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2585" w14:textId="2EF49D25" w:rsidR="001608AD" w:rsidRDefault="003863C5" w:rsidP="003863C5">
      <w:pPr>
        <w:rPr>
          <w:rFonts w:ascii="Times New Roman" w:eastAsia="Arial Unicode MS" w:hAnsi="Times New Roman" w:cs="Times New Roman"/>
          <w:b/>
          <w:bCs/>
          <w:color w:val="000000"/>
          <w:kern w:val="0"/>
          <w:sz w:val="28"/>
          <w:szCs w:val="28"/>
          <w:lang w:eastAsia="ru-RU" w:bidi="uk-UA"/>
        </w:rPr>
      </w:pPr>
      <w:r w:rsidRPr="003863C5">
        <w:rPr>
          <w:rFonts w:ascii="Times New Roman" w:eastAsia="Arial Unicode MS" w:hAnsi="Times New Roman" w:cs="Times New Roman" w:hint="eastAsia"/>
          <w:b/>
          <w:bCs/>
          <w:color w:val="000000"/>
          <w:kern w:val="0"/>
          <w:sz w:val="28"/>
          <w:szCs w:val="28"/>
          <w:lang w:eastAsia="ru-RU" w:bidi="uk-UA"/>
        </w:rPr>
        <w:t>Щенникова</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Юлия</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Антропологический</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подход</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к</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формированию</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профессиональной</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адаптивности</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студентов</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технического</w:t>
      </w:r>
      <w:r w:rsidRPr="003863C5">
        <w:rPr>
          <w:rFonts w:ascii="Times New Roman" w:eastAsia="Arial Unicode MS" w:hAnsi="Times New Roman" w:cs="Times New Roman"/>
          <w:b/>
          <w:bCs/>
          <w:color w:val="000000"/>
          <w:kern w:val="0"/>
          <w:sz w:val="28"/>
          <w:szCs w:val="28"/>
          <w:lang w:eastAsia="ru-RU" w:bidi="uk-UA"/>
        </w:rPr>
        <w:t xml:space="preserve"> </w:t>
      </w:r>
      <w:r w:rsidRPr="003863C5">
        <w:rPr>
          <w:rFonts w:ascii="Times New Roman" w:eastAsia="Arial Unicode MS" w:hAnsi="Times New Roman" w:cs="Times New Roman" w:hint="eastAsia"/>
          <w:b/>
          <w:bCs/>
          <w:color w:val="000000"/>
          <w:kern w:val="0"/>
          <w:sz w:val="28"/>
          <w:szCs w:val="28"/>
          <w:lang w:eastAsia="ru-RU" w:bidi="uk-UA"/>
        </w:rPr>
        <w:t>колледжа</w:t>
      </w:r>
    </w:p>
    <w:p w14:paraId="52A21FD4" w14:textId="77777777" w:rsidR="003863C5" w:rsidRDefault="003863C5" w:rsidP="003863C5">
      <w:r>
        <w:rPr>
          <w:rFonts w:hint="eastAsia"/>
        </w:rPr>
        <w:t>ОГЛАВЛЕНИЕ</w:t>
      </w:r>
      <w:r>
        <w:t xml:space="preserve"> </w:t>
      </w:r>
      <w:r>
        <w:rPr>
          <w:rFonts w:hint="eastAsia"/>
        </w:rPr>
        <w:t>ДИССЕРТАЦИИ</w:t>
      </w:r>
    </w:p>
    <w:p w14:paraId="30ABD9FD" w14:textId="77777777" w:rsidR="003863C5" w:rsidRDefault="003863C5" w:rsidP="003863C5">
      <w:r>
        <w:rPr>
          <w:rFonts w:hint="eastAsia"/>
        </w:rPr>
        <w:t>кандидат</w:t>
      </w:r>
      <w:r>
        <w:t xml:space="preserve"> </w:t>
      </w:r>
      <w:r>
        <w:rPr>
          <w:rFonts w:hint="eastAsia"/>
        </w:rPr>
        <w:t>наук</w:t>
      </w:r>
      <w:r>
        <w:t xml:space="preserve"> </w:t>
      </w:r>
      <w:r>
        <w:rPr>
          <w:rFonts w:hint="eastAsia"/>
        </w:rPr>
        <w:t>Щенникова</w:t>
      </w:r>
      <w:r>
        <w:t xml:space="preserve"> </w:t>
      </w:r>
      <w:r>
        <w:rPr>
          <w:rFonts w:hint="eastAsia"/>
        </w:rPr>
        <w:t>Юлия</w:t>
      </w:r>
      <w:r>
        <w:t xml:space="preserve"> </w:t>
      </w:r>
      <w:r>
        <w:rPr>
          <w:rFonts w:hint="eastAsia"/>
        </w:rPr>
        <w:t>Владимировна</w:t>
      </w:r>
    </w:p>
    <w:p w14:paraId="4BD68DCF" w14:textId="77777777" w:rsidR="003863C5" w:rsidRDefault="003863C5" w:rsidP="003863C5">
      <w:r>
        <w:rPr>
          <w:rFonts w:hint="eastAsia"/>
        </w:rPr>
        <w:t>ОГЛАВЛЕНИЕ</w:t>
      </w:r>
    </w:p>
    <w:p w14:paraId="010B224F" w14:textId="77777777" w:rsidR="003863C5" w:rsidRDefault="003863C5" w:rsidP="003863C5"/>
    <w:p w14:paraId="232FD797" w14:textId="77777777" w:rsidR="003863C5" w:rsidRDefault="003863C5" w:rsidP="003863C5">
      <w:r>
        <w:rPr>
          <w:rFonts w:hint="eastAsia"/>
        </w:rPr>
        <w:t>Введение</w:t>
      </w:r>
      <w:r>
        <w:t xml:space="preserve"> </w:t>
      </w:r>
      <w:r>
        <w:rPr>
          <w:rFonts w:hint="eastAsia"/>
        </w:rPr>
        <w:t>Основная</w:t>
      </w:r>
      <w:r>
        <w:t xml:space="preserve"> </w:t>
      </w:r>
      <w:r>
        <w:rPr>
          <w:rFonts w:hint="eastAsia"/>
        </w:rPr>
        <w:t>часть</w:t>
      </w:r>
    </w:p>
    <w:p w14:paraId="7D6E79BE" w14:textId="77777777" w:rsidR="003863C5" w:rsidRDefault="003863C5" w:rsidP="003863C5"/>
    <w:p w14:paraId="12417B14" w14:textId="77777777" w:rsidR="003863C5" w:rsidRDefault="003863C5" w:rsidP="003863C5">
      <w:r>
        <w:t>3-19</w:t>
      </w:r>
    </w:p>
    <w:p w14:paraId="751B72AC" w14:textId="77777777" w:rsidR="003863C5" w:rsidRDefault="003863C5" w:rsidP="003863C5"/>
    <w:p w14:paraId="390B2A78" w14:textId="77777777" w:rsidR="003863C5" w:rsidRDefault="003863C5" w:rsidP="003863C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формирования</w:t>
      </w:r>
    </w:p>
    <w:p w14:paraId="7C690C57" w14:textId="77777777" w:rsidR="003863C5" w:rsidRDefault="003863C5" w:rsidP="003863C5"/>
    <w:p w14:paraId="650B6222" w14:textId="77777777" w:rsidR="003863C5" w:rsidRDefault="003863C5" w:rsidP="003863C5">
      <w:r>
        <w:rPr>
          <w:rFonts w:hint="eastAsia"/>
        </w:rPr>
        <w:t>профессиональной</w:t>
      </w:r>
      <w:r>
        <w:t xml:space="preserve"> </w:t>
      </w:r>
      <w:r>
        <w:rPr>
          <w:rFonts w:hint="eastAsia"/>
        </w:rPr>
        <w:t>адаптивности</w:t>
      </w:r>
      <w:r>
        <w:t xml:space="preserve"> </w:t>
      </w:r>
      <w:r>
        <w:rPr>
          <w:rFonts w:hint="eastAsia"/>
        </w:rPr>
        <w:t>студентов</w:t>
      </w:r>
      <w:r>
        <w:t xml:space="preserve"> </w:t>
      </w:r>
      <w:r>
        <w:rPr>
          <w:rFonts w:hint="eastAsia"/>
        </w:rPr>
        <w:t>технического</w:t>
      </w:r>
      <w:r>
        <w:t xml:space="preserve"> 20-91 </w:t>
      </w:r>
      <w:r>
        <w:rPr>
          <w:rFonts w:hint="eastAsia"/>
        </w:rPr>
        <w:t>колледжа</w:t>
      </w:r>
    </w:p>
    <w:p w14:paraId="00C0AE5D" w14:textId="77777777" w:rsidR="003863C5" w:rsidRDefault="003863C5" w:rsidP="003863C5"/>
    <w:p w14:paraId="7AEDCA7F" w14:textId="77777777" w:rsidR="003863C5" w:rsidRDefault="003863C5" w:rsidP="003863C5">
      <w:r>
        <w:t xml:space="preserve">1.1 </w:t>
      </w:r>
      <w:r>
        <w:rPr>
          <w:rFonts w:hint="eastAsia"/>
        </w:rPr>
        <w:t>Понимание</w:t>
      </w:r>
      <w:r>
        <w:t xml:space="preserve"> </w:t>
      </w:r>
      <w:r>
        <w:rPr>
          <w:rFonts w:hint="eastAsia"/>
        </w:rPr>
        <w:t>профессиональной</w:t>
      </w:r>
      <w:r>
        <w:t xml:space="preserve"> </w:t>
      </w:r>
      <w:r>
        <w:rPr>
          <w:rFonts w:hint="eastAsia"/>
        </w:rPr>
        <w:t>адаптивности</w:t>
      </w:r>
      <w:r>
        <w:t xml:space="preserve"> </w:t>
      </w:r>
      <w:r>
        <w:rPr>
          <w:rFonts w:hint="eastAsia"/>
        </w:rPr>
        <w:t>студентов</w:t>
      </w:r>
      <w:r>
        <w:t xml:space="preserve"> </w:t>
      </w:r>
      <w:r>
        <w:rPr>
          <w:rFonts w:hint="eastAsia"/>
        </w:rPr>
        <w:t>технического</w:t>
      </w:r>
      <w:r>
        <w:t xml:space="preserve"> </w:t>
      </w:r>
      <w:r>
        <w:rPr>
          <w:rFonts w:hint="eastAsia"/>
        </w:rPr>
        <w:t>колледжа</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20-40 </w:t>
      </w:r>
      <w:r>
        <w:rPr>
          <w:rFonts w:hint="eastAsia"/>
        </w:rPr>
        <w:t>педагогической</w:t>
      </w:r>
      <w:r>
        <w:t xml:space="preserve"> </w:t>
      </w:r>
      <w:r>
        <w:rPr>
          <w:rFonts w:hint="eastAsia"/>
        </w:rPr>
        <w:t>науки</w:t>
      </w:r>
    </w:p>
    <w:p w14:paraId="0F7E6A7E" w14:textId="77777777" w:rsidR="003863C5" w:rsidRDefault="003863C5" w:rsidP="003863C5"/>
    <w:p w14:paraId="7FC828A1" w14:textId="77777777" w:rsidR="003863C5" w:rsidRDefault="003863C5" w:rsidP="003863C5">
      <w:r>
        <w:t xml:space="preserve">1.2 </w:t>
      </w:r>
      <w:r>
        <w:rPr>
          <w:rFonts w:hint="eastAsia"/>
        </w:rPr>
        <w:t>Педагогическая</w:t>
      </w:r>
      <w:r>
        <w:t xml:space="preserve"> </w:t>
      </w:r>
      <w:r>
        <w:rPr>
          <w:rFonts w:hint="eastAsia"/>
        </w:rPr>
        <w:t>интерпретация</w:t>
      </w:r>
      <w:r>
        <w:t xml:space="preserve"> </w:t>
      </w:r>
      <w:r>
        <w:rPr>
          <w:rFonts w:hint="eastAsia"/>
        </w:rPr>
        <w:t>содержательных</w:t>
      </w:r>
      <w:r>
        <w:t xml:space="preserve"> </w:t>
      </w:r>
      <w:r>
        <w:rPr>
          <w:rFonts w:hint="eastAsia"/>
        </w:rPr>
        <w:t>аспектов</w:t>
      </w:r>
      <w:r>
        <w:t xml:space="preserve"> </w:t>
      </w:r>
      <w:r>
        <w:rPr>
          <w:rFonts w:hint="eastAsia"/>
        </w:rPr>
        <w:t>формирования</w:t>
      </w:r>
      <w:r>
        <w:t xml:space="preserve"> </w:t>
      </w:r>
      <w:r>
        <w:rPr>
          <w:rFonts w:hint="eastAsia"/>
        </w:rPr>
        <w:t>профессиональной</w:t>
      </w:r>
      <w:r>
        <w:t xml:space="preserve"> </w:t>
      </w:r>
      <w:r>
        <w:rPr>
          <w:rFonts w:hint="eastAsia"/>
        </w:rPr>
        <w:t>адаптивности</w:t>
      </w:r>
      <w:r>
        <w:t xml:space="preserve"> </w:t>
      </w:r>
      <w:r>
        <w:rPr>
          <w:rFonts w:hint="eastAsia"/>
        </w:rPr>
        <w:t>студентов</w:t>
      </w:r>
      <w:r>
        <w:t xml:space="preserve"> 41-62 </w:t>
      </w:r>
      <w:r>
        <w:rPr>
          <w:rFonts w:hint="eastAsia"/>
        </w:rPr>
        <w:t>технического</w:t>
      </w:r>
      <w:r>
        <w:t xml:space="preserve"> </w:t>
      </w:r>
      <w:r>
        <w:rPr>
          <w:rFonts w:hint="eastAsia"/>
        </w:rPr>
        <w:t>колледжа</w:t>
      </w:r>
    </w:p>
    <w:p w14:paraId="3CCBA5EB" w14:textId="77777777" w:rsidR="003863C5" w:rsidRDefault="003863C5" w:rsidP="003863C5"/>
    <w:p w14:paraId="6BA904E8" w14:textId="77777777" w:rsidR="003863C5" w:rsidRDefault="003863C5" w:rsidP="003863C5">
      <w:r>
        <w:t xml:space="preserve">1.3 </w:t>
      </w:r>
      <w:r>
        <w:rPr>
          <w:rFonts w:hint="eastAsia"/>
        </w:rPr>
        <w:t>Реализация</w:t>
      </w:r>
      <w:r>
        <w:t xml:space="preserve"> </w:t>
      </w:r>
      <w:r>
        <w:rPr>
          <w:rFonts w:hint="eastAsia"/>
        </w:rPr>
        <w:t>антропологического</w:t>
      </w:r>
      <w:r>
        <w:t xml:space="preserve"> </w:t>
      </w:r>
      <w:r>
        <w:rPr>
          <w:rFonts w:hint="eastAsia"/>
        </w:rPr>
        <w:t>подхода</w:t>
      </w:r>
      <w:r>
        <w:t xml:space="preserve"> </w:t>
      </w:r>
      <w:r>
        <w:rPr>
          <w:rFonts w:hint="eastAsia"/>
        </w:rPr>
        <w:t>в</w:t>
      </w:r>
      <w:r>
        <w:t xml:space="preserve"> </w:t>
      </w:r>
      <w:r>
        <w:rPr>
          <w:rFonts w:hint="eastAsia"/>
        </w:rPr>
        <w:t>процессе</w:t>
      </w:r>
      <w:r>
        <w:t xml:space="preserve"> </w:t>
      </w:r>
      <w:r>
        <w:rPr>
          <w:rFonts w:hint="eastAsia"/>
        </w:rPr>
        <w:t>формирования</w:t>
      </w:r>
      <w:r>
        <w:t xml:space="preserve"> </w:t>
      </w:r>
      <w:r>
        <w:rPr>
          <w:rFonts w:hint="eastAsia"/>
        </w:rPr>
        <w:t>профессиональной</w:t>
      </w:r>
      <w:r>
        <w:t xml:space="preserve"> </w:t>
      </w:r>
      <w:r>
        <w:rPr>
          <w:rFonts w:hint="eastAsia"/>
        </w:rPr>
        <w:t>адаптивности</w:t>
      </w:r>
      <w:r>
        <w:t xml:space="preserve"> </w:t>
      </w:r>
      <w:r>
        <w:rPr>
          <w:rFonts w:hint="eastAsia"/>
        </w:rPr>
        <w:t>студентов</w:t>
      </w:r>
      <w:r>
        <w:t xml:space="preserve"> 63-85 </w:t>
      </w:r>
      <w:r>
        <w:rPr>
          <w:rFonts w:hint="eastAsia"/>
        </w:rPr>
        <w:t>технического</w:t>
      </w:r>
      <w:r>
        <w:t xml:space="preserve"> </w:t>
      </w:r>
      <w:r>
        <w:rPr>
          <w:rFonts w:hint="eastAsia"/>
        </w:rPr>
        <w:t>колледжа</w:t>
      </w:r>
    </w:p>
    <w:p w14:paraId="4E2E1EA2" w14:textId="77777777" w:rsidR="003863C5" w:rsidRDefault="003863C5" w:rsidP="003863C5"/>
    <w:p w14:paraId="5A5A0B7C" w14:textId="77777777" w:rsidR="003863C5" w:rsidRDefault="003863C5" w:rsidP="003863C5">
      <w:r>
        <w:rPr>
          <w:rFonts w:hint="eastAsia"/>
        </w:rPr>
        <w:t>Выводы</w:t>
      </w:r>
      <w:r>
        <w:t xml:space="preserve"> </w:t>
      </w:r>
      <w:r>
        <w:rPr>
          <w:rFonts w:hint="eastAsia"/>
        </w:rPr>
        <w:t>первой</w:t>
      </w:r>
      <w:r>
        <w:t xml:space="preserve"> </w:t>
      </w:r>
      <w:r>
        <w:rPr>
          <w:rFonts w:hint="eastAsia"/>
        </w:rPr>
        <w:t>главы</w:t>
      </w:r>
      <w:r>
        <w:t xml:space="preserve"> 85-91 </w:t>
      </w:r>
      <w:r>
        <w:rPr>
          <w:rFonts w:hint="eastAsia"/>
        </w:rPr>
        <w:t>Глава</w:t>
      </w:r>
      <w:r>
        <w:t xml:space="preserve"> 2. </w:t>
      </w:r>
      <w:r>
        <w:rPr>
          <w:rFonts w:hint="eastAsia"/>
        </w:rPr>
        <w:t>Моделирование</w:t>
      </w:r>
      <w:r>
        <w:t xml:space="preserve"> </w:t>
      </w:r>
      <w:r>
        <w:rPr>
          <w:rFonts w:hint="eastAsia"/>
        </w:rPr>
        <w:t>процесса</w:t>
      </w:r>
      <w:r>
        <w:t xml:space="preserve"> </w:t>
      </w:r>
      <w:r>
        <w:rPr>
          <w:rFonts w:hint="eastAsia"/>
        </w:rPr>
        <w:t>формирования</w:t>
      </w:r>
    </w:p>
    <w:p w14:paraId="4B777DB2" w14:textId="77777777" w:rsidR="003863C5" w:rsidRDefault="003863C5" w:rsidP="003863C5"/>
    <w:p w14:paraId="421DF3D9" w14:textId="77777777" w:rsidR="003863C5" w:rsidRDefault="003863C5" w:rsidP="003863C5">
      <w:r>
        <w:rPr>
          <w:rFonts w:hint="eastAsia"/>
        </w:rPr>
        <w:t>профессиональной</w:t>
      </w:r>
      <w:r>
        <w:t xml:space="preserve"> </w:t>
      </w:r>
      <w:r>
        <w:rPr>
          <w:rFonts w:hint="eastAsia"/>
        </w:rPr>
        <w:t>адаптивности</w:t>
      </w:r>
      <w:r>
        <w:t xml:space="preserve"> </w:t>
      </w:r>
      <w:r>
        <w:rPr>
          <w:rFonts w:hint="eastAsia"/>
        </w:rPr>
        <w:t>студентов</w:t>
      </w:r>
      <w:r>
        <w:t xml:space="preserve"> </w:t>
      </w:r>
      <w:r>
        <w:rPr>
          <w:rFonts w:hint="eastAsia"/>
        </w:rPr>
        <w:t>технического</w:t>
      </w:r>
      <w:r>
        <w:t xml:space="preserve"> 92-168 </w:t>
      </w:r>
      <w:r>
        <w:rPr>
          <w:rFonts w:hint="eastAsia"/>
        </w:rPr>
        <w:t>колледжа</w:t>
      </w:r>
      <w:r>
        <w:t xml:space="preserve"> </w:t>
      </w:r>
      <w:r>
        <w:rPr>
          <w:rFonts w:hint="eastAsia"/>
        </w:rPr>
        <w:t>на</w:t>
      </w:r>
      <w:r>
        <w:t xml:space="preserve"> </w:t>
      </w:r>
      <w:r>
        <w:rPr>
          <w:rFonts w:hint="eastAsia"/>
        </w:rPr>
        <w:t>основе</w:t>
      </w:r>
      <w:r>
        <w:t xml:space="preserve"> </w:t>
      </w:r>
      <w:r>
        <w:rPr>
          <w:rFonts w:hint="eastAsia"/>
        </w:rPr>
        <w:t>антропологического</w:t>
      </w:r>
      <w:r>
        <w:t xml:space="preserve"> </w:t>
      </w:r>
      <w:r>
        <w:rPr>
          <w:rFonts w:hint="eastAsia"/>
        </w:rPr>
        <w:t>подхода</w:t>
      </w:r>
    </w:p>
    <w:p w14:paraId="1220B20A" w14:textId="77777777" w:rsidR="003863C5" w:rsidRDefault="003863C5" w:rsidP="003863C5"/>
    <w:p w14:paraId="0B5AD3D2" w14:textId="77777777" w:rsidR="003863C5" w:rsidRDefault="003863C5" w:rsidP="003863C5">
      <w:r>
        <w:t xml:space="preserve">2.1 </w:t>
      </w:r>
      <w:r>
        <w:rPr>
          <w:rFonts w:hint="eastAsia"/>
        </w:rPr>
        <w:t>Разработка</w:t>
      </w:r>
      <w:r>
        <w:t xml:space="preserve"> </w:t>
      </w:r>
      <w:r>
        <w:rPr>
          <w:rFonts w:hint="eastAsia"/>
        </w:rPr>
        <w:t>антропологической</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профессиональной</w:t>
      </w:r>
      <w:r>
        <w:t xml:space="preserve"> </w:t>
      </w:r>
      <w:r>
        <w:rPr>
          <w:rFonts w:hint="eastAsia"/>
        </w:rPr>
        <w:t>адаптивности</w:t>
      </w:r>
      <w:r>
        <w:t xml:space="preserve"> </w:t>
      </w:r>
      <w:r>
        <w:rPr>
          <w:rFonts w:hint="eastAsia"/>
        </w:rPr>
        <w:t>студентов</w:t>
      </w:r>
      <w:r>
        <w:t xml:space="preserve"> </w:t>
      </w:r>
      <w:r>
        <w:rPr>
          <w:rFonts w:hint="eastAsia"/>
        </w:rPr>
        <w:t>технического</w:t>
      </w:r>
      <w:r>
        <w:t xml:space="preserve"> 92-111 </w:t>
      </w:r>
      <w:r>
        <w:rPr>
          <w:rFonts w:hint="eastAsia"/>
        </w:rPr>
        <w:t>колледжа</w:t>
      </w:r>
    </w:p>
    <w:p w14:paraId="367CDCE2" w14:textId="77777777" w:rsidR="003863C5" w:rsidRDefault="003863C5" w:rsidP="003863C5"/>
    <w:p w14:paraId="6F32896A" w14:textId="77777777" w:rsidR="003863C5" w:rsidRDefault="003863C5" w:rsidP="003863C5">
      <w:r>
        <w:t xml:space="preserve">2.2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формирования</w:t>
      </w:r>
      <w:r>
        <w:t xml:space="preserve"> </w:t>
      </w:r>
      <w:r>
        <w:rPr>
          <w:rFonts w:hint="eastAsia"/>
        </w:rPr>
        <w:t>профессиональной</w:t>
      </w:r>
      <w:r>
        <w:t xml:space="preserve"> </w:t>
      </w:r>
      <w:r>
        <w:rPr>
          <w:rFonts w:hint="eastAsia"/>
        </w:rPr>
        <w:t>адаптивности</w:t>
      </w:r>
      <w:r>
        <w:t xml:space="preserve"> </w:t>
      </w:r>
      <w:r>
        <w:rPr>
          <w:rFonts w:hint="eastAsia"/>
        </w:rPr>
        <w:t>студентов</w:t>
      </w:r>
      <w:r>
        <w:t xml:space="preserve"> </w:t>
      </w:r>
      <w:r>
        <w:rPr>
          <w:rFonts w:hint="eastAsia"/>
        </w:rPr>
        <w:t>технического</w:t>
      </w:r>
      <w:r>
        <w:t xml:space="preserve"> 111-164 </w:t>
      </w:r>
      <w:r>
        <w:rPr>
          <w:rFonts w:hint="eastAsia"/>
        </w:rPr>
        <w:t>колледжа</w:t>
      </w:r>
      <w:r>
        <w:t xml:space="preserve"> </w:t>
      </w:r>
      <w:r>
        <w:rPr>
          <w:rFonts w:hint="eastAsia"/>
        </w:rPr>
        <w:t>на</w:t>
      </w:r>
      <w:r>
        <w:t xml:space="preserve"> </w:t>
      </w:r>
      <w:r>
        <w:rPr>
          <w:rFonts w:hint="eastAsia"/>
        </w:rPr>
        <w:t>основе</w:t>
      </w:r>
      <w:r>
        <w:t xml:space="preserve"> </w:t>
      </w:r>
      <w:r>
        <w:rPr>
          <w:rFonts w:hint="eastAsia"/>
        </w:rPr>
        <w:t>антропологического</w:t>
      </w:r>
      <w:r>
        <w:t xml:space="preserve"> </w:t>
      </w:r>
      <w:r>
        <w:rPr>
          <w:rFonts w:hint="eastAsia"/>
        </w:rPr>
        <w:t>подхода</w:t>
      </w:r>
    </w:p>
    <w:p w14:paraId="00CE9402" w14:textId="77777777" w:rsidR="003863C5" w:rsidRDefault="003863C5" w:rsidP="003863C5"/>
    <w:p w14:paraId="1010C4CE" w14:textId="77777777" w:rsidR="003863C5" w:rsidRDefault="003863C5" w:rsidP="003863C5">
      <w:r>
        <w:rPr>
          <w:rFonts w:hint="eastAsia"/>
        </w:rPr>
        <w:t>Выводы</w:t>
      </w:r>
      <w:r>
        <w:t xml:space="preserve"> </w:t>
      </w:r>
      <w:r>
        <w:rPr>
          <w:rFonts w:hint="eastAsia"/>
        </w:rPr>
        <w:t>второй</w:t>
      </w:r>
      <w:r>
        <w:t xml:space="preserve"> </w:t>
      </w:r>
      <w:r>
        <w:rPr>
          <w:rFonts w:hint="eastAsia"/>
        </w:rPr>
        <w:t>главы</w:t>
      </w:r>
    </w:p>
    <w:p w14:paraId="6E5ACF87" w14:textId="77777777" w:rsidR="003863C5" w:rsidRDefault="003863C5" w:rsidP="003863C5"/>
    <w:p w14:paraId="2CD85855" w14:textId="77777777" w:rsidR="003863C5" w:rsidRDefault="003863C5" w:rsidP="003863C5">
      <w:r>
        <w:rPr>
          <w:rFonts w:hint="eastAsia"/>
        </w:rPr>
        <w:t>Заключение</w:t>
      </w:r>
    </w:p>
    <w:p w14:paraId="02C16E81" w14:textId="77777777" w:rsidR="003863C5" w:rsidRDefault="003863C5" w:rsidP="003863C5"/>
    <w:p w14:paraId="51B8F220" w14:textId="77777777" w:rsidR="003863C5" w:rsidRDefault="003863C5" w:rsidP="003863C5">
      <w:r>
        <w:rPr>
          <w:rFonts w:hint="eastAsia"/>
        </w:rPr>
        <w:t>Список</w:t>
      </w:r>
      <w:r>
        <w:t xml:space="preserve"> </w:t>
      </w:r>
      <w:r>
        <w:rPr>
          <w:rFonts w:hint="eastAsia"/>
        </w:rPr>
        <w:t>литературы</w:t>
      </w:r>
    </w:p>
    <w:p w14:paraId="3F2D965C" w14:textId="77777777" w:rsidR="003863C5" w:rsidRDefault="003863C5" w:rsidP="003863C5"/>
    <w:p w14:paraId="52EE2502" w14:textId="77777777" w:rsidR="003863C5" w:rsidRDefault="003863C5" w:rsidP="003863C5">
      <w:r>
        <w:rPr>
          <w:rFonts w:hint="eastAsia"/>
        </w:rPr>
        <w:t>Приложение</w:t>
      </w:r>
      <w:r>
        <w:t xml:space="preserve"> 1 </w:t>
      </w:r>
      <w:r>
        <w:rPr>
          <w:rFonts w:hint="eastAsia"/>
        </w:rPr>
        <w:t>«</w:t>
      </w:r>
      <w:r>
        <w:rPr>
          <w:rFonts w:hint="eastAsia"/>
        </w:rPr>
        <w:t>Описание</w:t>
      </w:r>
      <w:r>
        <w:t xml:space="preserve"> </w:t>
      </w:r>
      <w:r>
        <w:rPr>
          <w:rFonts w:hint="eastAsia"/>
        </w:rPr>
        <w:t>диагностического</w:t>
      </w:r>
    </w:p>
    <w:p w14:paraId="150E928C" w14:textId="77777777" w:rsidR="003863C5" w:rsidRDefault="003863C5" w:rsidP="003863C5"/>
    <w:p w14:paraId="431EA473" w14:textId="6B18D003" w:rsidR="003863C5" w:rsidRPr="003863C5" w:rsidRDefault="003863C5" w:rsidP="003863C5">
      <w:r>
        <w:rPr>
          <w:rFonts w:hint="eastAsia"/>
        </w:rPr>
        <w:t>инструментария</w:t>
      </w:r>
      <w:r>
        <w:rPr>
          <w:rFonts w:hint="eastAsia"/>
        </w:rPr>
        <w:t>»</w:t>
      </w:r>
    </w:p>
    <w:sectPr w:rsidR="003863C5" w:rsidRPr="003863C5" w:rsidSect="00BA2E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A20B" w14:textId="77777777" w:rsidR="00BA2E97" w:rsidRDefault="00BA2E97">
      <w:pPr>
        <w:spacing w:after="0" w:line="240" w:lineRule="auto"/>
      </w:pPr>
      <w:r>
        <w:separator/>
      </w:r>
    </w:p>
  </w:endnote>
  <w:endnote w:type="continuationSeparator" w:id="0">
    <w:p w14:paraId="21BCA624" w14:textId="77777777" w:rsidR="00BA2E97" w:rsidRDefault="00BA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3F55" w14:textId="77777777" w:rsidR="00BA2E97" w:rsidRDefault="00BA2E97"/>
    <w:p w14:paraId="1D396604" w14:textId="77777777" w:rsidR="00BA2E97" w:rsidRDefault="00BA2E97"/>
    <w:p w14:paraId="3E0B6708" w14:textId="77777777" w:rsidR="00BA2E97" w:rsidRDefault="00BA2E97"/>
    <w:p w14:paraId="567C693F" w14:textId="77777777" w:rsidR="00BA2E97" w:rsidRDefault="00BA2E97"/>
    <w:p w14:paraId="7DDE750B" w14:textId="77777777" w:rsidR="00BA2E97" w:rsidRDefault="00BA2E97"/>
    <w:p w14:paraId="5A3D1B0F" w14:textId="77777777" w:rsidR="00BA2E97" w:rsidRDefault="00BA2E97"/>
    <w:p w14:paraId="7543F639" w14:textId="77777777" w:rsidR="00BA2E97" w:rsidRDefault="00BA2E9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716E48" wp14:editId="47A06E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E8508" w14:textId="77777777" w:rsidR="00BA2E97" w:rsidRDefault="00BA2E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16E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CE8508" w14:textId="77777777" w:rsidR="00BA2E97" w:rsidRDefault="00BA2E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49D880" w14:textId="77777777" w:rsidR="00BA2E97" w:rsidRDefault="00BA2E97"/>
    <w:p w14:paraId="6B0380A3" w14:textId="77777777" w:rsidR="00BA2E97" w:rsidRDefault="00BA2E97"/>
    <w:p w14:paraId="006ADAC4" w14:textId="77777777" w:rsidR="00BA2E97" w:rsidRDefault="00BA2E9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B1E8D5" wp14:editId="743E28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90F8D" w14:textId="77777777" w:rsidR="00BA2E97" w:rsidRDefault="00BA2E97"/>
                          <w:p w14:paraId="7D06967B" w14:textId="77777777" w:rsidR="00BA2E97" w:rsidRDefault="00BA2E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1E8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90F8D" w14:textId="77777777" w:rsidR="00BA2E97" w:rsidRDefault="00BA2E97"/>
                    <w:p w14:paraId="7D06967B" w14:textId="77777777" w:rsidR="00BA2E97" w:rsidRDefault="00BA2E9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5733E6" w14:textId="77777777" w:rsidR="00BA2E97" w:rsidRDefault="00BA2E97"/>
    <w:p w14:paraId="126EB5DB" w14:textId="77777777" w:rsidR="00BA2E97" w:rsidRDefault="00BA2E97">
      <w:pPr>
        <w:rPr>
          <w:sz w:val="2"/>
          <w:szCs w:val="2"/>
        </w:rPr>
      </w:pPr>
    </w:p>
    <w:p w14:paraId="3C43537C" w14:textId="77777777" w:rsidR="00BA2E97" w:rsidRDefault="00BA2E97"/>
    <w:p w14:paraId="7DE691B9" w14:textId="77777777" w:rsidR="00BA2E97" w:rsidRDefault="00BA2E97">
      <w:pPr>
        <w:spacing w:after="0" w:line="240" w:lineRule="auto"/>
      </w:pPr>
    </w:p>
  </w:footnote>
  <w:footnote w:type="continuationSeparator" w:id="0">
    <w:p w14:paraId="40DF3155" w14:textId="77777777" w:rsidR="00BA2E97" w:rsidRDefault="00BA2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97"/>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7690</TotalTime>
  <Pages>2</Pages>
  <Words>202</Words>
  <Characters>1152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683</cp:revision>
  <cp:lastPrinted>2009-02-06T05:36:00Z</cp:lastPrinted>
  <dcterms:created xsi:type="dcterms:W3CDTF">2024-01-07T13:43:00Z</dcterms:created>
  <dcterms:modified xsi:type="dcterms:W3CDTF">2024-01-19T11:48:00Z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