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985FC" w14:textId="5205734E" w:rsidR="007349A4" w:rsidRDefault="00C05FB7" w:rsidP="00C05FB7">
      <w:pPr>
        <w:rPr>
          <w:lang w:val="ru-RU"/>
        </w:rPr>
      </w:pPr>
      <w:r w:rsidRPr="00C05FB7">
        <w:rPr>
          <w:rFonts w:hint="eastAsia"/>
        </w:rPr>
        <w:t>Калинин</w:t>
      </w:r>
      <w:r w:rsidRPr="00C05FB7">
        <w:t xml:space="preserve"> </w:t>
      </w:r>
      <w:r w:rsidRPr="00C05FB7">
        <w:rPr>
          <w:rFonts w:hint="eastAsia"/>
        </w:rPr>
        <w:t>Игорь</w:t>
      </w:r>
      <w:r w:rsidRPr="00C05FB7">
        <w:t xml:space="preserve"> </w:t>
      </w:r>
      <w:r w:rsidRPr="00C05FB7">
        <w:rPr>
          <w:rFonts w:hint="eastAsia"/>
        </w:rPr>
        <w:t>Викторович</w:t>
      </w:r>
      <w:r>
        <w:rPr>
          <w:lang w:val="ru-RU"/>
        </w:rPr>
        <w:t xml:space="preserve"> </w:t>
      </w:r>
      <w:r w:rsidRPr="00C05FB7">
        <w:rPr>
          <w:rFonts w:hint="eastAsia"/>
          <w:lang w:val="ru-RU"/>
        </w:rPr>
        <w:t>Оптимизация</w:t>
      </w:r>
      <w:r w:rsidRPr="00C05FB7">
        <w:rPr>
          <w:lang w:val="ru-RU"/>
        </w:rPr>
        <w:t xml:space="preserve"> </w:t>
      </w:r>
      <w:r w:rsidRPr="00C05FB7">
        <w:rPr>
          <w:rFonts w:hint="eastAsia"/>
          <w:lang w:val="ru-RU"/>
        </w:rPr>
        <w:t>лекарственного</w:t>
      </w:r>
      <w:r w:rsidRPr="00C05FB7">
        <w:rPr>
          <w:lang w:val="ru-RU"/>
        </w:rPr>
        <w:t xml:space="preserve"> </w:t>
      </w:r>
      <w:r w:rsidRPr="00C05FB7">
        <w:rPr>
          <w:rFonts w:hint="eastAsia"/>
          <w:lang w:val="ru-RU"/>
        </w:rPr>
        <w:t>обеспечения</w:t>
      </w:r>
      <w:r w:rsidRPr="00C05FB7">
        <w:rPr>
          <w:lang w:val="ru-RU"/>
        </w:rPr>
        <w:t xml:space="preserve"> </w:t>
      </w:r>
      <w:r w:rsidRPr="00C05FB7">
        <w:rPr>
          <w:rFonts w:hint="eastAsia"/>
          <w:lang w:val="ru-RU"/>
        </w:rPr>
        <w:t>ВИЧ</w:t>
      </w:r>
      <w:r w:rsidRPr="00C05FB7">
        <w:rPr>
          <w:lang w:val="ru-RU"/>
        </w:rPr>
        <w:t>-</w:t>
      </w:r>
      <w:r w:rsidRPr="00C05FB7">
        <w:rPr>
          <w:rFonts w:hint="eastAsia"/>
          <w:lang w:val="ru-RU"/>
        </w:rPr>
        <w:t>инфицированных</w:t>
      </w:r>
      <w:r w:rsidRPr="00C05FB7">
        <w:rPr>
          <w:lang w:val="ru-RU"/>
        </w:rPr>
        <w:t xml:space="preserve">, </w:t>
      </w:r>
      <w:r w:rsidRPr="00C05FB7">
        <w:rPr>
          <w:rFonts w:hint="eastAsia"/>
          <w:lang w:val="ru-RU"/>
        </w:rPr>
        <w:t>содержащихся</w:t>
      </w:r>
      <w:r w:rsidRPr="00C05FB7">
        <w:rPr>
          <w:lang w:val="ru-RU"/>
        </w:rPr>
        <w:t xml:space="preserve"> </w:t>
      </w:r>
      <w:r w:rsidRPr="00C05FB7">
        <w:rPr>
          <w:rFonts w:hint="eastAsia"/>
          <w:lang w:val="ru-RU"/>
        </w:rPr>
        <w:t>в</w:t>
      </w:r>
      <w:r w:rsidRPr="00C05FB7">
        <w:rPr>
          <w:lang w:val="ru-RU"/>
        </w:rPr>
        <w:t xml:space="preserve"> </w:t>
      </w:r>
      <w:r w:rsidRPr="00C05FB7">
        <w:rPr>
          <w:rFonts w:hint="eastAsia"/>
          <w:lang w:val="ru-RU"/>
        </w:rPr>
        <w:t>учреждениях</w:t>
      </w:r>
      <w:r w:rsidRPr="00C05FB7">
        <w:rPr>
          <w:lang w:val="ru-RU"/>
        </w:rPr>
        <w:t xml:space="preserve"> </w:t>
      </w:r>
      <w:r w:rsidRPr="00C05FB7">
        <w:rPr>
          <w:rFonts w:hint="eastAsia"/>
          <w:lang w:val="ru-RU"/>
        </w:rPr>
        <w:t>уголовно</w:t>
      </w:r>
      <w:r w:rsidRPr="00C05FB7">
        <w:rPr>
          <w:lang w:val="ru-RU"/>
        </w:rPr>
        <w:t>-</w:t>
      </w:r>
      <w:r w:rsidRPr="00C05FB7">
        <w:rPr>
          <w:rFonts w:hint="eastAsia"/>
          <w:lang w:val="ru-RU"/>
        </w:rPr>
        <w:t>исполнительной</w:t>
      </w:r>
      <w:r w:rsidRPr="00C05FB7">
        <w:rPr>
          <w:lang w:val="ru-RU"/>
        </w:rPr>
        <w:t xml:space="preserve"> </w:t>
      </w:r>
      <w:r w:rsidRPr="00C05FB7">
        <w:rPr>
          <w:rFonts w:hint="eastAsia"/>
          <w:lang w:val="ru-RU"/>
        </w:rPr>
        <w:t>системы</w:t>
      </w:r>
    </w:p>
    <w:p w14:paraId="4519A8F2" w14:textId="77777777" w:rsidR="00C05FB7" w:rsidRPr="00C05FB7" w:rsidRDefault="00C05FB7" w:rsidP="00C05FB7">
      <w:pPr>
        <w:rPr>
          <w:lang w:val="ru-RU"/>
        </w:rPr>
      </w:pPr>
      <w:r w:rsidRPr="00C05FB7">
        <w:rPr>
          <w:rFonts w:hint="eastAsia"/>
          <w:lang w:val="ru-RU"/>
        </w:rPr>
        <w:t>ОГЛАВЛЕНИЕ</w:t>
      </w:r>
      <w:r w:rsidRPr="00C05FB7">
        <w:rPr>
          <w:lang w:val="ru-RU"/>
        </w:rPr>
        <w:t xml:space="preserve"> </w:t>
      </w:r>
      <w:r w:rsidRPr="00C05FB7">
        <w:rPr>
          <w:rFonts w:hint="eastAsia"/>
          <w:lang w:val="ru-RU"/>
        </w:rPr>
        <w:t>ДИССЕРТАЦИИ</w:t>
      </w:r>
    </w:p>
    <w:p w14:paraId="04731499" w14:textId="77777777" w:rsidR="00C05FB7" w:rsidRPr="00C05FB7" w:rsidRDefault="00C05FB7" w:rsidP="00C05FB7">
      <w:pPr>
        <w:rPr>
          <w:lang w:val="ru-RU"/>
        </w:rPr>
      </w:pPr>
      <w:r w:rsidRPr="00C05FB7">
        <w:rPr>
          <w:rFonts w:hint="eastAsia"/>
          <w:lang w:val="ru-RU"/>
        </w:rPr>
        <w:t>кандидат</w:t>
      </w:r>
      <w:r w:rsidRPr="00C05FB7">
        <w:rPr>
          <w:lang w:val="ru-RU"/>
        </w:rPr>
        <w:t xml:space="preserve"> </w:t>
      </w:r>
      <w:r w:rsidRPr="00C05FB7">
        <w:rPr>
          <w:rFonts w:hint="eastAsia"/>
          <w:lang w:val="ru-RU"/>
        </w:rPr>
        <w:t>наук</w:t>
      </w:r>
      <w:r w:rsidRPr="00C05FB7">
        <w:rPr>
          <w:lang w:val="ru-RU"/>
        </w:rPr>
        <w:t xml:space="preserve"> </w:t>
      </w:r>
      <w:r w:rsidRPr="00C05FB7">
        <w:rPr>
          <w:rFonts w:hint="eastAsia"/>
          <w:lang w:val="ru-RU"/>
        </w:rPr>
        <w:t>Калинин</w:t>
      </w:r>
      <w:r w:rsidRPr="00C05FB7">
        <w:rPr>
          <w:lang w:val="ru-RU"/>
        </w:rPr>
        <w:t xml:space="preserve"> </w:t>
      </w:r>
      <w:r w:rsidRPr="00C05FB7">
        <w:rPr>
          <w:rFonts w:hint="eastAsia"/>
          <w:lang w:val="ru-RU"/>
        </w:rPr>
        <w:t>Игорь</w:t>
      </w:r>
      <w:r w:rsidRPr="00C05FB7">
        <w:rPr>
          <w:lang w:val="ru-RU"/>
        </w:rPr>
        <w:t xml:space="preserve"> </w:t>
      </w:r>
      <w:r w:rsidRPr="00C05FB7">
        <w:rPr>
          <w:rFonts w:hint="eastAsia"/>
          <w:lang w:val="ru-RU"/>
        </w:rPr>
        <w:t>Викторович</w:t>
      </w:r>
    </w:p>
    <w:p w14:paraId="4DE9EC66" w14:textId="77777777" w:rsidR="00C05FB7" w:rsidRPr="00C05FB7" w:rsidRDefault="00C05FB7" w:rsidP="00C05FB7">
      <w:pPr>
        <w:rPr>
          <w:lang w:val="ru-RU"/>
        </w:rPr>
      </w:pPr>
      <w:r w:rsidRPr="00C05FB7">
        <w:rPr>
          <w:rFonts w:hint="eastAsia"/>
          <w:lang w:val="ru-RU"/>
        </w:rPr>
        <w:t>СПИСОК</w:t>
      </w:r>
      <w:r w:rsidRPr="00C05FB7">
        <w:rPr>
          <w:lang w:val="ru-RU"/>
        </w:rPr>
        <w:t xml:space="preserve"> </w:t>
      </w:r>
      <w:r w:rsidRPr="00C05FB7">
        <w:rPr>
          <w:rFonts w:hint="eastAsia"/>
          <w:lang w:val="ru-RU"/>
        </w:rPr>
        <w:t>СОКРАЩЕНИЙ</w:t>
      </w:r>
    </w:p>
    <w:p w14:paraId="221EF573" w14:textId="77777777" w:rsidR="00C05FB7" w:rsidRPr="00C05FB7" w:rsidRDefault="00C05FB7" w:rsidP="00C05FB7">
      <w:pPr>
        <w:rPr>
          <w:lang w:val="ru-RU"/>
        </w:rPr>
      </w:pPr>
    </w:p>
    <w:p w14:paraId="18BB01F0" w14:textId="77777777" w:rsidR="00C05FB7" w:rsidRPr="00C05FB7" w:rsidRDefault="00C05FB7" w:rsidP="00C05FB7">
      <w:pPr>
        <w:rPr>
          <w:lang w:val="ru-RU"/>
        </w:rPr>
      </w:pPr>
      <w:r w:rsidRPr="00C05FB7">
        <w:rPr>
          <w:rFonts w:hint="eastAsia"/>
          <w:lang w:val="ru-RU"/>
        </w:rPr>
        <w:t>ВВЕДЕНИЕ</w:t>
      </w:r>
    </w:p>
    <w:p w14:paraId="594620C3" w14:textId="77777777" w:rsidR="00C05FB7" w:rsidRPr="00C05FB7" w:rsidRDefault="00C05FB7" w:rsidP="00C05FB7">
      <w:pPr>
        <w:rPr>
          <w:lang w:val="ru-RU"/>
        </w:rPr>
      </w:pPr>
    </w:p>
    <w:p w14:paraId="7263CB1A" w14:textId="77777777" w:rsidR="00C05FB7" w:rsidRPr="00C05FB7" w:rsidRDefault="00C05FB7" w:rsidP="00C05FB7">
      <w:pPr>
        <w:rPr>
          <w:lang w:val="ru-RU"/>
        </w:rPr>
      </w:pPr>
      <w:r w:rsidRPr="00C05FB7">
        <w:rPr>
          <w:rFonts w:hint="eastAsia"/>
          <w:lang w:val="ru-RU"/>
        </w:rPr>
        <w:t>Глава</w:t>
      </w:r>
      <w:r w:rsidRPr="00C05FB7">
        <w:rPr>
          <w:lang w:val="ru-RU"/>
        </w:rPr>
        <w:t xml:space="preserve"> 1 </w:t>
      </w:r>
      <w:r w:rsidRPr="00C05FB7">
        <w:rPr>
          <w:rFonts w:hint="eastAsia"/>
          <w:lang w:val="ru-RU"/>
        </w:rPr>
        <w:t>Характеристика</w:t>
      </w:r>
      <w:r w:rsidRPr="00C05FB7">
        <w:rPr>
          <w:lang w:val="ru-RU"/>
        </w:rPr>
        <w:t xml:space="preserve"> </w:t>
      </w:r>
      <w:r w:rsidRPr="00C05FB7">
        <w:rPr>
          <w:rFonts w:hint="eastAsia"/>
          <w:lang w:val="ru-RU"/>
        </w:rPr>
        <w:t>лекарственного</w:t>
      </w:r>
      <w:r w:rsidRPr="00C05FB7">
        <w:rPr>
          <w:lang w:val="ru-RU"/>
        </w:rPr>
        <w:t xml:space="preserve"> </w:t>
      </w:r>
      <w:r w:rsidRPr="00C05FB7">
        <w:rPr>
          <w:rFonts w:hint="eastAsia"/>
          <w:lang w:val="ru-RU"/>
        </w:rPr>
        <w:t>обеспечения</w:t>
      </w:r>
      <w:r w:rsidRPr="00C05FB7">
        <w:rPr>
          <w:lang w:val="ru-RU"/>
        </w:rPr>
        <w:t xml:space="preserve"> </w:t>
      </w:r>
      <w:r w:rsidRPr="00C05FB7">
        <w:rPr>
          <w:rFonts w:hint="eastAsia"/>
          <w:lang w:val="ru-RU"/>
        </w:rPr>
        <w:t>ВИЧ</w:t>
      </w:r>
      <w:r w:rsidRPr="00C05FB7">
        <w:rPr>
          <w:lang w:val="ru-RU"/>
        </w:rPr>
        <w:t>-</w:t>
      </w:r>
      <w:r w:rsidRPr="00C05FB7">
        <w:rPr>
          <w:rFonts w:hint="eastAsia"/>
          <w:lang w:val="ru-RU"/>
        </w:rPr>
        <w:t>инфицированных</w:t>
      </w:r>
      <w:r w:rsidRPr="00C05FB7">
        <w:rPr>
          <w:lang w:val="ru-RU"/>
        </w:rPr>
        <w:t xml:space="preserve"> </w:t>
      </w:r>
      <w:r w:rsidRPr="00C05FB7">
        <w:rPr>
          <w:rFonts w:hint="eastAsia"/>
          <w:lang w:val="ru-RU"/>
        </w:rPr>
        <w:t>в</w:t>
      </w:r>
      <w:r w:rsidRPr="00C05FB7">
        <w:rPr>
          <w:lang w:val="ru-RU"/>
        </w:rPr>
        <w:t xml:space="preserve"> </w:t>
      </w:r>
      <w:r w:rsidRPr="00C05FB7">
        <w:rPr>
          <w:rFonts w:hint="eastAsia"/>
          <w:lang w:val="ru-RU"/>
        </w:rPr>
        <w:t>уголовно</w:t>
      </w:r>
      <w:r w:rsidRPr="00C05FB7">
        <w:rPr>
          <w:lang w:val="ru-RU"/>
        </w:rPr>
        <w:t>-</w:t>
      </w:r>
      <w:r w:rsidRPr="00C05FB7">
        <w:rPr>
          <w:rFonts w:hint="eastAsia"/>
          <w:lang w:val="ru-RU"/>
        </w:rPr>
        <w:t>исполнительных</w:t>
      </w:r>
      <w:r w:rsidRPr="00C05FB7">
        <w:rPr>
          <w:lang w:val="ru-RU"/>
        </w:rPr>
        <w:t xml:space="preserve"> </w:t>
      </w:r>
      <w:r w:rsidRPr="00C05FB7">
        <w:rPr>
          <w:rFonts w:hint="eastAsia"/>
          <w:lang w:val="ru-RU"/>
        </w:rPr>
        <w:t>учреждениях</w:t>
      </w:r>
    </w:p>
    <w:p w14:paraId="7973A4B8" w14:textId="77777777" w:rsidR="00C05FB7" w:rsidRPr="00C05FB7" w:rsidRDefault="00C05FB7" w:rsidP="00C05FB7">
      <w:pPr>
        <w:rPr>
          <w:lang w:val="ru-RU"/>
        </w:rPr>
      </w:pPr>
    </w:p>
    <w:p w14:paraId="648325D8" w14:textId="77777777" w:rsidR="00C05FB7" w:rsidRPr="00C05FB7" w:rsidRDefault="00C05FB7" w:rsidP="00C05FB7">
      <w:pPr>
        <w:rPr>
          <w:lang w:val="ru-RU"/>
        </w:rPr>
      </w:pPr>
      <w:r w:rsidRPr="00C05FB7">
        <w:rPr>
          <w:lang w:val="ru-RU"/>
        </w:rPr>
        <w:t xml:space="preserve">1.1 </w:t>
      </w:r>
      <w:r w:rsidRPr="00C05FB7">
        <w:rPr>
          <w:rFonts w:hint="eastAsia"/>
          <w:lang w:val="ru-RU"/>
        </w:rPr>
        <w:t>История</w:t>
      </w:r>
      <w:r w:rsidRPr="00C05FB7">
        <w:rPr>
          <w:lang w:val="ru-RU"/>
        </w:rPr>
        <w:t xml:space="preserve"> </w:t>
      </w:r>
      <w:r w:rsidRPr="00C05FB7">
        <w:rPr>
          <w:rFonts w:hint="eastAsia"/>
          <w:lang w:val="ru-RU"/>
        </w:rPr>
        <w:t>и</w:t>
      </w:r>
      <w:r w:rsidRPr="00C05FB7">
        <w:rPr>
          <w:lang w:val="ru-RU"/>
        </w:rPr>
        <w:t xml:space="preserve"> </w:t>
      </w:r>
      <w:r w:rsidRPr="00C05FB7">
        <w:rPr>
          <w:rFonts w:hint="eastAsia"/>
          <w:lang w:val="ru-RU"/>
        </w:rPr>
        <w:t>последствия</w:t>
      </w:r>
      <w:r w:rsidRPr="00C05FB7">
        <w:rPr>
          <w:lang w:val="ru-RU"/>
        </w:rPr>
        <w:t xml:space="preserve"> </w:t>
      </w:r>
      <w:r w:rsidRPr="00C05FB7">
        <w:rPr>
          <w:rFonts w:hint="eastAsia"/>
          <w:lang w:val="ru-RU"/>
        </w:rPr>
        <w:t>распространения</w:t>
      </w:r>
      <w:r w:rsidRPr="00C05FB7">
        <w:rPr>
          <w:lang w:val="ru-RU"/>
        </w:rPr>
        <w:t xml:space="preserve"> </w:t>
      </w:r>
      <w:r w:rsidRPr="00C05FB7">
        <w:rPr>
          <w:rFonts w:hint="eastAsia"/>
          <w:lang w:val="ru-RU"/>
        </w:rPr>
        <w:t>ВИЧ</w:t>
      </w:r>
      <w:r w:rsidRPr="00C05FB7">
        <w:rPr>
          <w:lang w:val="ru-RU"/>
        </w:rPr>
        <w:t>-</w:t>
      </w:r>
      <w:r w:rsidRPr="00C05FB7">
        <w:rPr>
          <w:rFonts w:hint="eastAsia"/>
          <w:lang w:val="ru-RU"/>
        </w:rPr>
        <w:t>инфекции</w:t>
      </w:r>
      <w:r w:rsidRPr="00C05FB7">
        <w:rPr>
          <w:lang w:val="ru-RU"/>
        </w:rPr>
        <w:t xml:space="preserve"> </w:t>
      </w:r>
      <w:r w:rsidRPr="00C05FB7">
        <w:rPr>
          <w:rFonts w:hint="eastAsia"/>
          <w:lang w:val="ru-RU"/>
        </w:rPr>
        <w:t>в</w:t>
      </w:r>
      <w:r w:rsidRPr="00C05FB7">
        <w:rPr>
          <w:lang w:val="ru-RU"/>
        </w:rPr>
        <w:t xml:space="preserve"> </w:t>
      </w:r>
      <w:r w:rsidRPr="00C05FB7">
        <w:rPr>
          <w:rFonts w:hint="eastAsia"/>
          <w:lang w:val="ru-RU"/>
        </w:rPr>
        <w:t>России</w:t>
      </w:r>
      <w:r w:rsidRPr="00C05FB7">
        <w:rPr>
          <w:lang w:val="ru-RU"/>
        </w:rPr>
        <w:t xml:space="preserve"> </w:t>
      </w:r>
      <w:r w:rsidRPr="00C05FB7">
        <w:rPr>
          <w:rFonts w:hint="eastAsia"/>
          <w:lang w:val="ru-RU"/>
        </w:rPr>
        <w:t>и</w:t>
      </w:r>
      <w:r w:rsidRPr="00C05FB7">
        <w:rPr>
          <w:lang w:val="ru-RU"/>
        </w:rPr>
        <w:t xml:space="preserve"> </w:t>
      </w:r>
      <w:r w:rsidRPr="00C05FB7">
        <w:rPr>
          <w:rFonts w:hint="eastAsia"/>
          <w:lang w:val="ru-RU"/>
        </w:rPr>
        <w:t>зарубежных</w:t>
      </w:r>
      <w:r w:rsidRPr="00C05FB7">
        <w:rPr>
          <w:lang w:val="ru-RU"/>
        </w:rPr>
        <w:t xml:space="preserve"> </w:t>
      </w:r>
      <w:r w:rsidRPr="00C05FB7">
        <w:rPr>
          <w:rFonts w:hint="eastAsia"/>
          <w:lang w:val="ru-RU"/>
        </w:rPr>
        <w:t>странах</w:t>
      </w:r>
      <w:r w:rsidRPr="00C05FB7">
        <w:rPr>
          <w:lang w:val="ru-RU"/>
        </w:rPr>
        <w:t xml:space="preserve">, </w:t>
      </w:r>
      <w:r w:rsidRPr="00C05FB7">
        <w:rPr>
          <w:rFonts w:hint="eastAsia"/>
          <w:lang w:val="ru-RU"/>
        </w:rPr>
        <w:t>распространение</w:t>
      </w:r>
      <w:r w:rsidRPr="00C05FB7">
        <w:rPr>
          <w:lang w:val="ru-RU"/>
        </w:rPr>
        <w:t xml:space="preserve"> </w:t>
      </w:r>
      <w:r w:rsidRPr="00C05FB7">
        <w:rPr>
          <w:rFonts w:hint="eastAsia"/>
          <w:lang w:val="ru-RU"/>
        </w:rPr>
        <w:t>инфекции</w:t>
      </w:r>
      <w:r w:rsidRPr="00C05FB7">
        <w:rPr>
          <w:lang w:val="ru-RU"/>
        </w:rPr>
        <w:t xml:space="preserve"> </w:t>
      </w:r>
      <w:r w:rsidRPr="00C05FB7">
        <w:rPr>
          <w:rFonts w:hint="eastAsia"/>
          <w:lang w:val="ru-RU"/>
        </w:rPr>
        <w:t>в</w:t>
      </w:r>
      <w:r w:rsidRPr="00C05FB7">
        <w:rPr>
          <w:lang w:val="ru-RU"/>
        </w:rPr>
        <w:t xml:space="preserve"> </w:t>
      </w:r>
      <w:r w:rsidRPr="00C05FB7">
        <w:rPr>
          <w:rFonts w:hint="eastAsia"/>
          <w:lang w:val="ru-RU"/>
        </w:rPr>
        <w:t>уголовно</w:t>
      </w:r>
      <w:r w:rsidRPr="00C05FB7">
        <w:rPr>
          <w:lang w:val="ru-RU"/>
        </w:rPr>
        <w:t>-</w:t>
      </w:r>
      <w:r w:rsidRPr="00C05FB7">
        <w:rPr>
          <w:rFonts w:hint="eastAsia"/>
          <w:lang w:val="ru-RU"/>
        </w:rPr>
        <w:t>исполнительной</w:t>
      </w:r>
      <w:r w:rsidRPr="00C05FB7">
        <w:rPr>
          <w:lang w:val="ru-RU"/>
        </w:rPr>
        <w:t xml:space="preserve"> </w:t>
      </w:r>
      <w:r w:rsidRPr="00C05FB7">
        <w:rPr>
          <w:rFonts w:hint="eastAsia"/>
          <w:lang w:val="ru-RU"/>
        </w:rPr>
        <w:t>системе</w:t>
      </w:r>
    </w:p>
    <w:p w14:paraId="164FCB2E" w14:textId="77777777" w:rsidR="00C05FB7" w:rsidRPr="00C05FB7" w:rsidRDefault="00C05FB7" w:rsidP="00C05FB7">
      <w:pPr>
        <w:rPr>
          <w:lang w:val="ru-RU"/>
        </w:rPr>
      </w:pPr>
    </w:p>
    <w:p w14:paraId="0E3252EB" w14:textId="77777777" w:rsidR="00C05FB7" w:rsidRPr="00C05FB7" w:rsidRDefault="00C05FB7" w:rsidP="00C05FB7">
      <w:pPr>
        <w:rPr>
          <w:lang w:val="ru-RU"/>
        </w:rPr>
      </w:pPr>
      <w:r w:rsidRPr="00C05FB7">
        <w:rPr>
          <w:lang w:val="ru-RU"/>
        </w:rPr>
        <w:t xml:space="preserve">1.2 </w:t>
      </w:r>
      <w:r w:rsidRPr="00C05FB7">
        <w:rPr>
          <w:rFonts w:hint="eastAsia"/>
          <w:lang w:val="ru-RU"/>
        </w:rPr>
        <w:t>Формирование</w:t>
      </w:r>
      <w:r w:rsidRPr="00C05FB7">
        <w:rPr>
          <w:lang w:val="ru-RU"/>
        </w:rPr>
        <w:t xml:space="preserve"> </w:t>
      </w:r>
      <w:r w:rsidRPr="00C05FB7">
        <w:rPr>
          <w:rFonts w:hint="eastAsia"/>
          <w:lang w:val="ru-RU"/>
        </w:rPr>
        <w:t>и</w:t>
      </w:r>
      <w:r w:rsidRPr="00C05FB7">
        <w:rPr>
          <w:lang w:val="ru-RU"/>
        </w:rPr>
        <w:t xml:space="preserve"> </w:t>
      </w:r>
      <w:r w:rsidRPr="00C05FB7">
        <w:rPr>
          <w:rFonts w:hint="eastAsia"/>
          <w:lang w:val="ru-RU"/>
        </w:rPr>
        <w:t>развитие</w:t>
      </w:r>
      <w:r w:rsidRPr="00C05FB7">
        <w:rPr>
          <w:lang w:val="ru-RU"/>
        </w:rPr>
        <w:t xml:space="preserve"> </w:t>
      </w:r>
      <w:r w:rsidRPr="00C05FB7">
        <w:rPr>
          <w:rFonts w:hint="eastAsia"/>
          <w:lang w:val="ru-RU"/>
        </w:rPr>
        <w:t>медицинской</w:t>
      </w:r>
      <w:r w:rsidRPr="00C05FB7">
        <w:rPr>
          <w:lang w:val="ru-RU"/>
        </w:rPr>
        <w:t xml:space="preserve"> </w:t>
      </w:r>
      <w:r w:rsidRPr="00C05FB7">
        <w:rPr>
          <w:rFonts w:hint="eastAsia"/>
          <w:lang w:val="ru-RU"/>
        </w:rPr>
        <w:t>и</w:t>
      </w:r>
      <w:r w:rsidRPr="00C05FB7">
        <w:rPr>
          <w:lang w:val="ru-RU"/>
        </w:rPr>
        <w:t xml:space="preserve"> </w:t>
      </w:r>
      <w:r w:rsidRPr="00C05FB7">
        <w:rPr>
          <w:rFonts w:hint="eastAsia"/>
          <w:lang w:val="ru-RU"/>
        </w:rPr>
        <w:t>фармацевтической</w:t>
      </w:r>
      <w:r w:rsidRPr="00C05FB7">
        <w:rPr>
          <w:lang w:val="ru-RU"/>
        </w:rPr>
        <w:t xml:space="preserve"> </w:t>
      </w:r>
      <w:r w:rsidRPr="00C05FB7">
        <w:rPr>
          <w:rFonts w:hint="eastAsia"/>
          <w:lang w:val="ru-RU"/>
        </w:rPr>
        <w:t>службы</w:t>
      </w:r>
      <w:r w:rsidRPr="00C05FB7">
        <w:rPr>
          <w:lang w:val="ru-RU"/>
        </w:rPr>
        <w:t xml:space="preserve"> </w:t>
      </w:r>
      <w:r w:rsidRPr="00C05FB7">
        <w:rPr>
          <w:rFonts w:hint="eastAsia"/>
          <w:lang w:val="ru-RU"/>
        </w:rPr>
        <w:t>Федеральной</w:t>
      </w:r>
      <w:r w:rsidRPr="00C05FB7">
        <w:rPr>
          <w:lang w:val="ru-RU"/>
        </w:rPr>
        <w:t xml:space="preserve"> </w:t>
      </w:r>
      <w:r w:rsidRPr="00C05FB7">
        <w:rPr>
          <w:rFonts w:hint="eastAsia"/>
          <w:lang w:val="ru-RU"/>
        </w:rPr>
        <w:t>службы</w:t>
      </w:r>
      <w:r w:rsidRPr="00C05FB7">
        <w:rPr>
          <w:lang w:val="ru-RU"/>
        </w:rPr>
        <w:t xml:space="preserve"> </w:t>
      </w:r>
      <w:r w:rsidRPr="00C05FB7">
        <w:rPr>
          <w:rFonts w:hint="eastAsia"/>
          <w:lang w:val="ru-RU"/>
        </w:rPr>
        <w:t>исполнения</w:t>
      </w:r>
      <w:r w:rsidRPr="00C05FB7">
        <w:rPr>
          <w:lang w:val="ru-RU"/>
        </w:rPr>
        <w:t xml:space="preserve"> </w:t>
      </w:r>
      <w:r w:rsidRPr="00C05FB7">
        <w:rPr>
          <w:rFonts w:hint="eastAsia"/>
          <w:lang w:val="ru-RU"/>
        </w:rPr>
        <w:t>наказаний</w:t>
      </w:r>
      <w:r w:rsidRPr="00C05FB7">
        <w:rPr>
          <w:lang w:val="ru-RU"/>
        </w:rPr>
        <w:t xml:space="preserve"> </w:t>
      </w:r>
      <w:r w:rsidRPr="00C05FB7">
        <w:rPr>
          <w:rFonts w:hint="eastAsia"/>
          <w:lang w:val="ru-RU"/>
        </w:rPr>
        <w:t>России</w:t>
      </w:r>
    </w:p>
    <w:p w14:paraId="3BA3C57B" w14:textId="77777777" w:rsidR="00C05FB7" w:rsidRPr="00C05FB7" w:rsidRDefault="00C05FB7" w:rsidP="00C05FB7">
      <w:pPr>
        <w:rPr>
          <w:lang w:val="ru-RU"/>
        </w:rPr>
      </w:pPr>
    </w:p>
    <w:p w14:paraId="14DBDDCC" w14:textId="77777777" w:rsidR="00C05FB7" w:rsidRPr="00C05FB7" w:rsidRDefault="00C05FB7" w:rsidP="00C05FB7">
      <w:pPr>
        <w:rPr>
          <w:lang w:val="ru-RU"/>
        </w:rPr>
      </w:pPr>
      <w:r w:rsidRPr="00C05FB7">
        <w:rPr>
          <w:lang w:val="ru-RU"/>
        </w:rPr>
        <w:t xml:space="preserve">1.3 </w:t>
      </w:r>
      <w:r w:rsidRPr="00C05FB7">
        <w:rPr>
          <w:rFonts w:hint="eastAsia"/>
          <w:lang w:val="ru-RU"/>
        </w:rPr>
        <w:t>Основные</w:t>
      </w:r>
      <w:r w:rsidRPr="00C05FB7">
        <w:rPr>
          <w:lang w:val="ru-RU"/>
        </w:rPr>
        <w:t xml:space="preserve"> </w:t>
      </w:r>
      <w:r w:rsidRPr="00C05FB7">
        <w:rPr>
          <w:rFonts w:hint="eastAsia"/>
          <w:lang w:val="ru-RU"/>
        </w:rPr>
        <w:t>положения</w:t>
      </w:r>
      <w:r w:rsidRPr="00C05FB7">
        <w:rPr>
          <w:lang w:val="ru-RU"/>
        </w:rPr>
        <w:t xml:space="preserve"> </w:t>
      </w:r>
      <w:r w:rsidRPr="00C05FB7">
        <w:rPr>
          <w:rFonts w:hint="eastAsia"/>
          <w:lang w:val="ru-RU"/>
        </w:rPr>
        <w:t>нормативной</w:t>
      </w:r>
      <w:r w:rsidRPr="00C05FB7">
        <w:rPr>
          <w:lang w:val="ru-RU"/>
        </w:rPr>
        <w:t xml:space="preserve"> </w:t>
      </w:r>
      <w:r w:rsidRPr="00C05FB7">
        <w:rPr>
          <w:rFonts w:hint="eastAsia"/>
          <w:lang w:val="ru-RU"/>
        </w:rPr>
        <w:t>и</w:t>
      </w:r>
      <w:r w:rsidRPr="00C05FB7">
        <w:rPr>
          <w:lang w:val="ru-RU"/>
        </w:rPr>
        <w:t xml:space="preserve"> </w:t>
      </w:r>
      <w:r w:rsidRPr="00C05FB7">
        <w:rPr>
          <w:rFonts w:hint="eastAsia"/>
          <w:lang w:val="ru-RU"/>
        </w:rPr>
        <w:t>научно</w:t>
      </w:r>
      <w:r w:rsidRPr="00C05FB7">
        <w:rPr>
          <w:lang w:val="ru-RU"/>
        </w:rPr>
        <w:t>-</w:t>
      </w:r>
      <w:r w:rsidRPr="00C05FB7">
        <w:rPr>
          <w:rFonts w:hint="eastAsia"/>
          <w:lang w:val="ru-RU"/>
        </w:rPr>
        <w:t>методической</w:t>
      </w:r>
      <w:r w:rsidRPr="00C05FB7">
        <w:rPr>
          <w:lang w:val="ru-RU"/>
        </w:rPr>
        <w:t xml:space="preserve"> </w:t>
      </w:r>
      <w:r w:rsidRPr="00C05FB7">
        <w:rPr>
          <w:rFonts w:hint="eastAsia"/>
          <w:lang w:val="ru-RU"/>
        </w:rPr>
        <w:t>литературы</w:t>
      </w:r>
      <w:r w:rsidRPr="00C05FB7">
        <w:rPr>
          <w:lang w:val="ru-RU"/>
        </w:rPr>
        <w:t xml:space="preserve">, </w:t>
      </w:r>
      <w:r w:rsidRPr="00C05FB7">
        <w:rPr>
          <w:rFonts w:hint="eastAsia"/>
          <w:lang w:val="ru-RU"/>
        </w:rPr>
        <w:t>регулирующие</w:t>
      </w:r>
      <w:r w:rsidRPr="00C05FB7">
        <w:rPr>
          <w:lang w:val="ru-RU"/>
        </w:rPr>
        <w:t xml:space="preserve"> </w:t>
      </w:r>
      <w:r w:rsidRPr="00C05FB7">
        <w:rPr>
          <w:rFonts w:hint="eastAsia"/>
          <w:lang w:val="ru-RU"/>
        </w:rPr>
        <w:t>оказание</w:t>
      </w:r>
      <w:r w:rsidRPr="00C05FB7">
        <w:rPr>
          <w:lang w:val="ru-RU"/>
        </w:rPr>
        <w:t xml:space="preserve"> </w:t>
      </w:r>
      <w:r w:rsidRPr="00C05FB7">
        <w:rPr>
          <w:rFonts w:hint="eastAsia"/>
          <w:lang w:val="ru-RU"/>
        </w:rPr>
        <w:t>медицинской</w:t>
      </w:r>
      <w:r w:rsidRPr="00C05FB7">
        <w:rPr>
          <w:lang w:val="ru-RU"/>
        </w:rPr>
        <w:t xml:space="preserve"> </w:t>
      </w:r>
      <w:r w:rsidRPr="00C05FB7">
        <w:rPr>
          <w:rFonts w:hint="eastAsia"/>
          <w:lang w:val="ru-RU"/>
        </w:rPr>
        <w:t>помощи</w:t>
      </w:r>
      <w:r w:rsidRPr="00C05FB7">
        <w:rPr>
          <w:lang w:val="ru-RU"/>
        </w:rPr>
        <w:t xml:space="preserve"> </w:t>
      </w:r>
      <w:r w:rsidRPr="00C05FB7">
        <w:rPr>
          <w:rFonts w:hint="eastAsia"/>
          <w:lang w:val="ru-RU"/>
        </w:rPr>
        <w:t>в</w:t>
      </w:r>
      <w:r w:rsidRPr="00C05FB7">
        <w:rPr>
          <w:lang w:val="ru-RU"/>
        </w:rPr>
        <w:t xml:space="preserve"> </w:t>
      </w:r>
      <w:r w:rsidRPr="00C05FB7">
        <w:rPr>
          <w:rFonts w:hint="eastAsia"/>
          <w:lang w:val="ru-RU"/>
        </w:rPr>
        <w:t>уголовно</w:t>
      </w:r>
      <w:r w:rsidRPr="00C05FB7">
        <w:rPr>
          <w:lang w:val="ru-RU"/>
        </w:rPr>
        <w:t>-</w:t>
      </w:r>
      <w:r w:rsidRPr="00C05FB7">
        <w:rPr>
          <w:rFonts w:hint="eastAsia"/>
          <w:lang w:val="ru-RU"/>
        </w:rPr>
        <w:t>исполнительной</w:t>
      </w:r>
      <w:r w:rsidRPr="00C05FB7">
        <w:rPr>
          <w:lang w:val="ru-RU"/>
        </w:rPr>
        <w:t xml:space="preserve"> </w:t>
      </w:r>
      <w:r w:rsidRPr="00C05FB7">
        <w:rPr>
          <w:rFonts w:hint="eastAsia"/>
          <w:lang w:val="ru-RU"/>
        </w:rPr>
        <w:t>системе</w:t>
      </w:r>
    </w:p>
    <w:p w14:paraId="51D893FB" w14:textId="77777777" w:rsidR="00C05FB7" w:rsidRPr="00C05FB7" w:rsidRDefault="00C05FB7" w:rsidP="00C05FB7">
      <w:pPr>
        <w:rPr>
          <w:lang w:val="ru-RU"/>
        </w:rPr>
      </w:pPr>
    </w:p>
    <w:p w14:paraId="7CB1D8D9" w14:textId="77777777" w:rsidR="00C05FB7" w:rsidRPr="00C05FB7" w:rsidRDefault="00C05FB7" w:rsidP="00C05FB7">
      <w:pPr>
        <w:rPr>
          <w:lang w:val="ru-RU"/>
        </w:rPr>
      </w:pPr>
      <w:r w:rsidRPr="00C05FB7">
        <w:rPr>
          <w:lang w:val="ru-RU"/>
        </w:rPr>
        <w:t xml:space="preserve">1.4 </w:t>
      </w:r>
      <w:r w:rsidRPr="00C05FB7">
        <w:rPr>
          <w:rFonts w:hint="eastAsia"/>
          <w:lang w:val="ru-RU"/>
        </w:rPr>
        <w:t>Характеристика</w:t>
      </w:r>
      <w:r w:rsidRPr="00C05FB7">
        <w:rPr>
          <w:lang w:val="ru-RU"/>
        </w:rPr>
        <w:t xml:space="preserve"> </w:t>
      </w:r>
      <w:r w:rsidRPr="00C05FB7">
        <w:rPr>
          <w:rFonts w:hint="eastAsia"/>
          <w:lang w:val="ru-RU"/>
        </w:rPr>
        <w:t>тенденций</w:t>
      </w:r>
      <w:r w:rsidRPr="00C05FB7">
        <w:rPr>
          <w:lang w:val="ru-RU"/>
        </w:rPr>
        <w:t xml:space="preserve">, </w:t>
      </w:r>
      <w:r w:rsidRPr="00C05FB7">
        <w:rPr>
          <w:rFonts w:hint="eastAsia"/>
          <w:lang w:val="ru-RU"/>
        </w:rPr>
        <w:t>влияющих</w:t>
      </w:r>
      <w:r w:rsidRPr="00C05FB7">
        <w:rPr>
          <w:lang w:val="ru-RU"/>
        </w:rPr>
        <w:t xml:space="preserve"> </w:t>
      </w:r>
      <w:r w:rsidRPr="00C05FB7">
        <w:rPr>
          <w:rFonts w:hint="eastAsia"/>
          <w:lang w:val="ru-RU"/>
        </w:rPr>
        <w:t>на</w:t>
      </w:r>
      <w:r w:rsidRPr="00C05FB7">
        <w:rPr>
          <w:lang w:val="ru-RU"/>
        </w:rPr>
        <w:t xml:space="preserve"> </w:t>
      </w:r>
      <w:r w:rsidRPr="00C05FB7">
        <w:rPr>
          <w:rFonts w:hint="eastAsia"/>
          <w:lang w:val="ru-RU"/>
        </w:rPr>
        <w:t>качество</w:t>
      </w:r>
      <w:r w:rsidRPr="00C05FB7">
        <w:rPr>
          <w:lang w:val="ru-RU"/>
        </w:rPr>
        <w:t xml:space="preserve"> </w:t>
      </w:r>
      <w:r w:rsidRPr="00C05FB7">
        <w:rPr>
          <w:rFonts w:hint="eastAsia"/>
          <w:lang w:val="ru-RU"/>
        </w:rPr>
        <w:t>оказания</w:t>
      </w:r>
      <w:r w:rsidRPr="00C05FB7">
        <w:rPr>
          <w:lang w:val="ru-RU"/>
        </w:rPr>
        <w:t xml:space="preserve"> </w:t>
      </w:r>
      <w:r w:rsidRPr="00C05FB7">
        <w:rPr>
          <w:rFonts w:hint="eastAsia"/>
          <w:lang w:val="ru-RU"/>
        </w:rPr>
        <w:t>медицинской</w:t>
      </w:r>
      <w:r w:rsidRPr="00C05FB7">
        <w:rPr>
          <w:lang w:val="ru-RU"/>
        </w:rPr>
        <w:t xml:space="preserve"> </w:t>
      </w:r>
      <w:r w:rsidRPr="00C05FB7">
        <w:rPr>
          <w:rFonts w:hint="eastAsia"/>
          <w:lang w:val="ru-RU"/>
        </w:rPr>
        <w:t>помощи</w:t>
      </w:r>
      <w:r w:rsidRPr="00C05FB7">
        <w:rPr>
          <w:lang w:val="ru-RU"/>
        </w:rPr>
        <w:t xml:space="preserve"> </w:t>
      </w:r>
      <w:r w:rsidRPr="00C05FB7">
        <w:rPr>
          <w:rFonts w:hint="eastAsia"/>
          <w:lang w:val="ru-RU"/>
        </w:rPr>
        <w:t>ВИЧ</w:t>
      </w:r>
      <w:r w:rsidRPr="00C05FB7">
        <w:rPr>
          <w:lang w:val="ru-RU"/>
        </w:rPr>
        <w:t>-</w:t>
      </w:r>
      <w:r w:rsidRPr="00C05FB7">
        <w:rPr>
          <w:rFonts w:hint="eastAsia"/>
          <w:lang w:val="ru-RU"/>
        </w:rPr>
        <w:t>инфицированным</w:t>
      </w:r>
    </w:p>
    <w:p w14:paraId="4DD906C6" w14:textId="77777777" w:rsidR="00C05FB7" w:rsidRPr="00C05FB7" w:rsidRDefault="00C05FB7" w:rsidP="00C05FB7">
      <w:pPr>
        <w:rPr>
          <w:lang w:val="ru-RU"/>
        </w:rPr>
      </w:pPr>
    </w:p>
    <w:p w14:paraId="19E5C335" w14:textId="77777777" w:rsidR="00C05FB7" w:rsidRPr="00C05FB7" w:rsidRDefault="00C05FB7" w:rsidP="00C05FB7">
      <w:pPr>
        <w:rPr>
          <w:lang w:val="ru-RU"/>
        </w:rPr>
      </w:pPr>
      <w:r w:rsidRPr="00C05FB7">
        <w:rPr>
          <w:lang w:val="ru-RU"/>
        </w:rPr>
        <w:t xml:space="preserve">1.5 </w:t>
      </w:r>
      <w:r w:rsidRPr="00C05FB7">
        <w:rPr>
          <w:rFonts w:hint="eastAsia"/>
          <w:lang w:val="ru-RU"/>
        </w:rPr>
        <w:t>Роль</w:t>
      </w:r>
      <w:r w:rsidRPr="00C05FB7">
        <w:rPr>
          <w:lang w:val="ru-RU"/>
        </w:rPr>
        <w:t xml:space="preserve"> </w:t>
      </w:r>
      <w:r w:rsidRPr="00C05FB7">
        <w:rPr>
          <w:rFonts w:hint="eastAsia"/>
          <w:lang w:val="ru-RU"/>
        </w:rPr>
        <w:t>высокоэффективной</w:t>
      </w:r>
      <w:r w:rsidRPr="00C05FB7">
        <w:rPr>
          <w:lang w:val="ru-RU"/>
        </w:rPr>
        <w:t xml:space="preserve"> </w:t>
      </w:r>
      <w:r w:rsidRPr="00C05FB7">
        <w:rPr>
          <w:rFonts w:hint="eastAsia"/>
          <w:lang w:val="ru-RU"/>
        </w:rPr>
        <w:t>антиретровирусной</w:t>
      </w:r>
      <w:r w:rsidRPr="00C05FB7">
        <w:rPr>
          <w:lang w:val="ru-RU"/>
        </w:rPr>
        <w:t xml:space="preserve"> </w:t>
      </w:r>
      <w:r w:rsidRPr="00C05FB7">
        <w:rPr>
          <w:rFonts w:hint="eastAsia"/>
          <w:lang w:val="ru-RU"/>
        </w:rPr>
        <w:t>терапии</w:t>
      </w:r>
      <w:r w:rsidRPr="00C05FB7">
        <w:rPr>
          <w:lang w:val="ru-RU"/>
        </w:rPr>
        <w:t xml:space="preserve"> </w:t>
      </w:r>
      <w:r w:rsidRPr="00C05FB7">
        <w:rPr>
          <w:rFonts w:hint="eastAsia"/>
          <w:lang w:val="ru-RU"/>
        </w:rPr>
        <w:t>в</w:t>
      </w:r>
      <w:r w:rsidRPr="00C05FB7">
        <w:rPr>
          <w:lang w:val="ru-RU"/>
        </w:rPr>
        <w:t xml:space="preserve"> </w:t>
      </w:r>
      <w:r w:rsidRPr="00C05FB7">
        <w:rPr>
          <w:rFonts w:hint="eastAsia"/>
          <w:lang w:val="ru-RU"/>
        </w:rPr>
        <w:t>оказании</w:t>
      </w:r>
      <w:r w:rsidRPr="00C05FB7">
        <w:rPr>
          <w:lang w:val="ru-RU"/>
        </w:rPr>
        <w:t xml:space="preserve"> </w:t>
      </w:r>
      <w:r w:rsidRPr="00C05FB7">
        <w:rPr>
          <w:rFonts w:hint="eastAsia"/>
          <w:lang w:val="ru-RU"/>
        </w:rPr>
        <w:t>медицинской</w:t>
      </w:r>
      <w:r w:rsidRPr="00C05FB7">
        <w:rPr>
          <w:lang w:val="ru-RU"/>
        </w:rPr>
        <w:t xml:space="preserve"> </w:t>
      </w:r>
      <w:r w:rsidRPr="00C05FB7">
        <w:rPr>
          <w:rFonts w:hint="eastAsia"/>
          <w:lang w:val="ru-RU"/>
        </w:rPr>
        <w:t>помощи</w:t>
      </w:r>
      <w:r w:rsidRPr="00C05FB7">
        <w:rPr>
          <w:lang w:val="ru-RU"/>
        </w:rPr>
        <w:t xml:space="preserve"> </w:t>
      </w:r>
      <w:r w:rsidRPr="00C05FB7">
        <w:rPr>
          <w:rFonts w:hint="eastAsia"/>
          <w:lang w:val="ru-RU"/>
        </w:rPr>
        <w:t>ВИЧ</w:t>
      </w:r>
      <w:r w:rsidRPr="00C05FB7">
        <w:rPr>
          <w:lang w:val="ru-RU"/>
        </w:rPr>
        <w:t>-</w:t>
      </w:r>
      <w:r w:rsidRPr="00C05FB7">
        <w:rPr>
          <w:rFonts w:hint="eastAsia"/>
          <w:lang w:val="ru-RU"/>
        </w:rPr>
        <w:t>инфицированным</w:t>
      </w:r>
    </w:p>
    <w:p w14:paraId="1E7E8399" w14:textId="77777777" w:rsidR="00C05FB7" w:rsidRPr="00C05FB7" w:rsidRDefault="00C05FB7" w:rsidP="00C05FB7">
      <w:pPr>
        <w:rPr>
          <w:lang w:val="ru-RU"/>
        </w:rPr>
      </w:pPr>
    </w:p>
    <w:p w14:paraId="768B5906" w14:textId="77777777" w:rsidR="00C05FB7" w:rsidRPr="00C05FB7" w:rsidRDefault="00C05FB7" w:rsidP="00C05FB7">
      <w:pPr>
        <w:rPr>
          <w:lang w:val="ru-RU"/>
        </w:rPr>
      </w:pPr>
      <w:r w:rsidRPr="00C05FB7">
        <w:rPr>
          <w:rFonts w:hint="eastAsia"/>
          <w:lang w:val="ru-RU"/>
        </w:rPr>
        <w:t>Заключение</w:t>
      </w:r>
      <w:r w:rsidRPr="00C05FB7">
        <w:rPr>
          <w:lang w:val="ru-RU"/>
        </w:rPr>
        <w:t xml:space="preserve"> </w:t>
      </w:r>
      <w:r w:rsidRPr="00C05FB7">
        <w:rPr>
          <w:rFonts w:hint="eastAsia"/>
          <w:lang w:val="ru-RU"/>
        </w:rPr>
        <w:t>по</w:t>
      </w:r>
      <w:r w:rsidRPr="00C05FB7">
        <w:rPr>
          <w:lang w:val="ru-RU"/>
        </w:rPr>
        <w:t xml:space="preserve"> 1 </w:t>
      </w:r>
      <w:r w:rsidRPr="00C05FB7">
        <w:rPr>
          <w:rFonts w:hint="eastAsia"/>
          <w:lang w:val="ru-RU"/>
        </w:rPr>
        <w:t>главе</w:t>
      </w:r>
    </w:p>
    <w:p w14:paraId="5AE33037" w14:textId="77777777" w:rsidR="00C05FB7" w:rsidRPr="00C05FB7" w:rsidRDefault="00C05FB7" w:rsidP="00C05FB7">
      <w:pPr>
        <w:rPr>
          <w:lang w:val="ru-RU"/>
        </w:rPr>
      </w:pPr>
    </w:p>
    <w:p w14:paraId="58BDA3B1" w14:textId="77777777" w:rsidR="00C05FB7" w:rsidRPr="00C05FB7" w:rsidRDefault="00C05FB7" w:rsidP="00C05FB7">
      <w:pPr>
        <w:rPr>
          <w:lang w:val="ru-RU"/>
        </w:rPr>
      </w:pPr>
      <w:r w:rsidRPr="00C05FB7">
        <w:rPr>
          <w:rFonts w:hint="eastAsia"/>
          <w:lang w:val="ru-RU"/>
        </w:rPr>
        <w:t>Глава</w:t>
      </w:r>
      <w:r w:rsidRPr="00C05FB7">
        <w:rPr>
          <w:lang w:val="ru-RU"/>
        </w:rPr>
        <w:t xml:space="preserve"> 2 </w:t>
      </w:r>
      <w:r w:rsidRPr="00C05FB7">
        <w:rPr>
          <w:rFonts w:hint="eastAsia"/>
          <w:lang w:val="ru-RU"/>
        </w:rPr>
        <w:t>Основные</w:t>
      </w:r>
      <w:r w:rsidRPr="00C05FB7">
        <w:rPr>
          <w:lang w:val="ru-RU"/>
        </w:rPr>
        <w:t xml:space="preserve"> </w:t>
      </w:r>
      <w:r w:rsidRPr="00C05FB7">
        <w:rPr>
          <w:rFonts w:hint="eastAsia"/>
          <w:lang w:val="ru-RU"/>
        </w:rPr>
        <w:t>проблемы</w:t>
      </w:r>
      <w:r w:rsidRPr="00C05FB7">
        <w:rPr>
          <w:lang w:val="ru-RU"/>
        </w:rPr>
        <w:t xml:space="preserve"> </w:t>
      </w:r>
      <w:r w:rsidRPr="00C05FB7">
        <w:rPr>
          <w:rFonts w:hint="eastAsia"/>
          <w:lang w:val="ru-RU"/>
        </w:rPr>
        <w:t>лекарственного</w:t>
      </w:r>
      <w:r w:rsidRPr="00C05FB7">
        <w:rPr>
          <w:lang w:val="ru-RU"/>
        </w:rPr>
        <w:t xml:space="preserve"> </w:t>
      </w:r>
      <w:r w:rsidRPr="00C05FB7">
        <w:rPr>
          <w:rFonts w:hint="eastAsia"/>
          <w:lang w:val="ru-RU"/>
        </w:rPr>
        <w:t>обеспечения</w:t>
      </w:r>
      <w:r w:rsidRPr="00C05FB7">
        <w:rPr>
          <w:lang w:val="ru-RU"/>
        </w:rPr>
        <w:t xml:space="preserve"> </w:t>
      </w:r>
      <w:r w:rsidRPr="00C05FB7">
        <w:rPr>
          <w:rFonts w:hint="eastAsia"/>
          <w:lang w:val="ru-RU"/>
        </w:rPr>
        <w:t>ВИЧ</w:t>
      </w:r>
      <w:r w:rsidRPr="00C05FB7">
        <w:rPr>
          <w:lang w:val="ru-RU"/>
        </w:rPr>
        <w:t>-</w:t>
      </w:r>
      <w:r w:rsidRPr="00C05FB7">
        <w:rPr>
          <w:rFonts w:hint="eastAsia"/>
          <w:lang w:val="ru-RU"/>
        </w:rPr>
        <w:t>инфицированных</w:t>
      </w:r>
      <w:r w:rsidRPr="00C05FB7">
        <w:rPr>
          <w:lang w:val="ru-RU"/>
        </w:rPr>
        <w:t xml:space="preserve"> </w:t>
      </w:r>
      <w:r w:rsidRPr="00C05FB7">
        <w:rPr>
          <w:rFonts w:hint="eastAsia"/>
          <w:lang w:val="ru-RU"/>
        </w:rPr>
        <w:t>в</w:t>
      </w:r>
      <w:r w:rsidRPr="00C05FB7">
        <w:rPr>
          <w:lang w:val="ru-RU"/>
        </w:rPr>
        <w:t xml:space="preserve"> </w:t>
      </w:r>
      <w:r w:rsidRPr="00C05FB7">
        <w:rPr>
          <w:rFonts w:hint="eastAsia"/>
          <w:lang w:val="ru-RU"/>
        </w:rPr>
        <w:t>уголовно</w:t>
      </w:r>
      <w:r w:rsidRPr="00C05FB7">
        <w:rPr>
          <w:lang w:val="ru-RU"/>
        </w:rPr>
        <w:t>-</w:t>
      </w:r>
      <w:r w:rsidRPr="00C05FB7">
        <w:rPr>
          <w:rFonts w:hint="eastAsia"/>
          <w:lang w:val="ru-RU"/>
        </w:rPr>
        <w:t>исполнительн</w:t>
      </w:r>
      <w:r w:rsidRPr="00C05FB7">
        <w:rPr>
          <w:rFonts w:hint="eastAsia"/>
          <w:lang w:val="ru-RU"/>
        </w:rPr>
        <w:lastRenderedPageBreak/>
        <w:t>ой</w:t>
      </w:r>
      <w:r w:rsidRPr="00C05FB7">
        <w:rPr>
          <w:lang w:val="ru-RU"/>
        </w:rPr>
        <w:t xml:space="preserve"> </w:t>
      </w:r>
      <w:r w:rsidRPr="00C05FB7">
        <w:rPr>
          <w:rFonts w:hint="eastAsia"/>
          <w:lang w:val="ru-RU"/>
        </w:rPr>
        <w:t>системе</w:t>
      </w:r>
    </w:p>
    <w:p w14:paraId="7E3DA4D9" w14:textId="77777777" w:rsidR="00C05FB7" w:rsidRPr="00C05FB7" w:rsidRDefault="00C05FB7" w:rsidP="00C05FB7">
      <w:pPr>
        <w:rPr>
          <w:lang w:val="ru-RU"/>
        </w:rPr>
      </w:pPr>
    </w:p>
    <w:p w14:paraId="1DEA1A16" w14:textId="77777777" w:rsidR="00C05FB7" w:rsidRPr="00C05FB7" w:rsidRDefault="00C05FB7" w:rsidP="00C05FB7">
      <w:pPr>
        <w:rPr>
          <w:lang w:val="ru-RU"/>
        </w:rPr>
      </w:pPr>
      <w:r w:rsidRPr="00C05FB7">
        <w:rPr>
          <w:lang w:val="ru-RU"/>
        </w:rPr>
        <w:t xml:space="preserve">2.1 </w:t>
      </w:r>
      <w:r w:rsidRPr="00C05FB7">
        <w:rPr>
          <w:rFonts w:hint="eastAsia"/>
          <w:lang w:val="ru-RU"/>
        </w:rPr>
        <w:t>Анализ</w:t>
      </w:r>
      <w:r w:rsidRPr="00C05FB7">
        <w:rPr>
          <w:lang w:val="ru-RU"/>
        </w:rPr>
        <w:t xml:space="preserve"> </w:t>
      </w:r>
      <w:r w:rsidRPr="00C05FB7">
        <w:rPr>
          <w:rFonts w:hint="eastAsia"/>
          <w:lang w:val="ru-RU"/>
        </w:rPr>
        <w:t>эпидемиологической</w:t>
      </w:r>
      <w:r w:rsidRPr="00C05FB7">
        <w:rPr>
          <w:lang w:val="ru-RU"/>
        </w:rPr>
        <w:t xml:space="preserve"> </w:t>
      </w:r>
      <w:r w:rsidRPr="00C05FB7">
        <w:rPr>
          <w:rFonts w:hint="eastAsia"/>
          <w:lang w:val="ru-RU"/>
        </w:rPr>
        <w:t>ситуации</w:t>
      </w:r>
      <w:r w:rsidRPr="00C05FB7">
        <w:rPr>
          <w:lang w:val="ru-RU"/>
        </w:rPr>
        <w:t xml:space="preserve"> </w:t>
      </w:r>
      <w:r w:rsidRPr="00C05FB7">
        <w:rPr>
          <w:rFonts w:hint="eastAsia"/>
          <w:lang w:val="ru-RU"/>
        </w:rPr>
        <w:t>в</w:t>
      </w:r>
      <w:r w:rsidRPr="00C05FB7">
        <w:rPr>
          <w:lang w:val="ru-RU"/>
        </w:rPr>
        <w:t xml:space="preserve"> </w:t>
      </w:r>
      <w:r w:rsidRPr="00C05FB7">
        <w:rPr>
          <w:rFonts w:hint="eastAsia"/>
          <w:lang w:val="ru-RU"/>
        </w:rPr>
        <w:t>пенитенциарных</w:t>
      </w:r>
      <w:r w:rsidRPr="00C05FB7">
        <w:rPr>
          <w:lang w:val="ru-RU"/>
        </w:rPr>
        <w:t xml:space="preserve"> </w:t>
      </w:r>
      <w:r w:rsidRPr="00C05FB7">
        <w:rPr>
          <w:rFonts w:hint="eastAsia"/>
          <w:lang w:val="ru-RU"/>
        </w:rPr>
        <w:t>учреждениях</w:t>
      </w:r>
      <w:r w:rsidRPr="00C05FB7">
        <w:rPr>
          <w:lang w:val="ru-RU"/>
        </w:rPr>
        <w:t xml:space="preserve"> </w:t>
      </w:r>
      <w:r w:rsidRPr="00C05FB7">
        <w:rPr>
          <w:rFonts w:hint="eastAsia"/>
          <w:lang w:val="ru-RU"/>
        </w:rPr>
        <w:t>Краснодарского</w:t>
      </w:r>
      <w:r w:rsidRPr="00C05FB7">
        <w:rPr>
          <w:lang w:val="ru-RU"/>
        </w:rPr>
        <w:t xml:space="preserve"> </w:t>
      </w:r>
      <w:r w:rsidRPr="00C05FB7">
        <w:rPr>
          <w:rFonts w:hint="eastAsia"/>
          <w:lang w:val="ru-RU"/>
        </w:rPr>
        <w:t>края</w:t>
      </w:r>
      <w:r w:rsidRPr="00C05FB7">
        <w:rPr>
          <w:lang w:val="ru-RU"/>
        </w:rPr>
        <w:t xml:space="preserve"> </w:t>
      </w:r>
      <w:r w:rsidRPr="00C05FB7">
        <w:rPr>
          <w:rFonts w:hint="eastAsia"/>
          <w:lang w:val="ru-RU"/>
        </w:rPr>
        <w:t>и</w:t>
      </w:r>
      <w:r w:rsidRPr="00C05FB7">
        <w:rPr>
          <w:lang w:val="ru-RU"/>
        </w:rPr>
        <w:t xml:space="preserve"> </w:t>
      </w:r>
      <w:r w:rsidRPr="00C05FB7">
        <w:rPr>
          <w:rFonts w:hint="eastAsia"/>
          <w:lang w:val="ru-RU"/>
        </w:rPr>
        <w:t>Республики</w:t>
      </w:r>
      <w:r w:rsidRPr="00C05FB7">
        <w:rPr>
          <w:lang w:val="ru-RU"/>
        </w:rPr>
        <w:t xml:space="preserve"> </w:t>
      </w:r>
      <w:r w:rsidRPr="00C05FB7">
        <w:rPr>
          <w:rFonts w:hint="eastAsia"/>
          <w:lang w:val="ru-RU"/>
        </w:rPr>
        <w:t>Адыгея</w:t>
      </w:r>
    </w:p>
    <w:p w14:paraId="38F77E35" w14:textId="77777777" w:rsidR="00C05FB7" w:rsidRPr="00C05FB7" w:rsidRDefault="00C05FB7" w:rsidP="00C05FB7">
      <w:pPr>
        <w:rPr>
          <w:lang w:val="ru-RU"/>
        </w:rPr>
      </w:pPr>
    </w:p>
    <w:p w14:paraId="09B18449" w14:textId="77777777" w:rsidR="00C05FB7" w:rsidRPr="00C05FB7" w:rsidRDefault="00C05FB7" w:rsidP="00C05FB7">
      <w:pPr>
        <w:rPr>
          <w:lang w:val="ru-RU"/>
        </w:rPr>
      </w:pPr>
      <w:r w:rsidRPr="00C05FB7">
        <w:rPr>
          <w:lang w:val="ru-RU"/>
        </w:rPr>
        <w:t xml:space="preserve">2.2 </w:t>
      </w:r>
      <w:r w:rsidRPr="00C05FB7">
        <w:rPr>
          <w:rFonts w:hint="eastAsia"/>
          <w:lang w:val="ru-RU"/>
        </w:rPr>
        <w:t>Фармацевтическая</w:t>
      </w:r>
      <w:r w:rsidRPr="00C05FB7">
        <w:rPr>
          <w:lang w:val="ru-RU"/>
        </w:rPr>
        <w:t xml:space="preserve"> </w:t>
      </w:r>
      <w:r w:rsidRPr="00C05FB7">
        <w:rPr>
          <w:rFonts w:hint="eastAsia"/>
          <w:lang w:val="ru-RU"/>
        </w:rPr>
        <w:t>помощь</w:t>
      </w:r>
      <w:r w:rsidRPr="00C05FB7">
        <w:rPr>
          <w:lang w:val="ru-RU"/>
        </w:rPr>
        <w:t xml:space="preserve"> </w:t>
      </w:r>
      <w:r w:rsidRPr="00C05FB7">
        <w:rPr>
          <w:rFonts w:hint="eastAsia"/>
          <w:lang w:val="ru-RU"/>
        </w:rPr>
        <w:t>при</w:t>
      </w:r>
      <w:r w:rsidRPr="00C05FB7">
        <w:rPr>
          <w:lang w:val="ru-RU"/>
        </w:rPr>
        <w:t xml:space="preserve"> </w:t>
      </w:r>
      <w:r w:rsidRPr="00C05FB7">
        <w:rPr>
          <w:rFonts w:hint="eastAsia"/>
          <w:lang w:val="ru-RU"/>
        </w:rPr>
        <w:t>осуществлении</w:t>
      </w:r>
      <w:r w:rsidRPr="00C05FB7">
        <w:rPr>
          <w:lang w:val="ru-RU"/>
        </w:rPr>
        <w:t xml:space="preserve"> </w:t>
      </w:r>
      <w:r w:rsidRPr="00C05FB7">
        <w:rPr>
          <w:rFonts w:hint="eastAsia"/>
          <w:lang w:val="ru-RU"/>
        </w:rPr>
        <w:t>ВААРТ</w:t>
      </w:r>
      <w:r w:rsidRPr="00C05FB7">
        <w:rPr>
          <w:lang w:val="ru-RU"/>
        </w:rPr>
        <w:t xml:space="preserve"> </w:t>
      </w:r>
      <w:r w:rsidRPr="00C05FB7">
        <w:rPr>
          <w:rFonts w:hint="eastAsia"/>
          <w:lang w:val="ru-RU"/>
        </w:rPr>
        <w:t>и</w:t>
      </w:r>
      <w:r w:rsidRPr="00C05FB7">
        <w:rPr>
          <w:lang w:val="ru-RU"/>
        </w:rPr>
        <w:t xml:space="preserve"> </w:t>
      </w:r>
      <w:r w:rsidRPr="00C05FB7">
        <w:rPr>
          <w:rFonts w:hint="eastAsia"/>
          <w:lang w:val="ru-RU"/>
        </w:rPr>
        <w:t>лечении</w:t>
      </w:r>
      <w:r w:rsidRPr="00C05FB7">
        <w:rPr>
          <w:lang w:val="ru-RU"/>
        </w:rPr>
        <w:t xml:space="preserve"> </w:t>
      </w:r>
      <w:r w:rsidRPr="00C05FB7">
        <w:rPr>
          <w:rFonts w:hint="eastAsia"/>
          <w:lang w:val="ru-RU"/>
        </w:rPr>
        <w:t>оппортунистических</w:t>
      </w:r>
      <w:r w:rsidRPr="00C05FB7">
        <w:rPr>
          <w:lang w:val="ru-RU"/>
        </w:rPr>
        <w:t xml:space="preserve"> </w:t>
      </w:r>
      <w:r w:rsidRPr="00C05FB7">
        <w:rPr>
          <w:rFonts w:hint="eastAsia"/>
          <w:lang w:val="ru-RU"/>
        </w:rPr>
        <w:t>заболеваний</w:t>
      </w:r>
      <w:r w:rsidRPr="00C05FB7">
        <w:rPr>
          <w:lang w:val="ru-RU"/>
        </w:rPr>
        <w:t xml:space="preserve"> </w:t>
      </w:r>
      <w:r w:rsidRPr="00C05FB7">
        <w:rPr>
          <w:rFonts w:hint="eastAsia"/>
          <w:lang w:val="ru-RU"/>
        </w:rPr>
        <w:t>у</w:t>
      </w:r>
      <w:r w:rsidRPr="00C05FB7">
        <w:rPr>
          <w:lang w:val="ru-RU"/>
        </w:rPr>
        <w:t xml:space="preserve"> </w:t>
      </w:r>
      <w:r w:rsidRPr="00C05FB7">
        <w:rPr>
          <w:rFonts w:hint="eastAsia"/>
          <w:lang w:val="ru-RU"/>
        </w:rPr>
        <w:t>ВИЧ</w:t>
      </w:r>
      <w:r w:rsidRPr="00C05FB7">
        <w:rPr>
          <w:lang w:val="ru-RU"/>
        </w:rPr>
        <w:t>-</w:t>
      </w:r>
      <w:r w:rsidRPr="00C05FB7">
        <w:rPr>
          <w:rFonts w:hint="eastAsia"/>
          <w:lang w:val="ru-RU"/>
        </w:rPr>
        <w:t>инфицированных</w:t>
      </w:r>
      <w:r w:rsidRPr="00C05FB7">
        <w:rPr>
          <w:lang w:val="ru-RU"/>
        </w:rPr>
        <w:t xml:space="preserve"> </w:t>
      </w:r>
      <w:r w:rsidRPr="00C05FB7">
        <w:rPr>
          <w:rFonts w:hint="eastAsia"/>
          <w:lang w:val="ru-RU"/>
        </w:rPr>
        <w:t>в</w:t>
      </w:r>
      <w:r w:rsidRPr="00C05FB7">
        <w:rPr>
          <w:lang w:val="ru-RU"/>
        </w:rPr>
        <w:t xml:space="preserve"> </w:t>
      </w:r>
      <w:r w:rsidRPr="00C05FB7">
        <w:rPr>
          <w:rFonts w:hint="eastAsia"/>
          <w:lang w:val="ru-RU"/>
        </w:rPr>
        <w:t>УИС</w:t>
      </w:r>
    </w:p>
    <w:p w14:paraId="7A2C8D81" w14:textId="77777777" w:rsidR="00C05FB7" w:rsidRPr="00C05FB7" w:rsidRDefault="00C05FB7" w:rsidP="00C05FB7">
      <w:pPr>
        <w:rPr>
          <w:lang w:val="ru-RU"/>
        </w:rPr>
      </w:pPr>
    </w:p>
    <w:p w14:paraId="1A3D756B" w14:textId="77777777" w:rsidR="00C05FB7" w:rsidRPr="00C05FB7" w:rsidRDefault="00C05FB7" w:rsidP="00C05FB7">
      <w:pPr>
        <w:rPr>
          <w:lang w:val="ru-RU"/>
        </w:rPr>
      </w:pPr>
      <w:r w:rsidRPr="00C05FB7">
        <w:rPr>
          <w:lang w:val="ru-RU"/>
        </w:rPr>
        <w:t xml:space="preserve">2.3 </w:t>
      </w:r>
      <w:r w:rsidRPr="00C05FB7">
        <w:rPr>
          <w:rFonts w:hint="eastAsia"/>
          <w:lang w:val="ru-RU"/>
        </w:rPr>
        <w:t>Результаты</w:t>
      </w:r>
      <w:r w:rsidRPr="00C05FB7">
        <w:rPr>
          <w:lang w:val="ru-RU"/>
        </w:rPr>
        <w:t xml:space="preserve"> </w:t>
      </w:r>
      <w:r w:rsidRPr="00C05FB7">
        <w:rPr>
          <w:rFonts w:hint="eastAsia"/>
          <w:lang w:val="ru-RU"/>
        </w:rPr>
        <w:t>фармакоэкономического</w:t>
      </w:r>
      <w:r w:rsidRPr="00C05FB7">
        <w:rPr>
          <w:lang w:val="ru-RU"/>
        </w:rPr>
        <w:t xml:space="preserve"> </w:t>
      </w:r>
      <w:r w:rsidRPr="00C05FB7">
        <w:rPr>
          <w:rFonts w:hint="eastAsia"/>
          <w:lang w:val="ru-RU"/>
        </w:rPr>
        <w:t>анализа</w:t>
      </w:r>
      <w:r w:rsidRPr="00C05FB7">
        <w:rPr>
          <w:lang w:val="ru-RU"/>
        </w:rPr>
        <w:t xml:space="preserve"> </w:t>
      </w:r>
      <w:r w:rsidRPr="00C05FB7">
        <w:rPr>
          <w:rFonts w:hint="eastAsia"/>
          <w:lang w:val="ru-RU"/>
        </w:rPr>
        <w:t>«</w:t>
      </w:r>
      <w:r w:rsidRPr="00C05FB7">
        <w:rPr>
          <w:rFonts w:hint="eastAsia"/>
          <w:lang w:val="ru-RU"/>
        </w:rPr>
        <w:t>стоимость</w:t>
      </w:r>
      <w:r w:rsidRPr="00C05FB7">
        <w:rPr>
          <w:lang w:val="ru-RU"/>
        </w:rPr>
        <w:t xml:space="preserve"> </w:t>
      </w:r>
      <w:r w:rsidRPr="00C05FB7">
        <w:rPr>
          <w:rFonts w:hint="eastAsia"/>
          <w:lang w:val="ru-RU"/>
        </w:rPr>
        <w:t>болезни</w:t>
      </w:r>
      <w:r w:rsidRPr="00C05FB7">
        <w:rPr>
          <w:rFonts w:hint="eastAsia"/>
          <w:lang w:val="ru-RU"/>
        </w:rPr>
        <w:t>»</w:t>
      </w:r>
      <w:r w:rsidRPr="00C05FB7">
        <w:rPr>
          <w:lang w:val="ru-RU"/>
        </w:rPr>
        <w:t xml:space="preserve"> </w:t>
      </w:r>
      <w:r w:rsidRPr="00C05FB7">
        <w:rPr>
          <w:rFonts w:hint="eastAsia"/>
          <w:lang w:val="ru-RU"/>
        </w:rPr>
        <w:t>ВИЧ</w:t>
      </w:r>
      <w:r w:rsidRPr="00C05FB7">
        <w:rPr>
          <w:lang w:val="ru-RU"/>
        </w:rPr>
        <w:t>-</w:t>
      </w:r>
      <w:r w:rsidRPr="00C05FB7">
        <w:rPr>
          <w:rFonts w:hint="eastAsia"/>
          <w:lang w:val="ru-RU"/>
        </w:rPr>
        <w:t>инфицированных</w:t>
      </w:r>
      <w:r w:rsidRPr="00C05FB7">
        <w:rPr>
          <w:lang w:val="ru-RU"/>
        </w:rPr>
        <w:t xml:space="preserve"> </w:t>
      </w:r>
      <w:r w:rsidRPr="00C05FB7">
        <w:rPr>
          <w:rFonts w:hint="eastAsia"/>
          <w:lang w:val="ru-RU"/>
        </w:rPr>
        <w:t>в</w:t>
      </w:r>
      <w:r w:rsidRPr="00C05FB7">
        <w:rPr>
          <w:lang w:val="ru-RU"/>
        </w:rPr>
        <w:t xml:space="preserve"> </w:t>
      </w:r>
      <w:r w:rsidRPr="00C05FB7">
        <w:rPr>
          <w:rFonts w:hint="eastAsia"/>
          <w:lang w:val="ru-RU"/>
        </w:rPr>
        <w:t>УИС</w:t>
      </w:r>
      <w:r w:rsidRPr="00C05FB7">
        <w:rPr>
          <w:lang w:val="ru-RU"/>
        </w:rPr>
        <w:t xml:space="preserve"> </w:t>
      </w:r>
      <w:r w:rsidRPr="00C05FB7">
        <w:rPr>
          <w:rFonts w:hint="eastAsia"/>
          <w:lang w:val="ru-RU"/>
        </w:rPr>
        <w:t>КК</w:t>
      </w:r>
      <w:r w:rsidRPr="00C05FB7">
        <w:rPr>
          <w:lang w:val="ru-RU"/>
        </w:rPr>
        <w:t xml:space="preserve"> </w:t>
      </w:r>
      <w:r w:rsidRPr="00C05FB7">
        <w:rPr>
          <w:rFonts w:hint="eastAsia"/>
          <w:lang w:val="ru-RU"/>
        </w:rPr>
        <w:t>и</w:t>
      </w:r>
      <w:r w:rsidRPr="00C05FB7">
        <w:rPr>
          <w:lang w:val="ru-RU"/>
        </w:rPr>
        <w:t xml:space="preserve"> </w:t>
      </w:r>
      <w:r w:rsidRPr="00C05FB7">
        <w:rPr>
          <w:rFonts w:hint="eastAsia"/>
          <w:lang w:val="ru-RU"/>
        </w:rPr>
        <w:t>РА</w:t>
      </w:r>
    </w:p>
    <w:p w14:paraId="42CE3E8C" w14:textId="77777777" w:rsidR="00C05FB7" w:rsidRPr="00C05FB7" w:rsidRDefault="00C05FB7" w:rsidP="00C05FB7">
      <w:pPr>
        <w:rPr>
          <w:lang w:val="ru-RU"/>
        </w:rPr>
      </w:pPr>
    </w:p>
    <w:p w14:paraId="7D424EEE" w14:textId="77777777" w:rsidR="00C05FB7" w:rsidRPr="00C05FB7" w:rsidRDefault="00C05FB7" w:rsidP="00C05FB7">
      <w:pPr>
        <w:rPr>
          <w:lang w:val="ru-RU"/>
        </w:rPr>
      </w:pPr>
      <w:r w:rsidRPr="00C05FB7">
        <w:rPr>
          <w:lang w:val="ru-RU"/>
        </w:rPr>
        <w:t xml:space="preserve">2.4 </w:t>
      </w:r>
      <w:r w:rsidRPr="00C05FB7">
        <w:rPr>
          <w:rFonts w:hint="eastAsia"/>
          <w:lang w:val="ru-RU"/>
        </w:rPr>
        <w:t>Результаты</w:t>
      </w:r>
      <w:r w:rsidRPr="00C05FB7">
        <w:rPr>
          <w:lang w:val="ru-RU"/>
        </w:rPr>
        <w:t xml:space="preserve"> </w:t>
      </w:r>
      <w:r w:rsidRPr="00C05FB7">
        <w:rPr>
          <w:rFonts w:hint="eastAsia"/>
          <w:lang w:val="ru-RU"/>
        </w:rPr>
        <w:t>социологического</w:t>
      </w:r>
      <w:r w:rsidRPr="00C05FB7">
        <w:rPr>
          <w:lang w:val="ru-RU"/>
        </w:rPr>
        <w:t xml:space="preserve"> </w:t>
      </w:r>
      <w:r w:rsidRPr="00C05FB7">
        <w:rPr>
          <w:rFonts w:hint="eastAsia"/>
          <w:lang w:val="ru-RU"/>
        </w:rPr>
        <w:t>исследования</w:t>
      </w:r>
      <w:r w:rsidRPr="00C05FB7">
        <w:rPr>
          <w:lang w:val="ru-RU"/>
        </w:rPr>
        <w:t xml:space="preserve"> </w:t>
      </w:r>
      <w:r w:rsidRPr="00C05FB7">
        <w:rPr>
          <w:rFonts w:hint="eastAsia"/>
          <w:lang w:val="ru-RU"/>
        </w:rPr>
        <w:t>различных</w:t>
      </w:r>
      <w:r w:rsidRPr="00C05FB7">
        <w:rPr>
          <w:lang w:val="ru-RU"/>
        </w:rPr>
        <w:t xml:space="preserve"> </w:t>
      </w:r>
      <w:r w:rsidRPr="00C05FB7">
        <w:rPr>
          <w:rFonts w:hint="eastAsia"/>
          <w:lang w:val="ru-RU"/>
        </w:rPr>
        <w:t>категорий</w:t>
      </w:r>
      <w:r w:rsidRPr="00C05FB7">
        <w:rPr>
          <w:lang w:val="ru-RU"/>
        </w:rPr>
        <w:t xml:space="preserve"> </w:t>
      </w:r>
      <w:r w:rsidRPr="00C05FB7">
        <w:rPr>
          <w:rFonts w:hint="eastAsia"/>
          <w:lang w:val="ru-RU"/>
        </w:rPr>
        <w:t>респондентов</w:t>
      </w:r>
      <w:r w:rsidRPr="00C05FB7">
        <w:rPr>
          <w:lang w:val="ru-RU"/>
        </w:rPr>
        <w:t xml:space="preserve"> </w:t>
      </w:r>
      <w:r w:rsidRPr="00C05FB7">
        <w:rPr>
          <w:rFonts w:hint="eastAsia"/>
          <w:lang w:val="ru-RU"/>
        </w:rPr>
        <w:t>в</w:t>
      </w:r>
      <w:r w:rsidRPr="00C05FB7">
        <w:rPr>
          <w:lang w:val="ru-RU"/>
        </w:rPr>
        <w:t xml:space="preserve"> </w:t>
      </w:r>
      <w:r w:rsidRPr="00C05FB7">
        <w:rPr>
          <w:rFonts w:hint="eastAsia"/>
          <w:lang w:val="ru-RU"/>
        </w:rPr>
        <w:t>процессе</w:t>
      </w:r>
      <w:r w:rsidRPr="00C05FB7">
        <w:rPr>
          <w:lang w:val="ru-RU"/>
        </w:rPr>
        <w:t xml:space="preserve"> </w:t>
      </w:r>
      <w:r w:rsidRPr="00C05FB7">
        <w:rPr>
          <w:rFonts w:hint="eastAsia"/>
          <w:lang w:val="ru-RU"/>
        </w:rPr>
        <w:t>оказания</w:t>
      </w:r>
      <w:r w:rsidRPr="00C05FB7">
        <w:rPr>
          <w:lang w:val="ru-RU"/>
        </w:rPr>
        <w:t xml:space="preserve"> </w:t>
      </w:r>
      <w:r w:rsidRPr="00C05FB7">
        <w:rPr>
          <w:rFonts w:hint="eastAsia"/>
          <w:lang w:val="ru-RU"/>
        </w:rPr>
        <w:t>медицинской</w:t>
      </w:r>
      <w:r w:rsidRPr="00C05FB7">
        <w:rPr>
          <w:lang w:val="ru-RU"/>
        </w:rPr>
        <w:t xml:space="preserve"> </w:t>
      </w:r>
      <w:r w:rsidRPr="00C05FB7">
        <w:rPr>
          <w:rFonts w:hint="eastAsia"/>
          <w:lang w:val="ru-RU"/>
        </w:rPr>
        <w:t>помощи</w:t>
      </w:r>
      <w:r w:rsidRPr="00C05FB7">
        <w:rPr>
          <w:lang w:val="ru-RU"/>
        </w:rPr>
        <w:t xml:space="preserve"> </w:t>
      </w:r>
      <w:r w:rsidRPr="00C05FB7">
        <w:rPr>
          <w:rFonts w:hint="eastAsia"/>
          <w:lang w:val="ru-RU"/>
        </w:rPr>
        <w:t>ВИЧ</w:t>
      </w:r>
      <w:r w:rsidRPr="00C05FB7">
        <w:rPr>
          <w:lang w:val="ru-RU"/>
        </w:rPr>
        <w:t>-</w:t>
      </w:r>
      <w:r w:rsidRPr="00C05FB7">
        <w:rPr>
          <w:rFonts w:hint="eastAsia"/>
          <w:lang w:val="ru-RU"/>
        </w:rPr>
        <w:t>инфицированным</w:t>
      </w:r>
      <w:r w:rsidRPr="00C05FB7">
        <w:rPr>
          <w:lang w:val="ru-RU"/>
        </w:rPr>
        <w:t xml:space="preserve"> </w:t>
      </w:r>
      <w:r w:rsidRPr="00C05FB7">
        <w:rPr>
          <w:rFonts w:hint="eastAsia"/>
          <w:lang w:val="ru-RU"/>
        </w:rPr>
        <w:t>пациентам</w:t>
      </w:r>
      <w:r w:rsidRPr="00C05FB7">
        <w:rPr>
          <w:lang w:val="ru-RU"/>
        </w:rPr>
        <w:t xml:space="preserve">, </w:t>
      </w:r>
      <w:r w:rsidRPr="00C05FB7">
        <w:rPr>
          <w:rFonts w:hint="eastAsia"/>
          <w:lang w:val="ru-RU"/>
        </w:rPr>
        <w:t>содержащимся</w:t>
      </w:r>
      <w:r w:rsidRPr="00C05FB7">
        <w:rPr>
          <w:lang w:val="ru-RU"/>
        </w:rPr>
        <w:t xml:space="preserve"> </w:t>
      </w:r>
      <w:r w:rsidRPr="00C05FB7">
        <w:rPr>
          <w:rFonts w:hint="eastAsia"/>
          <w:lang w:val="ru-RU"/>
        </w:rPr>
        <w:t>в</w:t>
      </w:r>
      <w:r w:rsidRPr="00C05FB7">
        <w:rPr>
          <w:lang w:val="ru-RU"/>
        </w:rPr>
        <w:t xml:space="preserve"> </w:t>
      </w:r>
      <w:r w:rsidRPr="00C05FB7">
        <w:rPr>
          <w:rFonts w:hint="eastAsia"/>
          <w:lang w:val="ru-RU"/>
        </w:rPr>
        <w:t>УИС</w:t>
      </w:r>
    </w:p>
    <w:p w14:paraId="73DB0B00" w14:textId="77777777" w:rsidR="00C05FB7" w:rsidRPr="00C05FB7" w:rsidRDefault="00C05FB7" w:rsidP="00C05FB7">
      <w:pPr>
        <w:rPr>
          <w:lang w:val="ru-RU"/>
        </w:rPr>
      </w:pPr>
    </w:p>
    <w:p w14:paraId="3541F9A9" w14:textId="77777777" w:rsidR="00C05FB7" w:rsidRPr="00C05FB7" w:rsidRDefault="00C05FB7" w:rsidP="00C05FB7">
      <w:pPr>
        <w:rPr>
          <w:lang w:val="ru-RU"/>
        </w:rPr>
      </w:pPr>
      <w:r w:rsidRPr="00C05FB7">
        <w:rPr>
          <w:lang w:val="ru-RU"/>
        </w:rPr>
        <w:t xml:space="preserve">2.4.1 </w:t>
      </w:r>
      <w:r w:rsidRPr="00C05FB7">
        <w:rPr>
          <w:rFonts w:hint="eastAsia"/>
          <w:lang w:val="ru-RU"/>
        </w:rPr>
        <w:t>Результаты</w:t>
      </w:r>
      <w:r w:rsidRPr="00C05FB7">
        <w:rPr>
          <w:lang w:val="ru-RU"/>
        </w:rPr>
        <w:t xml:space="preserve"> </w:t>
      </w:r>
      <w:r w:rsidRPr="00C05FB7">
        <w:rPr>
          <w:rFonts w:hint="eastAsia"/>
          <w:lang w:val="ru-RU"/>
        </w:rPr>
        <w:t>социологического</w:t>
      </w:r>
      <w:r w:rsidRPr="00C05FB7">
        <w:rPr>
          <w:lang w:val="ru-RU"/>
        </w:rPr>
        <w:t xml:space="preserve"> </w:t>
      </w:r>
      <w:r w:rsidRPr="00C05FB7">
        <w:rPr>
          <w:rFonts w:hint="eastAsia"/>
          <w:lang w:val="ru-RU"/>
        </w:rPr>
        <w:t>опроса</w:t>
      </w:r>
      <w:r w:rsidRPr="00C05FB7">
        <w:rPr>
          <w:lang w:val="ru-RU"/>
        </w:rPr>
        <w:t xml:space="preserve"> </w:t>
      </w:r>
      <w:r w:rsidRPr="00C05FB7">
        <w:rPr>
          <w:rFonts w:hint="eastAsia"/>
          <w:lang w:val="ru-RU"/>
        </w:rPr>
        <w:t>врачей</w:t>
      </w:r>
      <w:r w:rsidRPr="00C05FB7">
        <w:rPr>
          <w:lang w:val="ru-RU"/>
        </w:rPr>
        <w:t>-</w:t>
      </w:r>
      <w:r w:rsidRPr="00C05FB7">
        <w:rPr>
          <w:rFonts w:hint="eastAsia"/>
          <w:lang w:val="ru-RU"/>
        </w:rPr>
        <w:t>специалистов</w:t>
      </w:r>
      <w:r w:rsidRPr="00C05FB7">
        <w:rPr>
          <w:lang w:val="ru-RU"/>
        </w:rPr>
        <w:t xml:space="preserve">, </w:t>
      </w:r>
      <w:r w:rsidRPr="00C05FB7">
        <w:rPr>
          <w:rFonts w:hint="eastAsia"/>
          <w:lang w:val="ru-RU"/>
        </w:rPr>
        <w:t>оказывающих</w:t>
      </w:r>
      <w:r w:rsidRPr="00C05FB7">
        <w:rPr>
          <w:lang w:val="ru-RU"/>
        </w:rPr>
        <w:t xml:space="preserve"> </w:t>
      </w:r>
      <w:r w:rsidRPr="00C05FB7">
        <w:rPr>
          <w:rFonts w:hint="eastAsia"/>
          <w:lang w:val="ru-RU"/>
        </w:rPr>
        <w:t>медицинскую</w:t>
      </w:r>
      <w:r w:rsidRPr="00C05FB7">
        <w:rPr>
          <w:lang w:val="ru-RU"/>
        </w:rPr>
        <w:t xml:space="preserve"> </w:t>
      </w:r>
      <w:r w:rsidRPr="00C05FB7">
        <w:rPr>
          <w:rFonts w:hint="eastAsia"/>
          <w:lang w:val="ru-RU"/>
        </w:rPr>
        <w:t>помощь</w:t>
      </w:r>
      <w:r w:rsidRPr="00C05FB7">
        <w:rPr>
          <w:lang w:val="ru-RU"/>
        </w:rPr>
        <w:t xml:space="preserve"> </w:t>
      </w:r>
      <w:r w:rsidRPr="00C05FB7">
        <w:rPr>
          <w:rFonts w:hint="eastAsia"/>
          <w:lang w:val="ru-RU"/>
        </w:rPr>
        <w:t>ВИЧ</w:t>
      </w:r>
      <w:r w:rsidRPr="00C05FB7">
        <w:rPr>
          <w:lang w:val="ru-RU"/>
        </w:rPr>
        <w:t>-</w:t>
      </w:r>
      <w:r w:rsidRPr="00C05FB7">
        <w:rPr>
          <w:rFonts w:hint="eastAsia"/>
          <w:lang w:val="ru-RU"/>
        </w:rPr>
        <w:t>инфицированным</w:t>
      </w:r>
      <w:r w:rsidRPr="00C05FB7">
        <w:rPr>
          <w:lang w:val="ru-RU"/>
        </w:rPr>
        <w:t xml:space="preserve"> </w:t>
      </w:r>
      <w:r w:rsidRPr="00C05FB7">
        <w:rPr>
          <w:rFonts w:hint="eastAsia"/>
          <w:lang w:val="ru-RU"/>
        </w:rPr>
        <w:t>в</w:t>
      </w:r>
      <w:r w:rsidRPr="00C05FB7">
        <w:rPr>
          <w:lang w:val="ru-RU"/>
        </w:rPr>
        <w:t xml:space="preserve"> </w:t>
      </w:r>
      <w:r w:rsidRPr="00C05FB7">
        <w:rPr>
          <w:rFonts w:hint="eastAsia"/>
          <w:lang w:val="ru-RU"/>
        </w:rPr>
        <w:t>ПМО</w:t>
      </w:r>
    </w:p>
    <w:p w14:paraId="3F138935" w14:textId="77777777" w:rsidR="00C05FB7" w:rsidRPr="00C05FB7" w:rsidRDefault="00C05FB7" w:rsidP="00C05FB7">
      <w:pPr>
        <w:rPr>
          <w:lang w:val="ru-RU"/>
        </w:rPr>
      </w:pPr>
    </w:p>
    <w:p w14:paraId="6B8394A9" w14:textId="77777777" w:rsidR="00C05FB7" w:rsidRPr="00C05FB7" w:rsidRDefault="00C05FB7" w:rsidP="00C05FB7">
      <w:pPr>
        <w:rPr>
          <w:lang w:val="ru-RU"/>
        </w:rPr>
      </w:pPr>
      <w:r w:rsidRPr="00C05FB7">
        <w:rPr>
          <w:lang w:val="ru-RU"/>
        </w:rPr>
        <w:t xml:space="preserve">2.4.2 </w:t>
      </w:r>
      <w:r w:rsidRPr="00C05FB7">
        <w:rPr>
          <w:rFonts w:hint="eastAsia"/>
          <w:lang w:val="ru-RU"/>
        </w:rPr>
        <w:t>Результаты</w:t>
      </w:r>
      <w:r w:rsidRPr="00C05FB7">
        <w:rPr>
          <w:lang w:val="ru-RU"/>
        </w:rPr>
        <w:t xml:space="preserve"> </w:t>
      </w:r>
      <w:r w:rsidRPr="00C05FB7">
        <w:rPr>
          <w:rFonts w:hint="eastAsia"/>
          <w:lang w:val="ru-RU"/>
        </w:rPr>
        <w:t>социологического</w:t>
      </w:r>
      <w:r w:rsidRPr="00C05FB7">
        <w:rPr>
          <w:lang w:val="ru-RU"/>
        </w:rPr>
        <w:t xml:space="preserve"> </w:t>
      </w:r>
      <w:r w:rsidRPr="00C05FB7">
        <w:rPr>
          <w:rFonts w:hint="eastAsia"/>
          <w:lang w:val="ru-RU"/>
        </w:rPr>
        <w:t>опроса</w:t>
      </w:r>
      <w:r w:rsidRPr="00C05FB7">
        <w:rPr>
          <w:lang w:val="ru-RU"/>
        </w:rPr>
        <w:t xml:space="preserve"> </w:t>
      </w:r>
      <w:r w:rsidRPr="00C05FB7">
        <w:rPr>
          <w:rFonts w:hint="eastAsia"/>
          <w:lang w:val="ru-RU"/>
        </w:rPr>
        <w:t>фармацевтических</w:t>
      </w:r>
      <w:r w:rsidRPr="00C05FB7">
        <w:rPr>
          <w:lang w:val="ru-RU"/>
        </w:rPr>
        <w:t xml:space="preserve"> </w:t>
      </w:r>
      <w:r w:rsidRPr="00C05FB7">
        <w:rPr>
          <w:rFonts w:hint="eastAsia"/>
          <w:lang w:val="ru-RU"/>
        </w:rPr>
        <w:t>работников</w:t>
      </w:r>
      <w:r w:rsidRPr="00C05FB7">
        <w:rPr>
          <w:lang w:val="ru-RU"/>
        </w:rPr>
        <w:t xml:space="preserve"> </w:t>
      </w:r>
      <w:r w:rsidRPr="00C05FB7">
        <w:rPr>
          <w:rFonts w:hint="eastAsia"/>
          <w:lang w:val="ru-RU"/>
        </w:rPr>
        <w:t>УИС</w:t>
      </w:r>
      <w:r w:rsidRPr="00C05FB7">
        <w:rPr>
          <w:lang w:val="ru-RU"/>
        </w:rPr>
        <w:t xml:space="preserve"> </w:t>
      </w:r>
      <w:r w:rsidRPr="00C05FB7">
        <w:rPr>
          <w:rFonts w:hint="eastAsia"/>
          <w:lang w:val="ru-RU"/>
        </w:rPr>
        <w:t>по</w:t>
      </w:r>
      <w:r w:rsidRPr="00C05FB7">
        <w:rPr>
          <w:lang w:val="ru-RU"/>
        </w:rPr>
        <w:t xml:space="preserve"> </w:t>
      </w:r>
      <w:r w:rsidRPr="00C05FB7">
        <w:rPr>
          <w:rFonts w:hint="eastAsia"/>
          <w:lang w:val="ru-RU"/>
        </w:rPr>
        <w:t>вопросам</w:t>
      </w:r>
      <w:r w:rsidRPr="00C05FB7">
        <w:rPr>
          <w:lang w:val="ru-RU"/>
        </w:rPr>
        <w:t xml:space="preserve"> </w:t>
      </w:r>
      <w:r w:rsidRPr="00C05FB7">
        <w:rPr>
          <w:rFonts w:hint="eastAsia"/>
          <w:lang w:val="ru-RU"/>
        </w:rPr>
        <w:t>качества</w:t>
      </w:r>
      <w:r w:rsidRPr="00C05FB7">
        <w:rPr>
          <w:lang w:val="ru-RU"/>
        </w:rPr>
        <w:t xml:space="preserve"> </w:t>
      </w:r>
      <w:r w:rsidRPr="00C05FB7">
        <w:rPr>
          <w:rFonts w:hint="eastAsia"/>
          <w:lang w:val="ru-RU"/>
        </w:rPr>
        <w:t>оказания</w:t>
      </w:r>
      <w:r w:rsidRPr="00C05FB7">
        <w:rPr>
          <w:lang w:val="ru-RU"/>
        </w:rPr>
        <w:t xml:space="preserve"> </w:t>
      </w:r>
      <w:r w:rsidRPr="00C05FB7">
        <w:rPr>
          <w:rFonts w:hint="eastAsia"/>
          <w:lang w:val="ru-RU"/>
        </w:rPr>
        <w:t>фармацевтической</w:t>
      </w:r>
      <w:r w:rsidRPr="00C05FB7">
        <w:rPr>
          <w:lang w:val="ru-RU"/>
        </w:rPr>
        <w:t xml:space="preserve"> </w:t>
      </w:r>
      <w:r w:rsidRPr="00C05FB7">
        <w:rPr>
          <w:rFonts w:hint="eastAsia"/>
          <w:lang w:val="ru-RU"/>
        </w:rPr>
        <w:t>помощи</w:t>
      </w:r>
      <w:r w:rsidRPr="00C05FB7">
        <w:rPr>
          <w:lang w:val="ru-RU"/>
        </w:rPr>
        <w:t xml:space="preserve"> </w:t>
      </w:r>
      <w:r w:rsidRPr="00C05FB7">
        <w:rPr>
          <w:rFonts w:hint="eastAsia"/>
          <w:lang w:val="ru-RU"/>
        </w:rPr>
        <w:t>ВИЧ</w:t>
      </w:r>
      <w:r w:rsidRPr="00C05FB7">
        <w:rPr>
          <w:lang w:val="ru-RU"/>
        </w:rPr>
        <w:t>-</w:t>
      </w:r>
      <w:r w:rsidRPr="00C05FB7">
        <w:rPr>
          <w:rFonts w:hint="eastAsia"/>
          <w:lang w:val="ru-RU"/>
        </w:rPr>
        <w:t>инфицированным</w:t>
      </w:r>
      <w:r w:rsidRPr="00C05FB7">
        <w:rPr>
          <w:lang w:val="ru-RU"/>
        </w:rPr>
        <w:t xml:space="preserve"> </w:t>
      </w:r>
      <w:r w:rsidRPr="00C05FB7">
        <w:rPr>
          <w:rFonts w:hint="eastAsia"/>
          <w:lang w:val="ru-RU"/>
        </w:rPr>
        <w:t>в</w:t>
      </w:r>
      <w:r w:rsidRPr="00C05FB7">
        <w:rPr>
          <w:lang w:val="ru-RU"/>
        </w:rPr>
        <w:t xml:space="preserve"> </w:t>
      </w:r>
      <w:r w:rsidRPr="00C05FB7">
        <w:rPr>
          <w:rFonts w:hint="eastAsia"/>
          <w:lang w:val="ru-RU"/>
        </w:rPr>
        <w:t>ПМО</w:t>
      </w:r>
    </w:p>
    <w:p w14:paraId="31EB1281" w14:textId="77777777" w:rsidR="00C05FB7" w:rsidRPr="00C05FB7" w:rsidRDefault="00C05FB7" w:rsidP="00C05FB7">
      <w:pPr>
        <w:rPr>
          <w:lang w:val="ru-RU"/>
        </w:rPr>
      </w:pPr>
    </w:p>
    <w:p w14:paraId="2231A320" w14:textId="77777777" w:rsidR="00C05FB7" w:rsidRPr="00C05FB7" w:rsidRDefault="00C05FB7" w:rsidP="00C05FB7">
      <w:pPr>
        <w:rPr>
          <w:lang w:val="ru-RU"/>
        </w:rPr>
      </w:pPr>
      <w:r w:rsidRPr="00C05FB7">
        <w:rPr>
          <w:rFonts w:hint="eastAsia"/>
          <w:lang w:val="ru-RU"/>
        </w:rPr>
        <w:t>Заключение</w:t>
      </w:r>
      <w:r w:rsidRPr="00C05FB7">
        <w:rPr>
          <w:lang w:val="ru-RU"/>
        </w:rPr>
        <w:t xml:space="preserve"> </w:t>
      </w:r>
      <w:r w:rsidRPr="00C05FB7">
        <w:rPr>
          <w:rFonts w:hint="eastAsia"/>
          <w:lang w:val="ru-RU"/>
        </w:rPr>
        <w:t>по</w:t>
      </w:r>
      <w:r w:rsidRPr="00C05FB7">
        <w:rPr>
          <w:lang w:val="ru-RU"/>
        </w:rPr>
        <w:t xml:space="preserve"> 2 </w:t>
      </w:r>
      <w:r w:rsidRPr="00C05FB7">
        <w:rPr>
          <w:rFonts w:hint="eastAsia"/>
          <w:lang w:val="ru-RU"/>
        </w:rPr>
        <w:t>главе</w:t>
      </w:r>
    </w:p>
    <w:p w14:paraId="654BC84E" w14:textId="77777777" w:rsidR="00C05FB7" w:rsidRPr="00C05FB7" w:rsidRDefault="00C05FB7" w:rsidP="00C05FB7">
      <w:pPr>
        <w:rPr>
          <w:lang w:val="ru-RU"/>
        </w:rPr>
      </w:pPr>
    </w:p>
    <w:p w14:paraId="275055B1" w14:textId="77777777" w:rsidR="00C05FB7" w:rsidRPr="00C05FB7" w:rsidRDefault="00C05FB7" w:rsidP="00C05FB7">
      <w:pPr>
        <w:rPr>
          <w:lang w:val="ru-RU"/>
        </w:rPr>
      </w:pPr>
      <w:r w:rsidRPr="00C05FB7">
        <w:rPr>
          <w:rFonts w:hint="eastAsia"/>
          <w:lang w:val="ru-RU"/>
        </w:rPr>
        <w:t>Глава</w:t>
      </w:r>
      <w:r w:rsidRPr="00C05FB7">
        <w:rPr>
          <w:lang w:val="ru-RU"/>
        </w:rPr>
        <w:t xml:space="preserve"> 3 </w:t>
      </w:r>
      <w:r w:rsidRPr="00C05FB7">
        <w:rPr>
          <w:rFonts w:hint="eastAsia"/>
          <w:lang w:val="ru-RU"/>
        </w:rPr>
        <w:t>Основные</w:t>
      </w:r>
      <w:r w:rsidRPr="00C05FB7">
        <w:rPr>
          <w:lang w:val="ru-RU"/>
        </w:rPr>
        <w:t xml:space="preserve"> </w:t>
      </w:r>
      <w:r w:rsidRPr="00C05FB7">
        <w:rPr>
          <w:rFonts w:hint="eastAsia"/>
          <w:lang w:val="ru-RU"/>
        </w:rPr>
        <w:t>направления</w:t>
      </w:r>
      <w:r w:rsidRPr="00C05FB7">
        <w:rPr>
          <w:lang w:val="ru-RU"/>
        </w:rPr>
        <w:t xml:space="preserve"> </w:t>
      </w:r>
      <w:r w:rsidRPr="00C05FB7">
        <w:rPr>
          <w:rFonts w:hint="eastAsia"/>
          <w:lang w:val="ru-RU"/>
        </w:rPr>
        <w:t>совершенствования</w:t>
      </w:r>
      <w:r w:rsidRPr="00C05FB7">
        <w:rPr>
          <w:lang w:val="ru-RU"/>
        </w:rPr>
        <w:t xml:space="preserve"> </w:t>
      </w:r>
      <w:r w:rsidRPr="00C05FB7">
        <w:rPr>
          <w:rFonts w:hint="eastAsia"/>
          <w:lang w:val="ru-RU"/>
        </w:rPr>
        <w:t>лекарственного</w:t>
      </w:r>
      <w:r w:rsidRPr="00C05FB7">
        <w:rPr>
          <w:lang w:val="ru-RU"/>
        </w:rPr>
        <w:t xml:space="preserve"> </w:t>
      </w:r>
      <w:r w:rsidRPr="00C05FB7">
        <w:rPr>
          <w:rFonts w:hint="eastAsia"/>
          <w:lang w:val="ru-RU"/>
        </w:rPr>
        <w:t>обеспечения</w:t>
      </w:r>
      <w:r w:rsidRPr="00C05FB7">
        <w:rPr>
          <w:lang w:val="ru-RU"/>
        </w:rPr>
        <w:t xml:space="preserve"> </w:t>
      </w:r>
      <w:r w:rsidRPr="00C05FB7">
        <w:rPr>
          <w:rFonts w:hint="eastAsia"/>
          <w:lang w:val="ru-RU"/>
        </w:rPr>
        <w:t>больных</w:t>
      </w:r>
      <w:r w:rsidRPr="00C05FB7">
        <w:rPr>
          <w:lang w:val="ru-RU"/>
        </w:rPr>
        <w:t xml:space="preserve"> </w:t>
      </w:r>
      <w:r w:rsidRPr="00C05FB7">
        <w:rPr>
          <w:rFonts w:hint="eastAsia"/>
          <w:lang w:val="ru-RU"/>
        </w:rPr>
        <w:t>ВИЧ</w:t>
      </w:r>
      <w:r w:rsidRPr="00C05FB7">
        <w:rPr>
          <w:lang w:val="ru-RU"/>
        </w:rPr>
        <w:t xml:space="preserve"> </w:t>
      </w:r>
      <w:r w:rsidRPr="00C05FB7">
        <w:rPr>
          <w:rFonts w:hint="eastAsia"/>
          <w:lang w:val="ru-RU"/>
        </w:rPr>
        <w:t>при</w:t>
      </w:r>
      <w:r w:rsidRPr="00C05FB7">
        <w:rPr>
          <w:lang w:val="ru-RU"/>
        </w:rPr>
        <w:t xml:space="preserve"> </w:t>
      </w:r>
      <w:r w:rsidRPr="00C05FB7">
        <w:rPr>
          <w:rFonts w:hint="eastAsia"/>
          <w:lang w:val="ru-RU"/>
        </w:rPr>
        <w:t>осуществлении</w:t>
      </w:r>
      <w:r w:rsidRPr="00C05FB7">
        <w:rPr>
          <w:lang w:val="ru-RU"/>
        </w:rPr>
        <w:t xml:space="preserve"> </w:t>
      </w:r>
      <w:r w:rsidRPr="00C05FB7">
        <w:rPr>
          <w:rFonts w:hint="eastAsia"/>
          <w:lang w:val="ru-RU"/>
        </w:rPr>
        <w:t>медицинской</w:t>
      </w:r>
      <w:r w:rsidRPr="00C05FB7">
        <w:rPr>
          <w:lang w:val="ru-RU"/>
        </w:rPr>
        <w:t xml:space="preserve"> </w:t>
      </w:r>
      <w:r w:rsidRPr="00C05FB7">
        <w:rPr>
          <w:rFonts w:hint="eastAsia"/>
          <w:lang w:val="ru-RU"/>
        </w:rPr>
        <w:t>помощи</w:t>
      </w:r>
      <w:r w:rsidRPr="00C05FB7">
        <w:rPr>
          <w:lang w:val="ru-RU"/>
        </w:rPr>
        <w:t xml:space="preserve"> </w:t>
      </w:r>
      <w:r w:rsidRPr="00C05FB7">
        <w:rPr>
          <w:rFonts w:hint="eastAsia"/>
          <w:lang w:val="ru-RU"/>
        </w:rPr>
        <w:t>в</w:t>
      </w:r>
      <w:r w:rsidRPr="00C05FB7">
        <w:rPr>
          <w:lang w:val="ru-RU"/>
        </w:rPr>
        <w:t xml:space="preserve"> </w:t>
      </w:r>
      <w:r w:rsidRPr="00C05FB7">
        <w:rPr>
          <w:rFonts w:hint="eastAsia"/>
          <w:lang w:val="ru-RU"/>
        </w:rPr>
        <w:t>УИС</w:t>
      </w:r>
    </w:p>
    <w:p w14:paraId="4FF43CB8" w14:textId="77777777" w:rsidR="00C05FB7" w:rsidRPr="00C05FB7" w:rsidRDefault="00C05FB7" w:rsidP="00C05FB7">
      <w:pPr>
        <w:rPr>
          <w:lang w:val="ru-RU"/>
        </w:rPr>
      </w:pPr>
    </w:p>
    <w:p w14:paraId="67CA3B61" w14:textId="77777777" w:rsidR="00C05FB7" w:rsidRPr="00C05FB7" w:rsidRDefault="00C05FB7" w:rsidP="00C05FB7">
      <w:pPr>
        <w:rPr>
          <w:lang w:val="ru-RU"/>
        </w:rPr>
      </w:pPr>
      <w:r w:rsidRPr="00C05FB7">
        <w:rPr>
          <w:lang w:val="ru-RU"/>
        </w:rPr>
        <w:t xml:space="preserve">3.1 </w:t>
      </w:r>
      <w:r w:rsidRPr="00C05FB7">
        <w:rPr>
          <w:rFonts w:hint="eastAsia"/>
          <w:lang w:val="ru-RU"/>
        </w:rPr>
        <w:t>Организационно</w:t>
      </w:r>
      <w:r w:rsidRPr="00C05FB7">
        <w:rPr>
          <w:lang w:val="ru-RU"/>
        </w:rPr>
        <w:t>-</w:t>
      </w:r>
      <w:r w:rsidRPr="00C05FB7">
        <w:rPr>
          <w:rFonts w:hint="eastAsia"/>
          <w:lang w:val="ru-RU"/>
        </w:rPr>
        <w:t>методическое</w:t>
      </w:r>
      <w:r w:rsidRPr="00C05FB7">
        <w:rPr>
          <w:lang w:val="ru-RU"/>
        </w:rPr>
        <w:t xml:space="preserve"> </w:t>
      </w:r>
      <w:r w:rsidRPr="00C05FB7">
        <w:rPr>
          <w:rFonts w:hint="eastAsia"/>
          <w:lang w:val="ru-RU"/>
        </w:rPr>
        <w:t>обеспечение</w:t>
      </w:r>
      <w:r w:rsidRPr="00C05FB7">
        <w:rPr>
          <w:lang w:val="ru-RU"/>
        </w:rPr>
        <w:t xml:space="preserve"> </w:t>
      </w:r>
      <w:r w:rsidRPr="00C05FB7">
        <w:rPr>
          <w:rFonts w:hint="eastAsia"/>
          <w:lang w:val="ru-RU"/>
        </w:rPr>
        <w:t>функционирования</w:t>
      </w:r>
      <w:r w:rsidRPr="00C05FB7">
        <w:rPr>
          <w:lang w:val="ru-RU"/>
        </w:rPr>
        <w:t xml:space="preserve"> </w:t>
      </w:r>
      <w:r w:rsidRPr="00C05FB7">
        <w:rPr>
          <w:rFonts w:hint="eastAsia"/>
          <w:lang w:val="ru-RU"/>
        </w:rPr>
        <w:t>аптеки</w:t>
      </w:r>
      <w:r w:rsidRPr="00C05FB7">
        <w:rPr>
          <w:lang w:val="ru-RU"/>
        </w:rPr>
        <w:t xml:space="preserve"> </w:t>
      </w:r>
      <w:r w:rsidRPr="00C05FB7">
        <w:rPr>
          <w:rFonts w:hint="eastAsia"/>
          <w:lang w:val="ru-RU"/>
        </w:rPr>
        <w:t>УИС</w:t>
      </w:r>
    </w:p>
    <w:p w14:paraId="5454DE97" w14:textId="77777777" w:rsidR="00C05FB7" w:rsidRPr="00C05FB7" w:rsidRDefault="00C05FB7" w:rsidP="00C05FB7">
      <w:pPr>
        <w:rPr>
          <w:lang w:val="ru-RU"/>
        </w:rPr>
      </w:pPr>
    </w:p>
    <w:p w14:paraId="56EC2557" w14:textId="77777777" w:rsidR="00C05FB7" w:rsidRPr="00C05FB7" w:rsidRDefault="00C05FB7" w:rsidP="00C05FB7">
      <w:pPr>
        <w:rPr>
          <w:lang w:val="ru-RU"/>
        </w:rPr>
      </w:pPr>
      <w:r w:rsidRPr="00C05FB7">
        <w:rPr>
          <w:lang w:val="ru-RU"/>
        </w:rPr>
        <w:t xml:space="preserve">3.1.1 </w:t>
      </w:r>
      <w:r w:rsidRPr="00C05FB7">
        <w:rPr>
          <w:rFonts w:hint="eastAsia"/>
          <w:lang w:val="ru-RU"/>
        </w:rPr>
        <w:t>Обоснование</w:t>
      </w:r>
      <w:r w:rsidRPr="00C05FB7">
        <w:rPr>
          <w:lang w:val="ru-RU"/>
        </w:rPr>
        <w:t xml:space="preserve"> </w:t>
      </w:r>
      <w:r w:rsidRPr="00C05FB7">
        <w:rPr>
          <w:rFonts w:hint="eastAsia"/>
          <w:lang w:val="ru-RU"/>
        </w:rPr>
        <w:t>штатного</w:t>
      </w:r>
      <w:r w:rsidRPr="00C05FB7">
        <w:rPr>
          <w:lang w:val="ru-RU"/>
        </w:rPr>
        <w:t xml:space="preserve"> </w:t>
      </w:r>
      <w:r w:rsidRPr="00C05FB7">
        <w:rPr>
          <w:rFonts w:hint="eastAsia"/>
          <w:lang w:val="ru-RU"/>
        </w:rPr>
        <w:t>расписания</w:t>
      </w:r>
      <w:r w:rsidRPr="00C05FB7">
        <w:rPr>
          <w:lang w:val="ru-RU"/>
        </w:rPr>
        <w:t xml:space="preserve"> </w:t>
      </w:r>
      <w:r w:rsidRPr="00C05FB7">
        <w:rPr>
          <w:rFonts w:hint="eastAsia"/>
          <w:lang w:val="ru-RU"/>
        </w:rPr>
        <w:t>аптеки</w:t>
      </w:r>
      <w:r w:rsidRPr="00C05FB7">
        <w:rPr>
          <w:lang w:val="ru-RU"/>
        </w:rPr>
        <w:t xml:space="preserve"> </w:t>
      </w:r>
      <w:r w:rsidRPr="00C05FB7">
        <w:rPr>
          <w:rFonts w:hint="eastAsia"/>
          <w:lang w:val="ru-RU"/>
        </w:rPr>
        <w:t>пени</w:t>
      </w:r>
      <w:r w:rsidRPr="00C05FB7">
        <w:rPr>
          <w:rFonts w:hint="eastAsia"/>
          <w:lang w:val="ru-RU"/>
        </w:rPr>
        <w:lastRenderedPageBreak/>
        <w:t>тенциарной</w:t>
      </w:r>
      <w:r w:rsidRPr="00C05FB7">
        <w:rPr>
          <w:lang w:val="ru-RU"/>
        </w:rPr>
        <w:t xml:space="preserve"> </w:t>
      </w:r>
      <w:r w:rsidRPr="00C05FB7">
        <w:rPr>
          <w:rFonts w:hint="eastAsia"/>
          <w:lang w:val="ru-RU"/>
        </w:rPr>
        <w:t>медицинской</w:t>
      </w:r>
      <w:r w:rsidRPr="00C05FB7">
        <w:rPr>
          <w:lang w:val="ru-RU"/>
        </w:rPr>
        <w:t xml:space="preserve"> </w:t>
      </w:r>
      <w:r w:rsidRPr="00C05FB7">
        <w:rPr>
          <w:rFonts w:hint="eastAsia"/>
          <w:lang w:val="ru-RU"/>
        </w:rPr>
        <w:t>организации</w:t>
      </w:r>
    </w:p>
    <w:p w14:paraId="3C615651" w14:textId="77777777" w:rsidR="00C05FB7" w:rsidRPr="00C05FB7" w:rsidRDefault="00C05FB7" w:rsidP="00C05FB7">
      <w:pPr>
        <w:rPr>
          <w:lang w:val="ru-RU"/>
        </w:rPr>
      </w:pPr>
    </w:p>
    <w:p w14:paraId="7D3947D9" w14:textId="77777777" w:rsidR="00C05FB7" w:rsidRPr="00C05FB7" w:rsidRDefault="00C05FB7" w:rsidP="00C05FB7">
      <w:pPr>
        <w:rPr>
          <w:lang w:val="ru-RU"/>
        </w:rPr>
      </w:pPr>
      <w:r w:rsidRPr="00C05FB7">
        <w:rPr>
          <w:lang w:val="ru-RU"/>
        </w:rPr>
        <w:t xml:space="preserve">3.1.2 </w:t>
      </w:r>
      <w:r w:rsidRPr="00C05FB7">
        <w:rPr>
          <w:rFonts w:hint="eastAsia"/>
          <w:lang w:val="ru-RU"/>
        </w:rPr>
        <w:t>Разработка</w:t>
      </w:r>
      <w:r w:rsidRPr="00C05FB7">
        <w:rPr>
          <w:lang w:val="ru-RU"/>
        </w:rPr>
        <w:t xml:space="preserve"> </w:t>
      </w:r>
      <w:r w:rsidRPr="00C05FB7">
        <w:rPr>
          <w:rFonts w:hint="eastAsia"/>
          <w:lang w:val="ru-RU"/>
        </w:rPr>
        <w:t>положения</w:t>
      </w:r>
      <w:r w:rsidRPr="00C05FB7">
        <w:rPr>
          <w:lang w:val="ru-RU"/>
        </w:rPr>
        <w:t xml:space="preserve"> </w:t>
      </w:r>
      <w:r w:rsidRPr="00C05FB7">
        <w:rPr>
          <w:rFonts w:hint="eastAsia"/>
          <w:lang w:val="ru-RU"/>
        </w:rPr>
        <w:t>об</w:t>
      </w:r>
      <w:r w:rsidRPr="00C05FB7">
        <w:rPr>
          <w:lang w:val="ru-RU"/>
        </w:rPr>
        <w:t xml:space="preserve"> </w:t>
      </w:r>
      <w:r w:rsidRPr="00C05FB7">
        <w:rPr>
          <w:rFonts w:hint="eastAsia"/>
          <w:lang w:val="ru-RU"/>
        </w:rPr>
        <w:t>аптеке</w:t>
      </w:r>
      <w:r w:rsidRPr="00C05FB7">
        <w:rPr>
          <w:lang w:val="ru-RU"/>
        </w:rPr>
        <w:t xml:space="preserve"> </w:t>
      </w:r>
      <w:r w:rsidRPr="00C05FB7">
        <w:rPr>
          <w:rFonts w:hint="eastAsia"/>
          <w:lang w:val="ru-RU"/>
        </w:rPr>
        <w:t>пенитенциарной</w:t>
      </w:r>
      <w:r w:rsidRPr="00C05FB7">
        <w:rPr>
          <w:lang w:val="ru-RU"/>
        </w:rPr>
        <w:t xml:space="preserve"> </w:t>
      </w:r>
      <w:r w:rsidRPr="00C05FB7">
        <w:rPr>
          <w:rFonts w:hint="eastAsia"/>
          <w:lang w:val="ru-RU"/>
        </w:rPr>
        <w:t>медицинской</w:t>
      </w:r>
      <w:r w:rsidRPr="00C05FB7">
        <w:rPr>
          <w:lang w:val="ru-RU"/>
        </w:rPr>
        <w:t xml:space="preserve"> </w:t>
      </w:r>
      <w:r w:rsidRPr="00C05FB7">
        <w:rPr>
          <w:rFonts w:hint="eastAsia"/>
          <w:lang w:val="ru-RU"/>
        </w:rPr>
        <w:t>организации</w:t>
      </w:r>
    </w:p>
    <w:p w14:paraId="19865BA7" w14:textId="77777777" w:rsidR="00C05FB7" w:rsidRPr="00C05FB7" w:rsidRDefault="00C05FB7" w:rsidP="00C05FB7">
      <w:pPr>
        <w:rPr>
          <w:lang w:val="ru-RU"/>
        </w:rPr>
      </w:pPr>
    </w:p>
    <w:p w14:paraId="5276C70B" w14:textId="77777777" w:rsidR="00C05FB7" w:rsidRPr="00C05FB7" w:rsidRDefault="00C05FB7" w:rsidP="00C05FB7">
      <w:pPr>
        <w:rPr>
          <w:lang w:val="ru-RU"/>
        </w:rPr>
      </w:pPr>
      <w:r w:rsidRPr="00C05FB7">
        <w:rPr>
          <w:lang w:val="ru-RU"/>
        </w:rPr>
        <w:t xml:space="preserve">3.1.3 </w:t>
      </w:r>
      <w:r w:rsidRPr="00C05FB7">
        <w:rPr>
          <w:rFonts w:hint="eastAsia"/>
          <w:lang w:val="ru-RU"/>
        </w:rPr>
        <w:t>Составление</w:t>
      </w:r>
      <w:r w:rsidRPr="00C05FB7">
        <w:rPr>
          <w:lang w:val="ru-RU"/>
        </w:rPr>
        <w:t xml:space="preserve"> </w:t>
      </w:r>
      <w:r w:rsidRPr="00C05FB7">
        <w:rPr>
          <w:rFonts w:hint="eastAsia"/>
          <w:lang w:val="ru-RU"/>
        </w:rPr>
        <w:t>должностных</w:t>
      </w:r>
      <w:r w:rsidRPr="00C05FB7">
        <w:rPr>
          <w:lang w:val="ru-RU"/>
        </w:rPr>
        <w:t xml:space="preserve"> </w:t>
      </w:r>
      <w:r w:rsidRPr="00C05FB7">
        <w:rPr>
          <w:rFonts w:hint="eastAsia"/>
          <w:lang w:val="ru-RU"/>
        </w:rPr>
        <w:t>инструкций</w:t>
      </w:r>
      <w:r w:rsidRPr="00C05FB7">
        <w:rPr>
          <w:lang w:val="ru-RU"/>
        </w:rPr>
        <w:t xml:space="preserve"> </w:t>
      </w:r>
      <w:r w:rsidRPr="00C05FB7">
        <w:rPr>
          <w:rFonts w:hint="eastAsia"/>
          <w:lang w:val="ru-RU"/>
        </w:rPr>
        <w:t>работников</w:t>
      </w:r>
      <w:r w:rsidRPr="00C05FB7">
        <w:rPr>
          <w:lang w:val="ru-RU"/>
        </w:rPr>
        <w:t xml:space="preserve"> </w:t>
      </w:r>
      <w:r w:rsidRPr="00C05FB7">
        <w:rPr>
          <w:rFonts w:hint="eastAsia"/>
          <w:lang w:val="ru-RU"/>
        </w:rPr>
        <w:t>аптеки</w:t>
      </w:r>
      <w:r w:rsidRPr="00C05FB7">
        <w:rPr>
          <w:lang w:val="ru-RU"/>
        </w:rPr>
        <w:t xml:space="preserve"> </w:t>
      </w:r>
      <w:r w:rsidRPr="00C05FB7">
        <w:rPr>
          <w:rFonts w:hint="eastAsia"/>
          <w:lang w:val="ru-RU"/>
        </w:rPr>
        <w:t>медико</w:t>
      </w:r>
      <w:r w:rsidRPr="00C05FB7">
        <w:rPr>
          <w:lang w:val="ru-RU"/>
        </w:rPr>
        <w:t>-</w:t>
      </w:r>
      <w:r w:rsidRPr="00C05FB7">
        <w:rPr>
          <w:rFonts w:hint="eastAsia"/>
          <w:lang w:val="ru-RU"/>
        </w:rPr>
        <w:t>санитарной</w:t>
      </w:r>
      <w:r w:rsidRPr="00C05FB7">
        <w:rPr>
          <w:lang w:val="ru-RU"/>
        </w:rPr>
        <w:t xml:space="preserve"> </w:t>
      </w:r>
      <w:r w:rsidRPr="00C05FB7">
        <w:rPr>
          <w:rFonts w:hint="eastAsia"/>
          <w:lang w:val="ru-RU"/>
        </w:rPr>
        <w:t>части</w:t>
      </w:r>
    </w:p>
    <w:p w14:paraId="31BEE5BC" w14:textId="77777777" w:rsidR="00C05FB7" w:rsidRPr="00C05FB7" w:rsidRDefault="00C05FB7" w:rsidP="00C05FB7">
      <w:pPr>
        <w:rPr>
          <w:lang w:val="ru-RU"/>
        </w:rPr>
      </w:pPr>
    </w:p>
    <w:p w14:paraId="038036FD" w14:textId="77777777" w:rsidR="00C05FB7" w:rsidRPr="00C05FB7" w:rsidRDefault="00C05FB7" w:rsidP="00C05FB7">
      <w:pPr>
        <w:rPr>
          <w:lang w:val="ru-RU"/>
        </w:rPr>
      </w:pPr>
      <w:r w:rsidRPr="00C05FB7">
        <w:rPr>
          <w:lang w:val="ru-RU"/>
        </w:rPr>
        <w:t xml:space="preserve">3.1.4 </w:t>
      </w:r>
      <w:r w:rsidRPr="00C05FB7">
        <w:rPr>
          <w:rFonts w:hint="eastAsia"/>
          <w:lang w:val="ru-RU"/>
        </w:rPr>
        <w:t>Разработка</w:t>
      </w:r>
      <w:r w:rsidRPr="00C05FB7">
        <w:rPr>
          <w:lang w:val="ru-RU"/>
        </w:rPr>
        <w:t xml:space="preserve"> </w:t>
      </w:r>
      <w:r w:rsidRPr="00C05FB7">
        <w:rPr>
          <w:rFonts w:hint="eastAsia"/>
          <w:lang w:val="ru-RU"/>
        </w:rPr>
        <w:t>стандартных</w:t>
      </w:r>
      <w:r w:rsidRPr="00C05FB7">
        <w:rPr>
          <w:lang w:val="ru-RU"/>
        </w:rPr>
        <w:t xml:space="preserve"> </w:t>
      </w:r>
      <w:r w:rsidRPr="00C05FB7">
        <w:rPr>
          <w:rFonts w:hint="eastAsia"/>
          <w:lang w:val="ru-RU"/>
        </w:rPr>
        <w:t>операционных</w:t>
      </w:r>
      <w:r w:rsidRPr="00C05FB7">
        <w:rPr>
          <w:lang w:val="ru-RU"/>
        </w:rPr>
        <w:t xml:space="preserve"> </w:t>
      </w:r>
      <w:r w:rsidRPr="00C05FB7">
        <w:rPr>
          <w:rFonts w:hint="eastAsia"/>
          <w:lang w:val="ru-RU"/>
        </w:rPr>
        <w:t>процедур</w:t>
      </w:r>
      <w:r w:rsidRPr="00C05FB7">
        <w:rPr>
          <w:lang w:val="ru-RU"/>
        </w:rPr>
        <w:t xml:space="preserve"> </w:t>
      </w:r>
      <w:r w:rsidRPr="00C05FB7">
        <w:rPr>
          <w:rFonts w:hint="eastAsia"/>
          <w:lang w:val="ru-RU"/>
        </w:rPr>
        <w:t>для</w:t>
      </w:r>
      <w:r w:rsidRPr="00C05FB7">
        <w:rPr>
          <w:lang w:val="ru-RU"/>
        </w:rPr>
        <w:t xml:space="preserve"> </w:t>
      </w:r>
      <w:r w:rsidRPr="00C05FB7">
        <w:rPr>
          <w:rFonts w:hint="eastAsia"/>
          <w:lang w:val="ru-RU"/>
        </w:rPr>
        <w:t>пенитенциарных</w:t>
      </w:r>
      <w:r w:rsidRPr="00C05FB7">
        <w:rPr>
          <w:lang w:val="ru-RU"/>
        </w:rPr>
        <w:t xml:space="preserve"> </w:t>
      </w:r>
      <w:r w:rsidRPr="00C05FB7">
        <w:rPr>
          <w:rFonts w:hint="eastAsia"/>
          <w:lang w:val="ru-RU"/>
        </w:rPr>
        <w:t>аптек</w:t>
      </w:r>
    </w:p>
    <w:p w14:paraId="68CA4BA5" w14:textId="77777777" w:rsidR="00C05FB7" w:rsidRPr="00C05FB7" w:rsidRDefault="00C05FB7" w:rsidP="00C05FB7">
      <w:pPr>
        <w:rPr>
          <w:lang w:val="ru-RU"/>
        </w:rPr>
      </w:pPr>
    </w:p>
    <w:p w14:paraId="33C4DA93" w14:textId="77777777" w:rsidR="00C05FB7" w:rsidRPr="00C05FB7" w:rsidRDefault="00C05FB7" w:rsidP="00C05FB7">
      <w:pPr>
        <w:rPr>
          <w:lang w:val="ru-RU"/>
        </w:rPr>
      </w:pPr>
      <w:r w:rsidRPr="00C05FB7">
        <w:rPr>
          <w:lang w:val="ru-RU"/>
        </w:rPr>
        <w:t xml:space="preserve">3.2 </w:t>
      </w:r>
      <w:r w:rsidRPr="00C05FB7">
        <w:rPr>
          <w:rFonts w:hint="eastAsia"/>
          <w:lang w:val="ru-RU"/>
        </w:rPr>
        <w:t>Обоснование</w:t>
      </w:r>
      <w:r w:rsidRPr="00C05FB7">
        <w:rPr>
          <w:lang w:val="ru-RU"/>
        </w:rPr>
        <w:t xml:space="preserve"> </w:t>
      </w:r>
      <w:r w:rsidRPr="00C05FB7">
        <w:rPr>
          <w:rFonts w:hint="eastAsia"/>
          <w:lang w:val="ru-RU"/>
        </w:rPr>
        <w:t>методических</w:t>
      </w:r>
      <w:r w:rsidRPr="00C05FB7">
        <w:rPr>
          <w:lang w:val="ru-RU"/>
        </w:rPr>
        <w:t xml:space="preserve"> </w:t>
      </w:r>
      <w:r w:rsidRPr="00C05FB7">
        <w:rPr>
          <w:rFonts w:hint="eastAsia"/>
          <w:lang w:val="ru-RU"/>
        </w:rPr>
        <w:t>подходов</w:t>
      </w:r>
      <w:r w:rsidRPr="00C05FB7">
        <w:rPr>
          <w:lang w:val="ru-RU"/>
        </w:rPr>
        <w:t xml:space="preserve"> </w:t>
      </w:r>
      <w:r w:rsidRPr="00C05FB7">
        <w:rPr>
          <w:rFonts w:hint="eastAsia"/>
          <w:lang w:val="ru-RU"/>
        </w:rPr>
        <w:t>к</w:t>
      </w:r>
      <w:r w:rsidRPr="00C05FB7">
        <w:rPr>
          <w:lang w:val="ru-RU"/>
        </w:rPr>
        <w:t xml:space="preserve"> </w:t>
      </w:r>
      <w:r w:rsidRPr="00C05FB7">
        <w:rPr>
          <w:rFonts w:hint="eastAsia"/>
          <w:lang w:val="ru-RU"/>
        </w:rPr>
        <w:t>совершенствованию</w:t>
      </w:r>
      <w:r w:rsidRPr="00C05FB7">
        <w:rPr>
          <w:lang w:val="ru-RU"/>
        </w:rPr>
        <w:t xml:space="preserve"> </w:t>
      </w:r>
      <w:r w:rsidRPr="00C05FB7">
        <w:rPr>
          <w:rFonts w:hint="eastAsia"/>
          <w:lang w:val="ru-RU"/>
        </w:rPr>
        <w:t>лекарственного</w:t>
      </w:r>
      <w:r w:rsidRPr="00C05FB7">
        <w:rPr>
          <w:lang w:val="ru-RU"/>
        </w:rPr>
        <w:t xml:space="preserve"> </w:t>
      </w:r>
      <w:r w:rsidRPr="00C05FB7">
        <w:rPr>
          <w:rFonts w:hint="eastAsia"/>
          <w:lang w:val="ru-RU"/>
        </w:rPr>
        <w:t>обеспечения</w:t>
      </w:r>
      <w:r w:rsidRPr="00C05FB7">
        <w:rPr>
          <w:lang w:val="ru-RU"/>
        </w:rPr>
        <w:t xml:space="preserve"> </w:t>
      </w:r>
      <w:r w:rsidRPr="00C05FB7">
        <w:rPr>
          <w:rFonts w:hint="eastAsia"/>
          <w:lang w:val="ru-RU"/>
        </w:rPr>
        <w:t>ВИЧ</w:t>
      </w:r>
      <w:r w:rsidRPr="00C05FB7">
        <w:rPr>
          <w:lang w:val="ru-RU"/>
        </w:rPr>
        <w:t>-</w:t>
      </w:r>
      <w:r w:rsidRPr="00C05FB7">
        <w:rPr>
          <w:rFonts w:hint="eastAsia"/>
          <w:lang w:val="ru-RU"/>
        </w:rPr>
        <w:t>инфицированных</w:t>
      </w:r>
      <w:r w:rsidRPr="00C05FB7">
        <w:rPr>
          <w:lang w:val="ru-RU"/>
        </w:rPr>
        <w:t xml:space="preserve"> </w:t>
      </w:r>
      <w:r w:rsidRPr="00C05FB7">
        <w:rPr>
          <w:rFonts w:hint="eastAsia"/>
          <w:lang w:val="ru-RU"/>
        </w:rPr>
        <w:t>в</w:t>
      </w:r>
      <w:r w:rsidRPr="00C05FB7">
        <w:rPr>
          <w:lang w:val="ru-RU"/>
        </w:rPr>
        <w:t xml:space="preserve"> </w:t>
      </w:r>
      <w:r w:rsidRPr="00C05FB7">
        <w:rPr>
          <w:rFonts w:hint="eastAsia"/>
          <w:lang w:val="ru-RU"/>
        </w:rPr>
        <w:t>пенитенциарных</w:t>
      </w:r>
      <w:r w:rsidRPr="00C05FB7">
        <w:rPr>
          <w:lang w:val="ru-RU"/>
        </w:rPr>
        <w:t xml:space="preserve"> </w:t>
      </w:r>
      <w:r w:rsidRPr="00C05FB7">
        <w:rPr>
          <w:rFonts w:hint="eastAsia"/>
          <w:lang w:val="ru-RU"/>
        </w:rPr>
        <w:t>медицинских</w:t>
      </w:r>
      <w:r w:rsidRPr="00C05FB7">
        <w:rPr>
          <w:lang w:val="ru-RU"/>
        </w:rPr>
        <w:t xml:space="preserve"> </w:t>
      </w:r>
      <w:r w:rsidRPr="00C05FB7">
        <w:rPr>
          <w:rFonts w:hint="eastAsia"/>
          <w:lang w:val="ru-RU"/>
        </w:rPr>
        <w:t>организациях</w:t>
      </w:r>
    </w:p>
    <w:p w14:paraId="220206E1" w14:textId="77777777" w:rsidR="00C05FB7" w:rsidRPr="00C05FB7" w:rsidRDefault="00C05FB7" w:rsidP="00C05FB7">
      <w:pPr>
        <w:rPr>
          <w:lang w:val="ru-RU"/>
        </w:rPr>
      </w:pPr>
    </w:p>
    <w:p w14:paraId="42CEB889" w14:textId="77777777" w:rsidR="00C05FB7" w:rsidRPr="00C05FB7" w:rsidRDefault="00C05FB7" w:rsidP="00C05FB7">
      <w:pPr>
        <w:rPr>
          <w:lang w:val="ru-RU"/>
        </w:rPr>
      </w:pPr>
      <w:r w:rsidRPr="00C05FB7">
        <w:rPr>
          <w:lang w:val="ru-RU"/>
        </w:rPr>
        <w:t xml:space="preserve">3.3 </w:t>
      </w:r>
      <w:r w:rsidRPr="00C05FB7">
        <w:rPr>
          <w:rFonts w:hint="eastAsia"/>
          <w:lang w:val="ru-RU"/>
        </w:rPr>
        <w:t>Составление</w:t>
      </w:r>
      <w:r w:rsidRPr="00C05FB7">
        <w:rPr>
          <w:lang w:val="ru-RU"/>
        </w:rPr>
        <w:t xml:space="preserve"> </w:t>
      </w:r>
      <w:r w:rsidRPr="00C05FB7">
        <w:rPr>
          <w:rFonts w:hint="eastAsia"/>
          <w:lang w:val="ru-RU"/>
        </w:rPr>
        <w:t>Перечня</w:t>
      </w:r>
      <w:r w:rsidRPr="00C05FB7">
        <w:rPr>
          <w:lang w:val="ru-RU"/>
        </w:rPr>
        <w:t xml:space="preserve"> </w:t>
      </w:r>
      <w:r w:rsidRPr="00C05FB7">
        <w:rPr>
          <w:rFonts w:hint="eastAsia"/>
          <w:lang w:val="ru-RU"/>
        </w:rPr>
        <w:t>лекарственных</w:t>
      </w:r>
      <w:r w:rsidRPr="00C05FB7">
        <w:rPr>
          <w:lang w:val="ru-RU"/>
        </w:rPr>
        <w:t xml:space="preserve"> </w:t>
      </w:r>
      <w:r w:rsidRPr="00C05FB7">
        <w:rPr>
          <w:rFonts w:hint="eastAsia"/>
          <w:lang w:val="ru-RU"/>
        </w:rPr>
        <w:t>препаратов</w:t>
      </w:r>
      <w:r w:rsidRPr="00C05FB7">
        <w:rPr>
          <w:lang w:val="ru-RU"/>
        </w:rPr>
        <w:t xml:space="preserve"> </w:t>
      </w:r>
      <w:r w:rsidRPr="00C05FB7">
        <w:rPr>
          <w:rFonts w:hint="eastAsia"/>
          <w:lang w:val="ru-RU"/>
        </w:rPr>
        <w:t>для</w:t>
      </w:r>
      <w:r w:rsidRPr="00C05FB7">
        <w:rPr>
          <w:lang w:val="ru-RU"/>
        </w:rPr>
        <w:t xml:space="preserve"> </w:t>
      </w:r>
      <w:r w:rsidRPr="00C05FB7">
        <w:rPr>
          <w:rFonts w:hint="eastAsia"/>
          <w:lang w:val="ru-RU"/>
        </w:rPr>
        <w:t>высококачественной</w:t>
      </w:r>
      <w:r w:rsidRPr="00C05FB7">
        <w:rPr>
          <w:lang w:val="ru-RU"/>
        </w:rPr>
        <w:t xml:space="preserve"> </w:t>
      </w:r>
      <w:r w:rsidRPr="00C05FB7">
        <w:rPr>
          <w:rFonts w:hint="eastAsia"/>
          <w:lang w:val="ru-RU"/>
        </w:rPr>
        <w:t>фармацевтической</w:t>
      </w:r>
      <w:r w:rsidRPr="00C05FB7">
        <w:rPr>
          <w:lang w:val="ru-RU"/>
        </w:rPr>
        <w:t xml:space="preserve"> </w:t>
      </w:r>
      <w:r w:rsidRPr="00C05FB7">
        <w:rPr>
          <w:rFonts w:hint="eastAsia"/>
          <w:lang w:val="ru-RU"/>
        </w:rPr>
        <w:t>помощи</w:t>
      </w:r>
      <w:r w:rsidRPr="00C05FB7">
        <w:rPr>
          <w:lang w:val="ru-RU"/>
        </w:rPr>
        <w:t xml:space="preserve"> </w:t>
      </w:r>
      <w:r w:rsidRPr="00C05FB7">
        <w:rPr>
          <w:rFonts w:hint="eastAsia"/>
          <w:lang w:val="ru-RU"/>
        </w:rPr>
        <w:t>при</w:t>
      </w:r>
      <w:r w:rsidRPr="00C05FB7">
        <w:rPr>
          <w:lang w:val="ru-RU"/>
        </w:rPr>
        <w:t xml:space="preserve"> </w:t>
      </w:r>
      <w:r w:rsidRPr="00C05FB7">
        <w:rPr>
          <w:rFonts w:hint="eastAsia"/>
          <w:lang w:val="ru-RU"/>
        </w:rPr>
        <w:t>осуществлении</w:t>
      </w:r>
      <w:r w:rsidRPr="00C05FB7">
        <w:rPr>
          <w:lang w:val="ru-RU"/>
        </w:rPr>
        <w:t xml:space="preserve"> </w:t>
      </w:r>
      <w:r w:rsidRPr="00C05FB7">
        <w:rPr>
          <w:rFonts w:hint="eastAsia"/>
          <w:lang w:val="ru-RU"/>
        </w:rPr>
        <w:t>высокоактивной</w:t>
      </w:r>
      <w:r w:rsidRPr="00C05FB7">
        <w:rPr>
          <w:lang w:val="ru-RU"/>
        </w:rPr>
        <w:t xml:space="preserve"> </w:t>
      </w:r>
      <w:r w:rsidRPr="00C05FB7">
        <w:rPr>
          <w:rFonts w:hint="eastAsia"/>
          <w:lang w:val="ru-RU"/>
        </w:rPr>
        <w:t>антиретровирусной</w:t>
      </w:r>
      <w:r w:rsidRPr="00C05FB7">
        <w:rPr>
          <w:lang w:val="ru-RU"/>
        </w:rPr>
        <w:t xml:space="preserve"> </w:t>
      </w:r>
      <w:r w:rsidRPr="00C05FB7">
        <w:rPr>
          <w:rFonts w:hint="eastAsia"/>
          <w:lang w:val="ru-RU"/>
        </w:rPr>
        <w:t>терапии</w:t>
      </w:r>
    </w:p>
    <w:p w14:paraId="0F8A2E99" w14:textId="77777777" w:rsidR="00C05FB7" w:rsidRPr="00C05FB7" w:rsidRDefault="00C05FB7" w:rsidP="00C05FB7">
      <w:pPr>
        <w:rPr>
          <w:lang w:val="ru-RU"/>
        </w:rPr>
      </w:pPr>
    </w:p>
    <w:p w14:paraId="432A5A5B" w14:textId="77777777" w:rsidR="00C05FB7" w:rsidRPr="00C05FB7" w:rsidRDefault="00C05FB7" w:rsidP="00C05FB7">
      <w:pPr>
        <w:rPr>
          <w:lang w:val="ru-RU"/>
        </w:rPr>
      </w:pPr>
      <w:r w:rsidRPr="00C05FB7">
        <w:rPr>
          <w:lang w:val="ru-RU"/>
        </w:rPr>
        <w:t xml:space="preserve">3.4 </w:t>
      </w:r>
      <w:r w:rsidRPr="00C05FB7">
        <w:rPr>
          <w:rFonts w:hint="eastAsia"/>
          <w:lang w:val="ru-RU"/>
        </w:rPr>
        <w:t>Обоснование</w:t>
      </w:r>
      <w:r w:rsidRPr="00C05FB7">
        <w:rPr>
          <w:lang w:val="ru-RU"/>
        </w:rPr>
        <w:t xml:space="preserve"> </w:t>
      </w:r>
      <w:r w:rsidRPr="00C05FB7">
        <w:rPr>
          <w:rFonts w:hint="eastAsia"/>
          <w:lang w:val="ru-RU"/>
        </w:rPr>
        <w:t>концептуальной</w:t>
      </w:r>
      <w:r w:rsidRPr="00C05FB7">
        <w:rPr>
          <w:lang w:val="ru-RU"/>
        </w:rPr>
        <w:t xml:space="preserve"> </w:t>
      </w:r>
      <w:r w:rsidRPr="00C05FB7">
        <w:rPr>
          <w:rFonts w:hint="eastAsia"/>
          <w:lang w:val="ru-RU"/>
        </w:rPr>
        <w:t>модели</w:t>
      </w:r>
      <w:r w:rsidRPr="00C05FB7">
        <w:rPr>
          <w:lang w:val="ru-RU"/>
        </w:rPr>
        <w:t xml:space="preserve"> </w:t>
      </w:r>
      <w:r w:rsidRPr="00C05FB7">
        <w:rPr>
          <w:rFonts w:hint="eastAsia"/>
          <w:lang w:val="ru-RU"/>
        </w:rPr>
        <w:t>по</w:t>
      </w:r>
      <w:r w:rsidRPr="00C05FB7">
        <w:rPr>
          <w:lang w:val="ru-RU"/>
        </w:rPr>
        <w:t xml:space="preserve"> </w:t>
      </w:r>
      <w:r w:rsidRPr="00C05FB7">
        <w:rPr>
          <w:rFonts w:hint="eastAsia"/>
          <w:lang w:val="ru-RU"/>
        </w:rPr>
        <w:t>оптимизации</w:t>
      </w:r>
      <w:r w:rsidRPr="00C05FB7">
        <w:rPr>
          <w:lang w:val="ru-RU"/>
        </w:rPr>
        <w:t xml:space="preserve"> </w:t>
      </w:r>
      <w:r w:rsidRPr="00C05FB7">
        <w:rPr>
          <w:rFonts w:hint="eastAsia"/>
          <w:lang w:val="ru-RU"/>
        </w:rPr>
        <w:t>лекарственного</w:t>
      </w:r>
      <w:r w:rsidRPr="00C05FB7">
        <w:rPr>
          <w:lang w:val="ru-RU"/>
        </w:rPr>
        <w:t xml:space="preserve"> </w:t>
      </w:r>
      <w:r w:rsidRPr="00C05FB7">
        <w:rPr>
          <w:rFonts w:hint="eastAsia"/>
          <w:lang w:val="ru-RU"/>
        </w:rPr>
        <w:t>обеспечения</w:t>
      </w:r>
      <w:r w:rsidRPr="00C05FB7">
        <w:rPr>
          <w:lang w:val="ru-RU"/>
        </w:rPr>
        <w:t xml:space="preserve"> </w:t>
      </w:r>
      <w:r w:rsidRPr="00C05FB7">
        <w:rPr>
          <w:rFonts w:hint="eastAsia"/>
          <w:lang w:val="ru-RU"/>
        </w:rPr>
        <w:t>пациентов</w:t>
      </w:r>
      <w:r w:rsidRPr="00C05FB7">
        <w:rPr>
          <w:lang w:val="ru-RU"/>
        </w:rPr>
        <w:t xml:space="preserve"> </w:t>
      </w:r>
      <w:r w:rsidRPr="00C05FB7">
        <w:rPr>
          <w:rFonts w:hint="eastAsia"/>
          <w:lang w:val="ru-RU"/>
        </w:rPr>
        <w:t>при</w:t>
      </w:r>
      <w:r w:rsidRPr="00C05FB7">
        <w:rPr>
          <w:lang w:val="ru-RU"/>
        </w:rPr>
        <w:t xml:space="preserve"> </w:t>
      </w:r>
      <w:r w:rsidRPr="00C05FB7">
        <w:rPr>
          <w:rFonts w:hint="eastAsia"/>
          <w:lang w:val="ru-RU"/>
        </w:rPr>
        <w:t>оказании</w:t>
      </w:r>
      <w:r w:rsidRPr="00C05FB7">
        <w:rPr>
          <w:lang w:val="ru-RU"/>
        </w:rPr>
        <w:t xml:space="preserve"> </w:t>
      </w:r>
      <w:r w:rsidRPr="00C05FB7">
        <w:rPr>
          <w:rFonts w:hint="eastAsia"/>
          <w:lang w:val="ru-RU"/>
        </w:rPr>
        <w:t>медицинской</w:t>
      </w:r>
      <w:r w:rsidRPr="00C05FB7">
        <w:rPr>
          <w:lang w:val="ru-RU"/>
        </w:rPr>
        <w:t xml:space="preserve"> </w:t>
      </w:r>
      <w:r w:rsidRPr="00C05FB7">
        <w:rPr>
          <w:rFonts w:hint="eastAsia"/>
          <w:lang w:val="ru-RU"/>
        </w:rPr>
        <w:t>помощи</w:t>
      </w:r>
      <w:r w:rsidRPr="00C05FB7">
        <w:rPr>
          <w:lang w:val="ru-RU"/>
        </w:rPr>
        <w:t xml:space="preserve"> </w:t>
      </w:r>
      <w:r w:rsidRPr="00C05FB7">
        <w:rPr>
          <w:rFonts w:hint="eastAsia"/>
          <w:lang w:val="ru-RU"/>
        </w:rPr>
        <w:t>ВИЧ</w:t>
      </w:r>
      <w:r w:rsidRPr="00C05FB7">
        <w:rPr>
          <w:lang w:val="ru-RU"/>
        </w:rPr>
        <w:t>-</w:t>
      </w:r>
      <w:r w:rsidRPr="00C05FB7">
        <w:rPr>
          <w:rFonts w:hint="eastAsia"/>
          <w:lang w:val="ru-RU"/>
        </w:rPr>
        <w:t>инфицированным</w:t>
      </w:r>
      <w:r w:rsidRPr="00C05FB7">
        <w:rPr>
          <w:lang w:val="ru-RU"/>
        </w:rPr>
        <w:t xml:space="preserve"> </w:t>
      </w:r>
      <w:r w:rsidRPr="00C05FB7">
        <w:rPr>
          <w:rFonts w:hint="eastAsia"/>
          <w:lang w:val="ru-RU"/>
        </w:rPr>
        <w:t>в</w:t>
      </w:r>
      <w:r w:rsidRPr="00C05FB7">
        <w:rPr>
          <w:lang w:val="ru-RU"/>
        </w:rPr>
        <w:t xml:space="preserve"> </w:t>
      </w:r>
      <w:r w:rsidRPr="00C05FB7">
        <w:rPr>
          <w:rFonts w:hint="eastAsia"/>
          <w:lang w:val="ru-RU"/>
        </w:rPr>
        <w:t>УИС</w:t>
      </w:r>
      <w:r w:rsidRPr="00C05FB7">
        <w:rPr>
          <w:lang w:val="ru-RU"/>
        </w:rPr>
        <w:t xml:space="preserve"> </w:t>
      </w:r>
      <w:r w:rsidRPr="00C05FB7">
        <w:rPr>
          <w:rFonts w:hint="eastAsia"/>
          <w:lang w:val="ru-RU"/>
        </w:rPr>
        <w:t>Краснодарского</w:t>
      </w:r>
      <w:r w:rsidRPr="00C05FB7">
        <w:rPr>
          <w:lang w:val="ru-RU"/>
        </w:rPr>
        <w:t xml:space="preserve"> </w:t>
      </w:r>
      <w:r w:rsidRPr="00C05FB7">
        <w:rPr>
          <w:rFonts w:hint="eastAsia"/>
          <w:lang w:val="ru-RU"/>
        </w:rPr>
        <w:t>края</w:t>
      </w:r>
      <w:r w:rsidRPr="00C05FB7">
        <w:rPr>
          <w:lang w:val="ru-RU"/>
        </w:rPr>
        <w:t xml:space="preserve"> </w:t>
      </w:r>
      <w:r w:rsidRPr="00C05FB7">
        <w:rPr>
          <w:rFonts w:hint="eastAsia"/>
          <w:lang w:val="ru-RU"/>
        </w:rPr>
        <w:t>и</w:t>
      </w:r>
      <w:r w:rsidRPr="00C05FB7">
        <w:rPr>
          <w:lang w:val="ru-RU"/>
        </w:rPr>
        <w:t xml:space="preserve"> </w:t>
      </w:r>
      <w:r w:rsidRPr="00C05FB7">
        <w:rPr>
          <w:rFonts w:hint="eastAsia"/>
          <w:lang w:val="ru-RU"/>
        </w:rPr>
        <w:t>Республики</w:t>
      </w:r>
      <w:r w:rsidRPr="00C05FB7">
        <w:rPr>
          <w:lang w:val="ru-RU"/>
        </w:rPr>
        <w:t xml:space="preserve"> </w:t>
      </w:r>
      <w:r w:rsidRPr="00C05FB7">
        <w:rPr>
          <w:rFonts w:hint="eastAsia"/>
          <w:lang w:val="ru-RU"/>
        </w:rPr>
        <w:t>Адыгея</w:t>
      </w:r>
    </w:p>
    <w:p w14:paraId="4AD9266E" w14:textId="77777777" w:rsidR="00C05FB7" w:rsidRPr="00C05FB7" w:rsidRDefault="00C05FB7" w:rsidP="00C05FB7">
      <w:pPr>
        <w:rPr>
          <w:lang w:val="ru-RU"/>
        </w:rPr>
      </w:pPr>
    </w:p>
    <w:p w14:paraId="07A42DD8" w14:textId="77777777" w:rsidR="00C05FB7" w:rsidRPr="00C05FB7" w:rsidRDefault="00C05FB7" w:rsidP="00C05FB7">
      <w:pPr>
        <w:rPr>
          <w:lang w:val="ru-RU"/>
        </w:rPr>
      </w:pPr>
      <w:r w:rsidRPr="00C05FB7">
        <w:rPr>
          <w:rFonts w:hint="eastAsia"/>
          <w:lang w:val="ru-RU"/>
        </w:rPr>
        <w:t>Заключение</w:t>
      </w:r>
      <w:r w:rsidRPr="00C05FB7">
        <w:rPr>
          <w:lang w:val="ru-RU"/>
        </w:rPr>
        <w:t xml:space="preserve"> </w:t>
      </w:r>
      <w:r w:rsidRPr="00C05FB7">
        <w:rPr>
          <w:rFonts w:hint="eastAsia"/>
          <w:lang w:val="ru-RU"/>
        </w:rPr>
        <w:t>по</w:t>
      </w:r>
      <w:r w:rsidRPr="00C05FB7">
        <w:rPr>
          <w:lang w:val="ru-RU"/>
        </w:rPr>
        <w:t xml:space="preserve"> </w:t>
      </w:r>
      <w:r w:rsidRPr="00C05FB7">
        <w:rPr>
          <w:rFonts w:hint="eastAsia"/>
          <w:lang w:val="ru-RU"/>
        </w:rPr>
        <w:t>главе</w:t>
      </w:r>
    </w:p>
    <w:p w14:paraId="407F6FD1" w14:textId="77777777" w:rsidR="00C05FB7" w:rsidRPr="00C05FB7" w:rsidRDefault="00C05FB7" w:rsidP="00C05FB7">
      <w:pPr>
        <w:rPr>
          <w:lang w:val="ru-RU"/>
        </w:rPr>
      </w:pPr>
    </w:p>
    <w:p w14:paraId="526868D8" w14:textId="73F16F2D" w:rsidR="00C05FB7" w:rsidRPr="00C05FB7" w:rsidRDefault="00C05FB7" w:rsidP="00C05FB7">
      <w:pPr>
        <w:rPr>
          <w:lang w:val="ru-RU"/>
        </w:rPr>
      </w:pPr>
      <w:r w:rsidRPr="00C05FB7">
        <w:rPr>
          <w:rFonts w:hint="eastAsia"/>
          <w:lang w:val="ru-RU"/>
        </w:rPr>
        <w:t>ЗАКЛЮЧЕНИЕ</w:t>
      </w:r>
    </w:p>
    <w:sectPr w:rsidR="00C05FB7" w:rsidRPr="00C05FB7" w:rsidSect="00DB4A1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C8999" w14:textId="77777777" w:rsidR="00DB4A1C" w:rsidRPr="00C66E52" w:rsidRDefault="00DB4A1C">
      <w:pPr>
        <w:spacing w:after="0" w:line="240" w:lineRule="auto"/>
      </w:pPr>
      <w:r w:rsidRPr="00C66E52">
        <w:separator/>
      </w:r>
    </w:p>
  </w:endnote>
  <w:endnote w:type="continuationSeparator" w:id="0">
    <w:p w14:paraId="1123AC0F" w14:textId="77777777" w:rsidR="00DB4A1C" w:rsidRPr="00C66E52" w:rsidRDefault="00DB4A1C">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D89DF5" w14:textId="77777777" w:rsidR="00DB4A1C" w:rsidRPr="00C66E52" w:rsidRDefault="00DB4A1C"/>
    <w:p w14:paraId="2D30A83B" w14:textId="77777777" w:rsidR="00DB4A1C" w:rsidRPr="00C66E52" w:rsidRDefault="00DB4A1C"/>
    <w:p w14:paraId="3EB2B7C6" w14:textId="77777777" w:rsidR="00DB4A1C" w:rsidRPr="00C66E52" w:rsidRDefault="00DB4A1C"/>
    <w:p w14:paraId="694106B0" w14:textId="77777777" w:rsidR="00DB4A1C" w:rsidRPr="00C66E52" w:rsidRDefault="00DB4A1C"/>
    <w:p w14:paraId="7EAA6D05" w14:textId="77777777" w:rsidR="00DB4A1C" w:rsidRPr="00C66E52" w:rsidRDefault="00DB4A1C"/>
    <w:p w14:paraId="6B2545E9" w14:textId="77777777" w:rsidR="00DB4A1C" w:rsidRPr="00C66E52" w:rsidRDefault="00DB4A1C"/>
    <w:p w14:paraId="0FF7E778" w14:textId="77777777" w:rsidR="00DB4A1C" w:rsidRPr="00C66E52" w:rsidRDefault="00DB4A1C">
      <w:pPr>
        <w:rPr>
          <w:sz w:val="2"/>
          <w:szCs w:val="2"/>
        </w:rPr>
      </w:pPr>
      <w:r w:rsidRPr="00C66E52">
        <w:rPr>
          <w:sz w:val="24"/>
          <w:szCs w:val="24"/>
          <w:lang w:eastAsia="ru-RU"/>
        </w:rPr>
        <mc:AlternateContent>
          <mc:Choice Requires="wps">
            <w:drawing>
              <wp:anchor distT="0" distB="0" distL="63500" distR="63500" simplePos="0" relativeHeight="251659264" behindDoc="1" locked="0" layoutInCell="1" allowOverlap="1" wp14:anchorId="79EC9B54" wp14:editId="050FCCC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6B6770" w14:textId="77777777" w:rsidR="00DB4A1C" w:rsidRPr="00C66E52" w:rsidRDefault="00DB4A1C">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EC9B5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86B6770" w14:textId="77777777" w:rsidR="00DB4A1C" w:rsidRPr="00C66E52" w:rsidRDefault="00DB4A1C">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3477A8C2" w14:textId="77777777" w:rsidR="00DB4A1C" w:rsidRPr="00C66E52" w:rsidRDefault="00DB4A1C"/>
    <w:p w14:paraId="6D91DCDC" w14:textId="77777777" w:rsidR="00DB4A1C" w:rsidRPr="00C66E52" w:rsidRDefault="00DB4A1C"/>
    <w:p w14:paraId="0FD2E194" w14:textId="77777777" w:rsidR="00DB4A1C" w:rsidRPr="00C66E52" w:rsidRDefault="00DB4A1C">
      <w:pPr>
        <w:rPr>
          <w:sz w:val="2"/>
          <w:szCs w:val="2"/>
        </w:rPr>
      </w:pPr>
      <w:r w:rsidRPr="00C66E52">
        <w:rPr>
          <w:sz w:val="24"/>
          <w:szCs w:val="24"/>
          <w:lang w:eastAsia="ru-RU"/>
        </w:rPr>
        <mc:AlternateContent>
          <mc:Choice Requires="wps">
            <w:drawing>
              <wp:anchor distT="0" distB="0" distL="63500" distR="63500" simplePos="0" relativeHeight="251660288" behindDoc="1" locked="0" layoutInCell="1" allowOverlap="1" wp14:anchorId="4A2F60BB" wp14:editId="169EC47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F3EEF" w14:textId="77777777" w:rsidR="00DB4A1C" w:rsidRPr="00C66E52" w:rsidRDefault="00DB4A1C"/>
                          <w:p w14:paraId="1EBE2E31" w14:textId="77777777" w:rsidR="00DB4A1C" w:rsidRPr="00C66E52" w:rsidRDefault="00DB4A1C">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2F60B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91F3EEF" w14:textId="77777777" w:rsidR="00DB4A1C" w:rsidRPr="00C66E52" w:rsidRDefault="00DB4A1C"/>
                    <w:p w14:paraId="1EBE2E31" w14:textId="77777777" w:rsidR="00DB4A1C" w:rsidRPr="00C66E52" w:rsidRDefault="00DB4A1C">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2824B5C5" w14:textId="77777777" w:rsidR="00DB4A1C" w:rsidRPr="00C66E52" w:rsidRDefault="00DB4A1C"/>
    <w:p w14:paraId="235E1997" w14:textId="77777777" w:rsidR="00DB4A1C" w:rsidRPr="00C66E52" w:rsidRDefault="00DB4A1C">
      <w:pPr>
        <w:rPr>
          <w:sz w:val="2"/>
          <w:szCs w:val="2"/>
        </w:rPr>
      </w:pPr>
    </w:p>
    <w:p w14:paraId="6C087338" w14:textId="77777777" w:rsidR="00DB4A1C" w:rsidRPr="00C66E52" w:rsidRDefault="00DB4A1C"/>
    <w:p w14:paraId="1B39227B" w14:textId="77777777" w:rsidR="00DB4A1C" w:rsidRPr="00C66E52" w:rsidRDefault="00DB4A1C">
      <w:pPr>
        <w:spacing w:after="0" w:line="240" w:lineRule="auto"/>
      </w:pPr>
    </w:p>
  </w:footnote>
  <w:footnote w:type="continuationSeparator" w:id="0">
    <w:p w14:paraId="621C5C72" w14:textId="77777777" w:rsidR="00DB4A1C" w:rsidRPr="00C66E52" w:rsidRDefault="00DB4A1C">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1C"/>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20464</TotalTime>
  <Pages>3</Pages>
  <Words>435</Words>
  <Characters>2484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3206</cp:revision>
  <cp:lastPrinted>2009-02-06T05:36:00Z</cp:lastPrinted>
  <dcterms:created xsi:type="dcterms:W3CDTF">2024-04-09T10:20:00Z</dcterms:created>
  <dcterms:modified xsi:type="dcterms:W3CDTF">2024-05-04T10:25:00Z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