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837" w:rsidRDefault="00756206" w:rsidP="00756206">
      <w:pPr>
        <w:rPr>
          <w:rFonts w:ascii="Times New Roman" w:eastAsia="Times New Roman" w:hAnsi="Times New Roman" w:cs="Times New Roman"/>
          <w:kern w:val="0"/>
          <w:sz w:val="28"/>
          <w:szCs w:val="28"/>
          <w:lang w:eastAsia="ru-RU"/>
        </w:rPr>
      </w:pPr>
      <w:bookmarkStart w:id="0" w:name="_GoBack"/>
      <w:r w:rsidRPr="00756206">
        <w:rPr>
          <w:rFonts w:ascii="Times New Roman" w:eastAsia="Times New Roman" w:hAnsi="Times New Roman" w:cs="Times New Roman" w:hint="eastAsia"/>
          <w:kern w:val="0"/>
          <w:sz w:val="28"/>
          <w:szCs w:val="28"/>
          <w:lang w:eastAsia="ru-RU"/>
        </w:rPr>
        <w:t>Пушкіна</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Олена</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Вікторівна</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Конституційний</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механізм</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забезпечення</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прав</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людини</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і</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громадянина</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в</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Україні</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проблеми</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теорії</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і</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практики</w:t>
      </w:r>
      <w:proofErr w:type="gramStart"/>
      <w:r w:rsidRPr="00756206">
        <w:rPr>
          <w:rFonts w:ascii="Times New Roman" w:eastAsia="Times New Roman" w:hAnsi="Times New Roman" w:cs="Times New Roman"/>
          <w:kern w:val="0"/>
          <w:sz w:val="28"/>
          <w:szCs w:val="28"/>
          <w:lang w:eastAsia="ru-RU"/>
        </w:rPr>
        <w:t>. :</w:t>
      </w:r>
      <w:proofErr w:type="gramEnd"/>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Дис</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д</w:t>
      </w:r>
      <w:r w:rsidRPr="00756206">
        <w:rPr>
          <w:rFonts w:ascii="Times New Roman" w:eastAsia="Times New Roman" w:hAnsi="Times New Roman" w:cs="Times New Roman"/>
          <w:kern w:val="0"/>
          <w:sz w:val="28"/>
          <w:szCs w:val="28"/>
          <w:lang w:eastAsia="ru-RU"/>
        </w:rPr>
        <w:t>-</w:t>
      </w:r>
      <w:r w:rsidRPr="00756206">
        <w:rPr>
          <w:rFonts w:ascii="Times New Roman" w:eastAsia="Times New Roman" w:hAnsi="Times New Roman" w:cs="Times New Roman" w:hint="eastAsia"/>
          <w:kern w:val="0"/>
          <w:sz w:val="28"/>
          <w:szCs w:val="28"/>
          <w:lang w:eastAsia="ru-RU"/>
        </w:rPr>
        <w:t>ра</w:t>
      </w:r>
      <w:r w:rsidRPr="00756206">
        <w:rPr>
          <w:rFonts w:ascii="Times New Roman" w:eastAsia="Times New Roman" w:hAnsi="Times New Roman" w:cs="Times New Roman"/>
          <w:kern w:val="0"/>
          <w:sz w:val="28"/>
          <w:szCs w:val="28"/>
          <w:lang w:eastAsia="ru-RU"/>
        </w:rPr>
        <w:t xml:space="preserve"> </w:t>
      </w:r>
      <w:r w:rsidRPr="00756206">
        <w:rPr>
          <w:rFonts w:ascii="Times New Roman" w:eastAsia="Times New Roman" w:hAnsi="Times New Roman" w:cs="Times New Roman" w:hint="eastAsia"/>
          <w:kern w:val="0"/>
          <w:sz w:val="28"/>
          <w:szCs w:val="28"/>
          <w:lang w:eastAsia="ru-RU"/>
        </w:rPr>
        <w:t>наук</w:t>
      </w:r>
      <w:r w:rsidRPr="00756206">
        <w:rPr>
          <w:rFonts w:ascii="Times New Roman" w:eastAsia="Times New Roman" w:hAnsi="Times New Roman" w:cs="Times New Roman"/>
          <w:kern w:val="0"/>
          <w:sz w:val="28"/>
          <w:szCs w:val="28"/>
          <w:lang w:eastAsia="ru-RU"/>
        </w:rPr>
        <w:t>: 12.00.02 - 2008.</w:t>
      </w:r>
    </w:p>
    <w:p w:rsidR="00756206" w:rsidRDefault="00756206" w:rsidP="00756206"/>
    <w:p w:rsidR="00756206" w:rsidRDefault="00756206" w:rsidP="00756206">
      <w:r>
        <w:rPr>
          <w:rFonts w:hint="eastAsia"/>
        </w:rPr>
        <w:t>Пушкіна</w:t>
      </w:r>
      <w:r>
        <w:t></w:t>
      </w:r>
      <w:r>
        <w:rPr>
          <w:rFonts w:hint="eastAsia"/>
        </w:rPr>
        <w:t>О</w:t>
      </w:r>
      <w:r>
        <w:t></w:t>
      </w:r>
      <w:r>
        <w:t></w:t>
      </w:r>
      <w:r>
        <w:rPr>
          <w:rFonts w:hint="eastAsia"/>
        </w:rPr>
        <w:t>В</w:t>
      </w:r>
      <w:r>
        <w:t></w:t>
      </w:r>
      <w:r>
        <w:t></w:t>
      </w:r>
      <w:r>
        <w:rPr>
          <w:rFonts w:hint="eastAsia"/>
        </w:rPr>
        <w:t>Конституційний</w:t>
      </w:r>
      <w:r>
        <w:t></w:t>
      </w:r>
      <w:r>
        <w:rPr>
          <w:rFonts w:hint="eastAsia"/>
        </w:rPr>
        <w:t>механізм</w:t>
      </w:r>
      <w:r>
        <w:t></w:t>
      </w:r>
      <w:r>
        <w:rPr>
          <w:rFonts w:hint="eastAsia"/>
        </w:rPr>
        <w:t>забезпечення</w:t>
      </w:r>
      <w:r>
        <w:t></w:t>
      </w:r>
      <w:r>
        <w:rPr>
          <w:rFonts w:hint="eastAsia"/>
        </w:rPr>
        <w:t>прав</w:t>
      </w:r>
      <w:r>
        <w:t></w:t>
      </w:r>
      <w:r>
        <w:rPr>
          <w:rFonts w:hint="eastAsia"/>
        </w:rPr>
        <w:t>людини</w:t>
      </w:r>
      <w:r>
        <w:t></w:t>
      </w:r>
      <w:r>
        <w:rPr>
          <w:rFonts w:hint="eastAsia"/>
        </w:rPr>
        <w:t>і</w:t>
      </w:r>
      <w:r>
        <w:t></w:t>
      </w:r>
      <w:r>
        <w:rPr>
          <w:rFonts w:hint="eastAsia"/>
        </w:rPr>
        <w:t>громадянина</w:t>
      </w:r>
      <w:r>
        <w:t></w:t>
      </w:r>
      <w:r>
        <w:rPr>
          <w:rFonts w:hint="eastAsia"/>
        </w:rPr>
        <w:t>в</w:t>
      </w:r>
      <w:r>
        <w:t></w:t>
      </w:r>
      <w:r>
        <w:rPr>
          <w:rFonts w:hint="eastAsia"/>
        </w:rPr>
        <w:t>Україні</w:t>
      </w:r>
      <w:r>
        <w:t></w:t>
      </w:r>
      <w:r>
        <w:t></w:t>
      </w:r>
      <w:r>
        <w:rPr>
          <w:rFonts w:hint="eastAsia"/>
        </w:rPr>
        <w:t>проблеми</w:t>
      </w:r>
      <w:r>
        <w:t></w:t>
      </w:r>
      <w:r>
        <w:rPr>
          <w:rFonts w:hint="eastAsia"/>
        </w:rPr>
        <w:t>теорії</w:t>
      </w:r>
      <w:r>
        <w:t></w:t>
      </w:r>
      <w:r>
        <w:rPr>
          <w:rFonts w:hint="eastAsia"/>
        </w:rPr>
        <w:t>і</w:t>
      </w:r>
      <w:r>
        <w:t></w:t>
      </w:r>
      <w:r>
        <w:rPr>
          <w:rFonts w:hint="eastAsia"/>
        </w:rPr>
        <w:t>практики</w:t>
      </w:r>
      <w:r>
        <w:t></w:t>
      </w:r>
      <w:r>
        <w:t></w:t>
      </w:r>
      <w:r>
        <w:rPr>
          <w:rFonts w:hint="eastAsia"/>
        </w:rPr>
        <w:t>–</w:t>
      </w:r>
      <w:r>
        <w:t></w:t>
      </w:r>
      <w:r>
        <w:rPr>
          <w:rFonts w:hint="eastAsia"/>
        </w:rPr>
        <w:t>Рукопис</w:t>
      </w:r>
      <w:r>
        <w:t></w:t>
      </w:r>
    </w:p>
    <w:p w:rsidR="00756206" w:rsidRDefault="00756206" w:rsidP="00756206"/>
    <w:p w:rsidR="00756206" w:rsidRPr="00756206" w:rsidRDefault="00756206" w:rsidP="0075620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конституційне</w:t>
      </w:r>
      <w:r>
        <w:t></w:t>
      </w:r>
      <w:r>
        <w:rPr>
          <w:rFonts w:hint="eastAsia"/>
        </w:rPr>
        <w:t>право</w:t>
      </w:r>
      <w:r>
        <w:t></w:t>
      </w:r>
      <w:r>
        <w:t></w:t>
      </w:r>
      <w:r>
        <w:rPr>
          <w:rFonts w:hint="eastAsia"/>
        </w:rPr>
        <w:t>–</w:t>
      </w:r>
      <w:r>
        <w:t></w:t>
      </w:r>
      <w:r>
        <w:rPr>
          <w:rFonts w:hint="eastAsia"/>
        </w:rPr>
        <w:t>Національна</w:t>
      </w:r>
      <w:r>
        <w:t></w:t>
      </w:r>
      <w:r>
        <w:rPr>
          <w:rFonts w:hint="eastAsia"/>
        </w:rPr>
        <w:t>юридична</w:t>
      </w:r>
      <w:r>
        <w:t></w:t>
      </w:r>
      <w:r>
        <w:rPr>
          <w:rFonts w:hint="eastAsia"/>
        </w:rPr>
        <w:t>академія</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t></w:t>
      </w:r>
      <w:r>
        <w:rPr>
          <w:rFonts w:hint="eastAsia"/>
        </w:rPr>
        <w:t>–</w:t>
      </w:r>
      <w:r>
        <w:t></w:t>
      </w:r>
      <w:r>
        <w:rPr>
          <w:rFonts w:hint="eastAsia"/>
        </w:rPr>
        <w:t>Харків</w:t>
      </w:r>
      <w:r>
        <w:t></w:t>
      </w:r>
      <w:r>
        <w:t></w:t>
      </w:r>
      <w:r>
        <w:t></w:t>
      </w:r>
      <w:r>
        <w:t></w:t>
      </w:r>
      <w:r>
        <w:t></w:t>
      </w:r>
      <w:r>
        <w:t></w:t>
      </w:r>
      <w:bookmarkEnd w:id="0"/>
    </w:p>
    <w:sectPr w:rsidR="00756206" w:rsidRPr="007562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3AD" w:rsidRDefault="002543AD">
      <w:pPr>
        <w:spacing w:after="0" w:line="240" w:lineRule="auto"/>
      </w:pPr>
      <w:r>
        <w:separator/>
      </w:r>
    </w:p>
  </w:endnote>
  <w:endnote w:type="continuationSeparator" w:id="0">
    <w:p w:rsidR="002543AD" w:rsidRDefault="0025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3AD" w:rsidRDefault="002543AD"/>
    <w:p w:rsidR="002543AD" w:rsidRDefault="002543AD"/>
    <w:p w:rsidR="002543AD" w:rsidRDefault="002543AD"/>
    <w:p w:rsidR="002543AD" w:rsidRDefault="002543AD"/>
    <w:p w:rsidR="002543AD" w:rsidRDefault="002543AD"/>
    <w:p w:rsidR="002543AD" w:rsidRDefault="002543AD"/>
    <w:p w:rsidR="002543AD" w:rsidRDefault="002543A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3AD" w:rsidRDefault="002543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543AD" w:rsidRDefault="002543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543AD" w:rsidRDefault="002543AD"/>
    <w:p w:rsidR="002543AD" w:rsidRDefault="002543AD"/>
    <w:p w:rsidR="002543AD" w:rsidRDefault="002543A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3AD" w:rsidRDefault="002543AD"/>
                          <w:p w:rsidR="002543AD" w:rsidRDefault="002543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543AD" w:rsidRDefault="002543AD"/>
                    <w:p w:rsidR="002543AD" w:rsidRDefault="002543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543AD" w:rsidRDefault="002543AD"/>
    <w:p w:rsidR="002543AD" w:rsidRDefault="002543AD">
      <w:pPr>
        <w:rPr>
          <w:sz w:val="2"/>
          <w:szCs w:val="2"/>
        </w:rPr>
      </w:pPr>
    </w:p>
    <w:p w:rsidR="002543AD" w:rsidRDefault="002543AD"/>
    <w:p w:rsidR="002543AD" w:rsidRDefault="002543AD">
      <w:pPr>
        <w:spacing w:after="0" w:line="240" w:lineRule="auto"/>
      </w:pPr>
    </w:p>
  </w:footnote>
  <w:footnote w:type="continuationSeparator" w:id="0">
    <w:p w:rsidR="002543AD" w:rsidRDefault="0025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3AD"/>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71279-EDB8-4006-9B17-84AB948B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15566</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511</cp:revision>
  <cp:lastPrinted>2009-02-06T05:36:00Z</cp:lastPrinted>
  <dcterms:created xsi:type="dcterms:W3CDTF">2023-09-07T12:38:00Z</dcterms:created>
  <dcterms:modified xsi:type="dcterms:W3CDTF">2023-11-16T10:17:00Z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