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996B5" w14:textId="2DA77CA5" w:rsidR="009215B8" w:rsidRDefault="00804022" w:rsidP="00804022">
      <w:r w:rsidRPr="00804022">
        <w:rPr>
          <w:rFonts w:hint="eastAsia"/>
        </w:rPr>
        <w:t>Закономерности</w:t>
      </w:r>
      <w:r w:rsidRPr="00804022">
        <w:t xml:space="preserve"> </w:t>
      </w:r>
      <w:r w:rsidRPr="00804022">
        <w:rPr>
          <w:rFonts w:hint="eastAsia"/>
        </w:rPr>
        <w:t>течения</w:t>
      </w:r>
      <w:r w:rsidRPr="00804022">
        <w:t xml:space="preserve"> </w:t>
      </w:r>
      <w:r w:rsidRPr="00804022">
        <w:rPr>
          <w:rFonts w:hint="eastAsia"/>
        </w:rPr>
        <w:t>хронической</w:t>
      </w:r>
      <w:r w:rsidRPr="00804022">
        <w:t xml:space="preserve"> </w:t>
      </w:r>
      <w:r w:rsidRPr="00804022">
        <w:rPr>
          <w:rFonts w:hint="eastAsia"/>
        </w:rPr>
        <w:t>сердечной</w:t>
      </w:r>
      <w:r w:rsidRPr="00804022">
        <w:t xml:space="preserve"> </w:t>
      </w:r>
      <w:r w:rsidRPr="00804022">
        <w:rPr>
          <w:rFonts w:hint="eastAsia"/>
        </w:rPr>
        <w:t>недостаточности</w:t>
      </w:r>
      <w:r w:rsidRPr="00804022">
        <w:t xml:space="preserve"> </w:t>
      </w:r>
      <w:r w:rsidRPr="00804022">
        <w:rPr>
          <w:rFonts w:hint="eastAsia"/>
        </w:rPr>
        <w:t>и</w:t>
      </w:r>
      <w:r w:rsidRPr="00804022">
        <w:t xml:space="preserve"> </w:t>
      </w:r>
      <w:r w:rsidRPr="00804022">
        <w:rPr>
          <w:rFonts w:hint="eastAsia"/>
        </w:rPr>
        <w:t>состояние</w:t>
      </w:r>
      <w:r w:rsidRPr="00804022">
        <w:t xml:space="preserve"> </w:t>
      </w:r>
      <w:r w:rsidRPr="00804022">
        <w:rPr>
          <w:rFonts w:hint="eastAsia"/>
        </w:rPr>
        <w:t>органов</w:t>
      </w:r>
      <w:r w:rsidRPr="00804022">
        <w:t>-</w:t>
      </w:r>
      <w:r w:rsidRPr="00804022">
        <w:rPr>
          <w:rFonts w:hint="eastAsia"/>
        </w:rPr>
        <w:t>мишеней</w:t>
      </w:r>
      <w:r w:rsidRPr="00804022">
        <w:t xml:space="preserve"> </w:t>
      </w:r>
      <w:r w:rsidRPr="00804022">
        <w:rPr>
          <w:rFonts w:hint="eastAsia"/>
        </w:rPr>
        <w:t>у</w:t>
      </w:r>
      <w:r w:rsidRPr="00804022">
        <w:t xml:space="preserve"> </w:t>
      </w:r>
      <w:r w:rsidRPr="00804022">
        <w:rPr>
          <w:rFonts w:hint="eastAsia"/>
        </w:rPr>
        <w:t>больных</w:t>
      </w:r>
      <w:r w:rsidRPr="00804022">
        <w:t xml:space="preserve"> </w:t>
      </w:r>
      <w:r w:rsidRPr="00804022">
        <w:rPr>
          <w:rFonts w:hint="eastAsia"/>
        </w:rPr>
        <w:t>персистирующей</w:t>
      </w:r>
      <w:r w:rsidRPr="00804022">
        <w:t xml:space="preserve"> </w:t>
      </w:r>
      <w:r w:rsidRPr="00804022">
        <w:rPr>
          <w:rFonts w:hint="eastAsia"/>
        </w:rPr>
        <w:t>формой</w:t>
      </w:r>
      <w:r w:rsidRPr="00804022">
        <w:t xml:space="preserve"> </w:t>
      </w:r>
      <w:r w:rsidRPr="00804022">
        <w:rPr>
          <w:rFonts w:hint="eastAsia"/>
        </w:rPr>
        <w:t>фибрилляции</w:t>
      </w:r>
      <w:r w:rsidRPr="00804022">
        <w:t xml:space="preserve"> </w:t>
      </w:r>
      <w:r w:rsidRPr="00804022">
        <w:rPr>
          <w:rFonts w:hint="eastAsia"/>
        </w:rPr>
        <w:t>предсердий</w:t>
      </w:r>
      <w:r w:rsidRPr="00804022">
        <w:t xml:space="preserve"> </w:t>
      </w:r>
      <w:r w:rsidRPr="00804022">
        <w:rPr>
          <w:rFonts w:hint="eastAsia"/>
        </w:rPr>
        <w:t>в</w:t>
      </w:r>
      <w:r w:rsidRPr="00804022">
        <w:t xml:space="preserve"> </w:t>
      </w:r>
      <w:r w:rsidRPr="00804022">
        <w:rPr>
          <w:rFonts w:hint="eastAsia"/>
        </w:rPr>
        <w:t>условиях</w:t>
      </w:r>
      <w:r w:rsidRPr="00804022">
        <w:t xml:space="preserve"> </w:t>
      </w:r>
      <w:r w:rsidRPr="00804022">
        <w:rPr>
          <w:rFonts w:hint="eastAsia"/>
        </w:rPr>
        <w:t>коморбидной</w:t>
      </w:r>
      <w:r w:rsidRPr="00804022">
        <w:t xml:space="preserve"> </w:t>
      </w:r>
      <w:r w:rsidRPr="00804022">
        <w:rPr>
          <w:rFonts w:hint="eastAsia"/>
        </w:rPr>
        <w:t>патологии</w:t>
      </w:r>
      <w:r>
        <w:t xml:space="preserve"> </w:t>
      </w:r>
      <w:r w:rsidRPr="00804022">
        <w:rPr>
          <w:rFonts w:hint="eastAsia"/>
        </w:rPr>
        <w:t>Миронова</w:t>
      </w:r>
      <w:r w:rsidRPr="00804022">
        <w:t xml:space="preserve"> </w:t>
      </w:r>
      <w:r w:rsidRPr="00804022">
        <w:rPr>
          <w:rFonts w:hint="eastAsia"/>
        </w:rPr>
        <w:t>Снежана</w:t>
      </w:r>
      <w:r w:rsidRPr="00804022">
        <w:t xml:space="preserve"> </w:t>
      </w:r>
      <w:r w:rsidRPr="00804022">
        <w:rPr>
          <w:rFonts w:hint="eastAsia"/>
        </w:rPr>
        <w:t>Владимировна</w:t>
      </w:r>
    </w:p>
    <w:p w14:paraId="0CA3B5FB" w14:textId="77777777" w:rsidR="00804022" w:rsidRDefault="00804022" w:rsidP="00804022">
      <w:r>
        <w:rPr>
          <w:rFonts w:hint="eastAsia"/>
        </w:rPr>
        <w:t>ОГЛАВЛЕНИЕ</w:t>
      </w:r>
      <w:r>
        <w:t xml:space="preserve"> </w:t>
      </w:r>
      <w:r>
        <w:rPr>
          <w:rFonts w:hint="eastAsia"/>
        </w:rPr>
        <w:t>ДИССЕРТАЦИИ</w:t>
      </w:r>
    </w:p>
    <w:p w14:paraId="7F89134E" w14:textId="77777777" w:rsidR="00804022" w:rsidRDefault="00804022" w:rsidP="00804022">
      <w:r>
        <w:rPr>
          <w:rFonts w:hint="eastAsia"/>
        </w:rPr>
        <w:t>кандидат</w:t>
      </w:r>
      <w:r>
        <w:t xml:space="preserve"> </w:t>
      </w:r>
      <w:r>
        <w:rPr>
          <w:rFonts w:hint="eastAsia"/>
        </w:rPr>
        <w:t>наук</w:t>
      </w:r>
      <w:r>
        <w:t xml:space="preserve"> </w:t>
      </w:r>
      <w:r>
        <w:rPr>
          <w:rFonts w:hint="eastAsia"/>
        </w:rPr>
        <w:t>Миронова</w:t>
      </w:r>
      <w:r>
        <w:t xml:space="preserve"> </w:t>
      </w:r>
      <w:r>
        <w:rPr>
          <w:rFonts w:hint="eastAsia"/>
        </w:rPr>
        <w:t>Снежана</w:t>
      </w:r>
      <w:r>
        <w:t xml:space="preserve"> </w:t>
      </w:r>
      <w:r>
        <w:rPr>
          <w:rFonts w:hint="eastAsia"/>
        </w:rPr>
        <w:t>Владимировна</w:t>
      </w:r>
    </w:p>
    <w:p w14:paraId="48B68F39" w14:textId="77777777" w:rsidR="00804022" w:rsidRDefault="00804022" w:rsidP="00804022">
      <w:r>
        <w:rPr>
          <w:rFonts w:hint="eastAsia"/>
        </w:rPr>
        <w:t>СПИСОК</w:t>
      </w:r>
      <w:r>
        <w:t xml:space="preserve"> </w:t>
      </w:r>
      <w:r>
        <w:rPr>
          <w:rFonts w:hint="eastAsia"/>
        </w:rPr>
        <w:t>СОКРАЩЕНИЙ</w:t>
      </w:r>
      <w:r>
        <w:t xml:space="preserve"> ...................................................................6</w:t>
      </w:r>
    </w:p>
    <w:p w14:paraId="1EA1492A" w14:textId="77777777" w:rsidR="00804022" w:rsidRDefault="00804022" w:rsidP="00804022"/>
    <w:p w14:paraId="2C80805D" w14:textId="77777777" w:rsidR="00804022" w:rsidRDefault="00804022" w:rsidP="00804022">
      <w:r>
        <w:rPr>
          <w:rFonts w:hint="eastAsia"/>
        </w:rPr>
        <w:t>ВВЕДЕНИЕ</w:t>
      </w:r>
      <w:r>
        <w:t>.........................................................................................9</w:t>
      </w:r>
    </w:p>
    <w:p w14:paraId="58C93ACA" w14:textId="77777777" w:rsidR="00804022" w:rsidRDefault="00804022" w:rsidP="00804022"/>
    <w:p w14:paraId="3AE12A67" w14:textId="77777777" w:rsidR="00804022" w:rsidRDefault="00804022" w:rsidP="00804022">
      <w:r>
        <w:rPr>
          <w:rFonts w:hint="eastAsia"/>
        </w:rPr>
        <w:t>ГЛАВА</w:t>
      </w:r>
      <w:r>
        <w:t xml:space="preserve"> 1. </w:t>
      </w:r>
      <w:r>
        <w:rPr>
          <w:rFonts w:hint="eastAsia"/>
        </w:rPr>
        <w:t>Обзор</w:t>
      </w:r>
      <w:r>
        <w:t xml:space="preserve"> </w:t>
      </w:r>
      <w:r>
        <w:rPr>
          <w:rFonts w:hint="eastAsia"/>
        </w:rPr>
        <w:t>литературы</w:t>
      </w:r>
      <w:r>
        <w:t>..................................................................17</w:t>
      </w:r>
    </w:p>
    <w:p w14:paraId="6B249525" w14:textId="77777777" w:rsidR="00804022" w:rsidRDefault="00804022" w:rsidP="00804022"/>
    <w:p w14:paraId="757AA393" w14:textId="77777777" w:rsidR="00804022" w:rsidRDefault="00804022" w:rsidP="00804022">
      <w:r>
        <w:t xml:space="preserve">1.1. </w:t>
      </w:r>
      <w:r>
        <w:rPr>
          <w:rFonts w:hint="eastAsia"/>
        </w:rPr>
        <w:t>Распространенность</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популяции</w:t>
      </w:r>
      <w:r>
        <w:t xml:space="preserve"> </w:t>
      </w:r>
      <w:r>
        <w:rPr>
          <w:rFonts w:hint="eastAsia"/>
        </w:rPr>
        <w:t>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коморбидными</w:t>
      </w:r>
      <w:r>
        <w:t xml:space="preserve"> </w:t>
      </w:r>
      <w:r>
        <w:rPr>
          <w:rFonts w:hint="eastAsia"/>
        </w:rPr>
        <w:t>состояниями</w:t>
      </w:r>
      <w:r>
        <w:t>....................................................................................17</w:t>
      </w:r>
    </w:p>
    <w:p w14:paraId="7CE23768" w14:textId="77777777" w:rsidR="00804022" w:rsidRDefault="00804022" w:rsidP="00804022"/>
    <w:p w14:paraId="0D749E79" w14:textId="77777777" w:rsidR="00804022" w:rsidRDefault="00804022" w:rsidP="00804022">
      <w:r>
        <w:t xml:space="preserve">1.2. </w:t>
      </w:r>
      <w:r>
        <w:rPr>
          <w:rFonts w:hint="eastAsia"/>
        </w:rPr>
        <w:t>Общность</w:t>
      </w:r>
      <w:r>
        <w:t xml:space="preserve"> </w:t>
      </w:r>
      <w:r>
        <w:rPr>
          <w:rFonts w:hint="eastAsia"/>
        </w:rPr>
        <w:t>патогенетических</w:t>
      </w:r>
      <w:r>
        <w:t xml:space="preserve"> </w:t>
      </w:r>
      <w:r>
        <w:rPr>
          <w:rFonts w:hint="eastAsia"/>
        </w:rPr>
        <w:t>механизмов</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фибрилляции</w:t>
      </w:r>
      <w:r>
        <w:t xml:space="preserve"> </w:t>
      </w:r>
      <w:r>
        <w:rPr>
          <w:rFonts w:hint="eastAsia"/>
        </w:rPr>
        <w:t>предсердий</w:t>
      </w:r>
      <w:r>
        <w:t xml:space="preserve"> </w:t>
      </w:r>
      <w:r>
        <w:rPr>
          <w:rFonts w:hint="eastAsia"/>
        </w:rPr>
        <w:t>и</w:t>
      </w:r>
      <w:r>
        <w:t xml:space="preserve"> </w:t>
      </w:r>
      <w:r>
        <w:rPr>
          <w:rFonts w:hint="eastAsia"/>
        </w:rPr>
        <w:t>взаимное</w:t>
      </w:r>
      <w:r>
        <w:t xml:space="preserve"> </w:t>
      </w:r>
      <w:r>
        <w:rPr>
          <w:rFonts w:hint="eastAsia"/>
        </w:rPr>
        <w:t>влияние</w:t>
      </w:r>
      <w:r>
        <w:t xml:space="preserve"> </w:t>
      </w:r>
      <w:r>
        <w:rPr>
          <w:rFonts w:hint="eastAsia"/>
        </w:rPr>
        <w:t>на</w:t>
      </w:r>
      <w:r>
        <w:t xml:space="preserve"> </w:t>
      </w:r>
      <w:r>
        <w:rPr>
          <w:rFonts w:hint="eastAsia"/>
        </w:rPr>
        <w:t>прогноз</w:t>
      </w:r>
      <w:r>
        <w:t>...............................................................................20</w:t>
      </w:r>
    </w:p>
    <w:p w14:paraId="4DF04E04" w14:textId="77777777" w:rsidR="00804022" w:rsidRDefault="00804022" w:rsidP="00804022"/>
    <w:p w14:paraId="16EDC2ED" w14:textId="77777777" w:rsidR="00804022" w:rsidRDefault="00804022" w:rsidP="00804022">
      <w:r>
        <w:t xml:space="preserve">1.3. </w:t>
      </w:r>
      <w:r>
        <w:rPr>
          <w:rFonts w:hint="eastAsia"/>
        </w:rPr>
        <w:t>Частота</w:t>
      </w:r>
      <w:r>
        <w:t xml:space="preserve">, </w:t>
      </w:r>
      <w:r>
        <w:rPr>
          <w:rFonts w:hint="eastAsia"/>
        </w:rPr>
        <w:t>структура</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фибрилляцией</w:t>
      </w:r>
      <w:r>
        <w:t xml:space="preserve"> </w:t>
      </w:r>
      <w:r>
        <w:rPr>
          <w:rFonts w:hint="eastAsia"/>
        </w:rPr>
        <w:t>предсердий</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течение</w:t>
      </w:r>
      <w:r>
        <w:t xml:space="preserve"> </w:t>
      </w:r>
      <w:r>
        <w:rPr>
          <w:rFonts w:hint="eastAsia"/>
        </w:rPr>
        <w:t>заболеваний</w:t>
      </w:r>
      <w:r>
        <w:t>.......................................................21</w:t>
      </w:r>
    </w:p>
    <w:p w14:paraId="3A5BBEE9" w14:textId="77777777" w:rsidR="00804022" w:rsidRDefault="00804022" w:rsidP="00804022"/>
    <w:p w14:paraId="6CB7CF0D" w14:textId="77777777" w:rsidR="00804022" w:rsidRDefault="00804022" w:rsidP="00804022">
      <w:r>
        <w:t xml:space="preserve">1.3.1.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прогрессирования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болезнью</w:t>
      </w:r>
      <w:r>
        <w:t xml:space="preserve"> </w:t>
      </w:r>
      <w:r>
        <w:rPr>
          <w:rFonts w:hint="eastAsia"/>
        </w:rPr>
        <w:t>почек</w:t>
      </w:r>
      <w:r>
        <w:t>..22</w:t>
      </w:r>
    </w:p>
    <w:p w14:paraId="628F20D4" w14:textId="77777777" w:rsidR="00804022" w:rsidRDefault="00804022" w:rsidP="00804022"/>
    <w:p w14:paraId="27EB4FA4" w14:textId="77777777" w:rsidR="00804022" w:rsidRDefault="00804022" w:rsidP="00804022">
      <w:r>
        <w:t xml:space="preserve">1.3.2. </w:t>
      </w:r>
      <w:r>
        <w:rPr>
          <w:rFonts w:hint="eastAsia"/>
        </w:rPr>
        <w:t>Закономерности</w:t>
      </w:r>
      <w:r>
        <w:t xml:space="preserve"> </w:t>
      </w:r>
      <w:r>
        <w:rPr>
          <w:rFonts w:hint="eastAsia"/>
        </w:rPr>
        <w:t>возникновения</w:t>
      </w:r>
      <w:r>
        <w:t xml:space="preserve"> </w:t>
      </w:r>
      <w:r>
        <w:rPr>
          <w:rFonts w:hint="eastAsia"/>
        </w:rPr>
        <w:t>и</w:t>
      </w:r>
      <w:r>
        <w:t xml:space="preserve"> </w:t>
      </w:r>
      <w:r>
        <w:rPr>
          <w:rFonts w:hint="eastAsia"/>
        </w:rPr>
        <w:t>прогрессирования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фибрилляции</w:t>
      </w:r>
      <w:r>
        <w:t xml:space="preserve"> </w:t>
      </w:r>
      <w:r>
        <w:rPr>
          <w:rFonts w:hint="eastAsia"/>
        </w:rPr>
        <w:t>предсердий</w:t>
      </w:r>
      <w:r>
        <w:t xml:space="preserve"> </w:t>
      </w:r>
      <w:r>
        <w:rPr>
          <w:rFonts w:hint="eastAsia"/>
        </w:rPr>
        <w:t>у</w:t>
      </w:r>
      <w:r>
        <w:t xml:space="preserve"> </w:t>
      </w:r>
      <w:r>
        <w:rPr>
          <w:rFonts w:hint="eastAsia"/>
        </w:rPr>
        <w:t>больных</w:t>
      </w:r>
      <w:r>
        <w:t xml:space="preserve"> </w:t>
      </w:r>
      <w:r>
        <w:rPr>
          <w:rFonts w:hint="eastAsia"/>
        </w:rPr>
        <w:t>сахарным</w:t>
      </w:r>
      <w:r>
        <w:t xml:space="preserve"> </w:t>
      </w:r>
      <w:r>
        <w:rPr>
          <w:rFonts w:hint="eastAsia"/>
        </w:rPr>
        <w:t>диабетом</w:t>
      </w:r>
      <w:r>
        <w:t xml:space="preserve"> 2 </w:t>
      </w:r>
      <w:r>
        <w:rPr>
          <w:rFonts w:hint="eastAsia"/>
        </w:rPr>
        <w:t>типа</w:t>
      </w:r>
      <w:r>
        <w:t>.......................................................23</w:t>
      </w:r>
    </w:p>
    <w:p w14:paraId="095B0C44" w14:textId="77777777" w:rsidR="00804022" w:rsidRDefault="00804022" w:rsidP="00804022"/>
    <w:p w14:paraId="04F23D56" w14:textId="77777777" w:rsidR="00804022" w:rsidRDefault="00804022" w:rsidP="00804022">
      <w:r>
        <w:t xml:space="preserve">1.3.3. </w:t>
      </w:r>
      <w:r>
        <w:rPr>
          <w:rFonts w:hint="eastAsia"/>
        </w:rPr>
        <w:t>Вклад</w:t>
      </w:r>
      <w:r>
        <w:t xml:space="preserve"> </w:t>
      </w:r>
      <w:r>
        <w:rPr>
          <w:rFonts w:hint="eastAsia"/>
        </w:rPr>
        <w:t>анемии</w:t>
      </w:r>
      <w:r>
        <w:t xml:space="preserve"> </w:t>
      </w:r>
      <w:r>
        <w:rPr>
          <w:rFonts w:hint="eastAsia"/>
        </w:rPr>
        <w:t>в</w:t>
      </w:r>
      <w:r>
        <w:t xml:space="preserve"> </w:t>
      </w:r>
      <w:r>
        <w:rPr>
          <w:rFonts w:hint="eastAsia"/>
        </w:rPr>
        <w:t>развитие</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фибрилляции</w:t>
      </w:r>
      <w:r>
        <w:t xml:space="preserve"> </w:t>
      </w:r>
      <w:r>
        <w:rPr>
          <w:rFonts w:hint="eastAsia"/>
        </w:rPr>
        <w:t>предсердий</w:t>
      </w:r>
      <w:r>
        <w:t>.........................................................25</w:t>
      </w:r>
    </w:p>
    <w:p w14:paraId="5C27BB4C" w14:textId="77777777" w:rsidR="00804022" w:rsidRDefault="00804022" w:rsidP="00804022"/>
    <w:p w14:paraId="7B492F24" w14:textId="77777777" w:rsidR="00804022" w:rsidRDefault="00804022" w:rsidP="00804022">
      <w:r>
        <w:t xml:space="preserve">1.3.4. </w:t>
      </w:r>
      <w:r>
        <w:rPr>
          <w:rFonts w:hint="eastAsia"/>
        </w:rPr>
        <w:t>Хроническая</w:t>
      </w:r>
      <w:r>
        <w:t xml:space="preserve"> </w:t>
      </w:r>
      <w:r>
        <w:rPr>
          <w:rFonts w:hint="eastAsia"/>
        </w:rPr>
        <w:t>обструктивная</w:t>
      </w:r>
      <w:r>
        <w:t xml:space="preserve"> </w:t>
      </w:r>
      <w:r>
        <w:rPr>
          <w:rFonts w:hint="eastAsia"/>
        </w:rPr>
        <w:t>болезнь</w:t>
      </w:r>
      <w:r>
        <w:t xml:space="preserve"> </w:t>
      </w:r>
      <w:r>
        <w:rPr>
          <w:rFonts w:hint="eastAsia"/>
        </w:rPr>
        <w:t>легких</w:t>
      </w:r>
      <w:r>
        <w:t xml:space="preserve"> </w:t>
      </w:r>
      <w:r>
        <w:rPr>
          <w:rFonts w:hint="eastAsia"/>
        </w:rPr>
        <w:t>и</w:t>
      </w:r>
      <w:r>
        <w:t xml:space="preserve"> </w:t>
      </w:r>
      <w:r>
        <w:rPr>
          <w:rFonts w:hint="eastAsia"/>
        </w:rPr>
        <w:t>риск</w:t>
      </w:r>
      <w:r>
        <w:t xml:space="preserve"> </w:t>
      </w:r>
      <w:r>
        <w:rPr>
          <w:rFonts w:hint="eastAsia"/>
        </w:rPr>
        <w:t>развития</w:t>
      </w:r>
      <w:r>
        <w:t xml:space="preserve"> </w:t>
      </w:r>
      <w:r>
        <w:rPr>
          <w:rFonts w:hint="eastAsia"/>
        </w:rPr>
        <w:t>и</w:t>
      </w:r>
      <w:r>
        <w:t xml:space="preserve"> </w:t>
      </w:r>
      <w:r>
        <w:rPr>
          <w:rFonts w:hint="eastAsia"/>
        </w:rPr>
        <w:t>формирования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фибрилляции</w:t>
      </w:r>
      <w:r>
        <w:t xml:space="preserve"> </w:t>
      </w:r>
      <w:r>
        <w:rPr>
          <w:rFonts w:hint="eastAsia"/>
        </w:rPr>
        <w:t>предсердий</w:t>
      </w:r>
      <w:r>
        <w:t>.........................................................27</w:t>
      </w:r>
    </w:p>
    <w:p w14:paraId="41A284CB" w14:textId="77777777" w:rsidR="00804022" w:rsidRDefault="00804022" w:rsidP="00804022"/>
    <w:p w14:paraId="12CD3E62" w14:textId="77777777" w:rsidR="00804022" w:rsidRDefault="00804022" w:rsidP="00804022">
      <w:r>
        <w:t xml:space="preserve">1.3.5. </w:t>
      </w:r>
      <w:r>
        <w:rPr>
          <w:rFonts w:hint="eastAsia"/>
        </w:rPr>
        <w:t>Валидность</w:t>
      </w:r>
      <w:r>
        <w:t xml:space="preserve"> </w:t>
      </w:r>
      <w:r>
        <w:rPr>
          <w:rFonts w:hint="eastAsia"/>
        </w:rPr>
        <w:t>количественных</w:t>
      </w:r>
      <w:r>
        <w:t xml:space="preserve"> </w:t>
      </w:r>
      <w:r>
        <w:rPr>
          <w:rFonts w:hint="eastAsia"/>
        </w:rPr>
        <w:t>методов</w:t>
      </w:r>
      <w:r>
        <w:t xml:space="preserve"> </w:t>
      </w:r>
      <w:r>
        <w:rPr>
          <w:rFonts w:hint="eastAsia"/>
        </w:rPr>
        <w:t>определения</w:t>
      </w:r>
      <w:r>
        <w:t xml:space="preserve"> </w:t>
      </w:r>
      <w:r>
        <w:rPr>
          <w:rFonts w:hint="eastAsia"/>
        </w:rPr>
        <w:t>коморбидности</w:t>
      </w:r>
      <w:r>
        <w:t xml:space="preserve"> </w:t>
      </w:r>
      <w:r>
        <w:rPr>
          <w:rFonts w:hint="eastAsia"/>
        </w:rPr>
        <w:t>у</w:t>
      </w:r>
      <w:r>
        <w:t xml:space="preserve"> </w:t>
      </w:r>
      <w:r>
        <w:rPr>
          <w:rFonts w:hint="eastAsia"/>
        </w:rPr>
        <w:t>больных</w:t>
      </w:r>
      <w:r>
        <w:t xml:space="preserve"> </w:t>
      </w:r>
      <w:r>
        <w:rPr>
          <w:rFonts w:hint="eastAsia"/>
        </w:rPr>
        <w:t>кардиологического</w:t>
      </w:r>
      <w:r>
        <w:t xml:space="preserve"> </w:t>
      </w:r>
      <w:r>
        <w:rPr>
          <w:rFonts w:hint="eastAsia"/>
        </w:rPr>
        <w:t>профиля</w:t>
      </w:r>
      <w:r>
        <w:t>..................................................28</w:t>
      </w:r>
    </w:p>
    <w:p w14:paraId="66DEF8E3" w14:textId="77777777" w:rsidR="00804022" w:rsidRDefault="00804022" w:rsidP="00804022"/>
    <w:p w14:paraId="12FEFAA7" w14:textId="77777777" w:rsidR="00804022" w:rsidRDefault="00804022" w:rsidP="00804022">
      <w:r>
        <w:t xml:space="preserve">1.4. </w:t>
      </w:r>
      <w:r>
        <w:rPr>
          <w:rFonts w:hint="eastAsia"/>
        </w:rPr>
        <w:t>Особенности</w:t>
      </w:r>
      <w:r>
        <w:t xml:space="preserve"> </w:t>
      </w:r>
      <w:r>
        <w:rPr>
          <w:rFonts w:hint="eastAsia"/>
        </w:rPr>
        <w:t>ремоделирования</w:t>
      </w:r>
      <w:r>
        <w:t xml:space="preserve"> </w:t>
      </w:r>
      <w:r>
        <w:rPr>
          <w:rFonts w:hint="eastAsia"/>
        </w:rPr>
        <w:t>органов</w:t>
      </w:r>
      <w:r>
        <w:t>-</w:t>
      </w:r>
      <w:r>
        <w:rPr>
          <w:rFonts w:hint="eastAsia"/>
        </w:rPr>
        <w:t>мишеней</w:t>
      </w:r>
      <w:r>
        <w:t xml:space="preserve"> </w:t>
      </w:r>
      <w:r>
        <w:rPr>
          <w:rFonts w:hint="eastAsia"/>
        </w:rPr>
        <w:t>у</w:t>
      </w:r>
      <w:r>
        <w:t xml:space="preserve"> </w:t>
      </w:r>
      <w:r>
        <w:rPr>
          <w:rFonts w:hint="eastAsia"/>
        </w:rPr>
        <w:t>больных</w:t>
      </w:r>
      <w:r>
        <w:t xml:space="preserve"> </w:t>
      </w:r>
      <w:r>
        <w:rPr>
          <w:rFonts w:hint="eastAsia"/>
        </w:rPr>
        <w:t>хронической</w:t>
      </w:r>
    </w:p>
    <w:p w14:paraId="5AE29881" w14:textId="77777777" w:rsidR="00804022" w:rsidRDefault="00804022" w:rsidP="00804022"/>
    <w:p w14:paraId="420183C6" w14:textId="77777777" w:rsidR="00804022" w:rsidRDefault="00804022" w:rsidP="00804022">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фибрилляцией</w:t>
      </w:r>
      <w:r>
        <w:t xml:space="preserve"> </w:t>
      </w:r>
      <w:r>
        <w:rPr>
          <w:rFonts w:hint="eastAsia"/>
        </w:rPr>
        <w:t>предсердий</w:t>
      </w:r>
      <w:r>
        <w:t>........................29</w:t>
      </w:r>
    </w:p>
    <w:p w14:paraId="4F2926E2" w14:textId="77777777" w:rsidR="00804022" w:rsidRDefault="00804022" w:rsidP="00804022"/>
    <w:p w14:paraId="78C591C7" w14:textId="77777777" w:rsidR="00804022" w:rsidRDefault="00804022" w:rsidP="00804022">
      <w:r>
        <w:t xml:space="preserve">1.4.1. </w:t>
      </w:r>
      <w:r>
        <w:rPr>
          <w:rFonts w:hint="eastAsia"/>
        </w:rPr>
        <w:t>Перестройка</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значение</w:t>
      </w:r>
      <w:r>
        <w:t xml:space="preserve"> </w:t>
      </w:r>
      <w:r>
        <w:rPr>
          <w:rFonts w:hint="eastAsia"/>
        </w:rPr>
        <w:t>лабораторных</w:t>
      </w:r>
      <w:r>
        <w:t xml:space="preserve"> </w:t>
      </w:r>
      <w:r>
        <w:rPr>
          <w:rFonts w:hint="eastAsia"/>
        </w:rPr>
        <w:t>маркеров</w:t>
      </w:r>
      <w:r>
        <w:t>..................................................................30</w:t>
      </w:r>
    </w:p>
    <w:p w14:paraId="4E766BCA" w14:textId="77777777" w:rsidR="00804022" w:rsidRDefault="00804022" w:rsidP="00804022"/>
    <w:p w14:paraId="3011FED3" w14:textId="77777777" w:rsidR="00804022" w:rsidRDefault="00804022" w:rsidP="00804022">
      <w:r>
        <w:t xml:space="preserve">1.4.2. </w:t>
      </w:r>
      <w:r>
        <w:rPr>
          <w:rFonts w:hint="eastAsia"/>
        </w:rPr>
        <w:t>Особенности</w:t>
      </w:r>
      <w:r>
        <w:t xml:space="preserve"> </w:t>
      </w:r>
      <w:r>
        <w:rPr>
          <w:rFonts w:hint="eastAsia"/>
        </w:rPr>
        <w:t>изменений</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артериальной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w:t>
      </w:r>
    </w:p>
    <w:p w14:paraId="3D69A158" w14:textId="77777777" w:rsidR="00804022" w:rsidRDefault="00804022" w:rsidP="00804022"/>
    <w:p w14:paraId="185F8BC1" w14:textId="77777777" w:rsidR="00804022" w:rsidRDefault="00804022" w:rsidP="00804022">
      <w:r>
        <w:rPr>
          <w:rFonts w:hint="eastAsia"/>
        </w:rPr>
        <w:t>оптимальный</w:t>
      </w:r>
      <w:r>
        <w:t xml:space="preserve"> </w:t>
      </w:r>
      <w:r>
        <w:rPr>
          <w:rFonts w:hint="eastAsia"/>
        </w:rPr>
        <w:t>выбор</w:t>
      </w:r>
      <w:r>
        <w:t xml:space="preserve"> </w:t>
      </w:r>
      <w:r>
        <w:rPr>
          <w:rFonts w:hint="eastAsia"/>
        </w:rPr>
        <w:t>методов</w:t>
      </w:r>
      <w:r>
        <w:t xml:space="preserve"> </w:t>
      </w:r>
      <w:r>
        <w:rPr>
          <w:rFonts w:hint="eastAsia"/>
        </w:rPr>
        <w:t>оценки</w:t>
      </w:r>
      <w:r>
        <w:t>..................................................33</w:t>
      </w:r>
    </w:p>
    <w:p w14:paraId="24813C56" w14:textId="77777777" w:rsidR="00804022" w:rsidRDefault="00804022" w:rsidP="00804022"/>
    <w:p w14:paraId="0CF48530" w14:textId="77777777" w:rsidR="00804022" w:rsidRDefault="00804022" w:rsidP="00804022">
      <w:r>
        <w:t xml:space="preserve">1.4.3. </w:t>
      </w:r>
      <w:r>
        <w:rPr>
          <w:rFonts w:hint="eastAsia"/>
        </w:rPr>
        <w:t>Особенности</w:t>
      </w:r>
      <w:r>
        <w:t xml:space="preserve"> </w:t>
      </w:r>
      <w:r>
        <w:rPr>
          <w:rFonts w:hint="eastAsia"/>
        </w:rPr>
        <w:t>изменений</w:t>
      </w:r>
      <w:r>
        <w:t xml:space="preserve"> </w:t>
      </w:r>
      <w:r>
        <w:rPr>
          <w:rFonts w:hint="eastAsia"/>
        </w:rPr>
        <w:t>фильтрационной</w:t>
      </w:r>
      <w:r>
        <w:t xml:space="preserve"> </w:t>
      </w:r>
      <w:r>
        <w:rPr>
          <w:rFonts w:hint="eastAsia"/>
        </w:rPr>
        <w:t>функции</w:t>
      </w:r>
      <w:r>
        <w:t xml:space="preserve"> </w:t>
      </w:r>
      <w:r>
        <w:rPr>
          <w:rFonts w:hint="eastAsia"/>
        </w:rPr>
        <w:t>почек</w:t>
      </w:r>
      <w:r>
        <w:t xml:space="preserve"> </w:t>
      </w:r>
      <w:r>
        <w:rPr>
          <w:rFonts w:hint="eastAsia"/>
        </w:rPr>
        <w:t>и</w:t>
      </w:r>
      <w:r>
        <w:t xml:space="preserve"> </w:t>
      </w:r>
      <w:r>
        <w:rPr>
          <w:rFonts w:hint="eastAsia"/>
        </w:rPr>
        <w:t>канальцевого</w:t>
      </w:r>
      <w:r>
        <w:t xml:space="preserve"> </w:t>
      </w:r>
      <w:r>
        <w:rPr>
          <w:rFonts w:hint="eastAsia"/>
        </w:rPr>
        <w:t>аппарата</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p>
    <w:p w14:paraId="1BA64307" w14:textId="77777777" w:rsidR="00804022" w:rsidRDefault="00804022" w:rsidP="00804022"/>
    <w:p w14:paraId="54662D0C" w14:textId="77777777" w:rsidR="00804022" w:rsidRDefault="00804022" w:rsidP="00804022">
      <w:r>
        <w:rPr>
          <w:rFonts w:hint="eastAsia"/>
        </w:rPr>
        <w:t>недостаточностью</w:t>
      </w:r>
      <w:r>
        <w:t>..........................................................................35</w:t>
      </w:r>
    </w:p>
    <w:p w14:paraId="6EDB0677" w14:textId="77777777" w:rsidR="00804022" w:rsidRDefault="00804022" w:rsidP="00804022"/>
    <w:p w14:paraId="6393ECA7" w14:textId="77777777" w:rsidR="00804022" w:rsidRDefault="00804022" w:rsidP="00804022">
      <w:r>
        <w:rPr>
          <w:rFonts w:hint="eastAsia"/>
        </w:rPr>
        <w:t>ГЛАВА</w:t>
      </w:r>
      <w:r>
        <w:t xml:space="preserve"> 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объем</w:t>
      </w:r>
      <w:r>
        <w:t>..............................................................38</w:t>
      </w:r>
    </w:p>
    <w:p w14:paraId="3CEAB263" w14:textId="77777777" w:rsidR="00804022" w:rsidRDefault="00804022" w:rsidP="00804022"/>
    <w:p w14:paraId="12CA5323" w14:textId="77777777" w:rsidR="00804022" w:rsidRDefault="00804022" w:rsidP="00804022">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..........................................38</w:t>
      </w:r>
    </w:p>
    <w:p w14:paraId="76E43104" w14:textId="77777777" w:rsidR="00804022" w:rsidRDefault="00804022" w:rsidP="00804022"/>
    <w:p w14:paraId="2B395559" w14:textId="77777777" w:rsidR="00804022" w:rsidRDefault="00804022" w:rsidP="00804022">
      <w:r>
        <w:t xml:space="preserve">2.2. </w:t>
      </w:r>
      <w:r>
        <w:rPr>
          <w:rFonts w:hint="eastAsia"/>
        </w:rPr>
        <w:t>Методы</w:t>
      </w:r>
      <w:r>
        <w:t xml:space="preserve"> </w:t>
      </w:r>
      <w:r>
        <w:rPr>
          <w:rFonts w:hint="eastAsia"/>
        </w:rPr>
        <w:t>исследования</w:t>
      </w:r>
      <w:r>
        <w:t>...............................................................42</w:t>
      </w:r>
    </w:p>
    <w:p w14:paraId="518C0A94" w14:textId="77777777" w:rsidR="00804022" w:rsidRDefault="00804022" w:rsidP="00804022"/>
    <w:p w14:paraId="047EA20A" w14:textId="77777777" w:rsidR="00804022" w:rsidRDefault="00804022" w:rsidP="00804022">
      <w:r>
        <w:t xml:space="preserve">2.2.1. </w:t>
      </w:r>
      <w:r>
        <w:rPr>
          <w:rFonts w:hint="eastAsia"/>
        </w:rPr>
        <w:t>Методы</w:t>
      </w:r>
      <w:r>
        <w:t xml:space="preserve"> </w:t>
      </w:r>
      <w:r>
        <w:rPr>
          <w:rFonts w:hint="eastAsia"/>
        </w:rPr>
        <w:t>диагностики</w:t>
      </w:r>
      <w:r>
        <w:t xml:space="preserve"> </w:t>
      </w:r>
      <w:r>
        <w:rPr>
          <w:rFonts w:hint="eastAsia"/>
        </w:rPr>
        <w:t>ИБС</w:t>
      </w:r>
      <w:r>
        <w:t xml:space="preserve"> </w:t>
      </w:r>
      <w:r>
        <w:rPr>
          <w:rFonts w:hint="eastAsia"/>
        </w:rPr>
        <w:t>и</w:t>
      </w:r>
      <w:r>
        <w:t xml:space="preserve"> </w:t>
      </w:r>
      <w:r>
        <w:rPr>
          <w:rFonts w:hint="eastAsia"/>
        </w:rPr>
        <w:t>определения</w:t>
      </w:r>
      <w:r>
        <w:t xml:space="preserve"> </w:t>
      </w:r>
      <w:r>
        <w:rPr>
          <w:rFonts w:hint="eastAsia"/>
        </w:rPr>
        <w:t>тяжести</w:t>
      </w:r>
      <w:r>
        <w:t xml:space="preserve"> </w:t>
      </w:r>
      <w:r>
        <w:rPr>
          <w:rFonts w:hint="eastAsia"/>
        </w:rPr>
        <w:t>стабильной</w:t>
      </w:r>
      <w:r>
        <w:t xml:space="preserve"> </w:t>
      </w:r>
      <w:r>
        <w:rPr>
          <w:rFonts w:hint="eastAsia"/>
        </w:rPr>
        <w:t>стенокардии</w:t>
      </w:r>
      <w:r>
        <w:t>..................................................................................42</w:t>
      </w:r>
    </w:p>
    <w:p w14:paraId="091B1E0C" w14:textId="77777777" w:rsidR="00804022" w:rsidRDefault="00804022" w:rsidP="00804022"/>
    <w:p w14:paraId="705C5F9D" w14:textId="77777777" w:rsidR="00804022" w:rsidRDefault="00804022" w:rsidP="00804022">
      <w:r>
        <w:t xml:space="preserve">2.2.2. </w:t>
      </w:r>
      <w:r>
        <w:rPr>
          <w:rFonts w:hint="eastAsia"/>
        </w:rPr>
        <w:t>Методы</w:t>
      </w:r>
      <w:r>
        <w:t xml:space="preserve"> </w:t>
      </w:r>
      <w:r>
        <w:rPr>
          <w:rFonts w:hint="eastAsia"/>
        </w:rPr>
        <w:t>диагностики</w:t>
      </w:r>
      <w:r>
        <w:t xml:space="preserve"> </w:t>
      </w:r>
      <w:r>
        <w:rPr>
          <w:rFonts w:hint="eastAsia"/>
        </w:rPr>
        <w:t>АГ</w:t>
      </w:r>
      <w:r>
        <w:t>..........................................................44</w:t>
      </w:r>
    </w:p>
    <w:p w14:paraId="22CCFF26" w14:textId="77777777" w:rsidR="00804022" w:rsidRDefault="00804022" w:rsidP="00804022"/>
    <w:p w14:paraId="2D652B0C" w14:textId="77777777" w:rsidR="00804022" w:rsidRDefault="00804022" w:rsidP="00804022">
      <w:r>
        <w:t xml:space="preserve">2.2.3. </w:t>
      </w:r>
      <w:r>
        <w:rPr>
          <w:rFonts w:hint="eastAsia"/>
        </w:rPr>
        <w:t>Методы</w:t>
      </w:r>
      <w:r>
        <w:t xml:space="preserve"> </w:t>
      </w:r>
      <w:r>
        <w:rPr>
          <w:rFonts w:hint="eastAsia"/>
        </w:rPr>
        <w:t>диагностики</w:t>
      </w:r>
      <w:r>
        <w:t xml:space="preserve"> </w:t>
      </w:r>
      <w:r>
        <w:rPr>
          <w:rFonts w:hint="eastAsia"/>
        </w:rPr>
        <w:t>ХСН</w:t>
      </w:r>
      <w:r>
        <w:t xml:space="preserve">, </w:t>
      </w:r>
      <w:r>
        <w:rPr>
          <w:rFonts w:hint="eastAsia"/>
        </w:rPr>
        <w:t>определение</w:t>
      </w:r>
      <w:r>
        <w:t xml:space="preserve"> </w:t>
      </w:r>
      <w:r>
        <w:rPr>
          <w:rFonts w:hint="eastAsia"/>
        </w:rPr>
        <w:t>ее</w:t>
      </w:r>
      <w:r>
        <w:t xml:space="preserve"> </w:t>
      </w:r>
      <w:r>
        <w:rPr>
          <w:rFonts w:hint="eastAsia"/>
        </w:rPr>
        <w:t>стабильности</w:t>
      </w:r>
      <w:r>
        <w:t xml:space="preserve"> </w:t>
      </w:r>
      <w:r>
        <w:rPr>
          <w:rFonts w:hint="eastAsia"/>
        </w:rPr>
        <w:t>и</w:t>
      </w:r>
      <w:r>
        <w:t xml:space="preserve"> </w:t>
      </w:r>
      <w:r>
        <w:rPr>
          <w:rFonts w:hint="eastAsia"/>
        </w:rPr>
        <w:t>тяжести</w:t>
      </w:r>
      <w:r>
        <w:t xml:space="preserve">...44 2.2.4 </w:t>
      </w:r>
      <w:r>
        <w:rPr>
          <w:rFonts w:hint="eastAsia"/>
        </w:rPr>
        <w:t>Методы</w:t>
      </w:r>
      <w:r>
        <w:t xml:space="preserve"> </w:t>
      </w:r>
      <w:r>
        <w:rPr>
          <w:rFonts w:hint="eastAsia"/>
        </w:rPr>
        <w:t>диагностики</w:t>
      </w:r>
      <w:r>
        <w:t xml:space="preserve"> </w:t>
      </w:r>
      <w:r>
        <w:rPr>
          <w:rFonts w:hint="eastAsia"/>
        </w:rPr>
        <w:t>ФП</w:t>
      </w:r>
      <w:r>
        <w:t>..........................................................47</w:t>
      </w:r>
    </w:p>
    <w:p w14:paraId="1D3147D3" w14:textId="77777777" w:rsidR="00804022" w:rsidRDefault="00804022" w:rsidP="00804022"/>
    <w:p w14:paraId="069D22AD" w14:textId="77777777" w:rsidR="00804022" w:rsidRDefault="00804022" w:rsidP="00804022">
      <w:r>
        <w:t xml:space="preserve">2.2.5. </w:t>
      </w:r>
      <w:r>
        <w:rPr>
          <w:rFonts w:hint="eastAsia"/>
        </w:rPr>
        <w:t>Методы</w:t>
      </w:r>
      <w:r>
        <w:t xml:space="preserve"> </w:t>
      </w:r>
      <w:r>
        <w:rPr>
          <w:rFonts w:hint="eastAsia"/>
        </w:rPr>
        <w:t>оценки</w:t>
      </w:r>
      <w:r>
        <w:t xml:space="preserve"> </w:t>
      </w:r>
      <w:r>
        <w:rPr>
          <w:rFonts w:hint="eastAsia"/>
        </w:rPr>
        <w:t>состояния</w:t>
      </w:r>
      <w:r>
        <w:t xml:space="preserve"> </w:t>
      </w:r>
      <w:r>
        <w:rPr>
          <w:rFonts w:hint="eastAsia"/>
        </w:rPr>
        <w:t>почек</w:t>
      </w:r>
      <w:r>
        <w:t>................................................47</w:t>
      </w:r>
    </w:p>
    <w:p w14:paraId="55480317" w14:textId="77777777" w:rsidR="00804022" w:rsidRDefault="00804022" w:rsidP="00804022"/>
    <w:p w14:paraId="46AB64B1" w14:textId="77777777" w:rsidR="00804022" w:rsidRDefault="00804022" w:rsidP="00804022">
      <w:r>
        <w:t xml:space="preserve">2.2.6. </w:t>
      </w:r>
      <w:r>
        <w:rPr>
          <w:rFonts w:hint="eastAsia"/>
        </w:rPr>
        <w:t>Методы</w:t>
      </w:r>
      <w:r>
        <w:t xml:space="preserve"> </w:t>
      </w:r>
      <w:r>
        <w:rPr>
          <w:rFonts w:hint="eastAsia"/>
        </w:rPr>
        <w:t>оценки</w:t>
      </w:r>
      <w:r>
        <w:t xml:space="preserve"> </w:t>
      </w:r>
      <w:r>
        <w:rPr>
          <w:rFonts w:hint="eastAsia"/>
        </w:rPr>
        <w:t>функционального</w:t>
      </w:r>
      <w:r>
        <w:t xml:space="preserve"> </w:t>
      </w:r>
      <w:r>
        <w:rPr>
          <w:rFonts w:hint="eastAsia"/>
        </w:rPr>
        <w:t>состояния</w:t>
      </w:r>
      <w:r>
        <w:t xml:space="preserve"> </w:t>
      </w:r>
      <w:r>
        <w:rPr>
          <w:rFonts w:hint="eastAsia"/>
        </w:rPr>
        <w:t>артерий</w:t>
      </w:r>
      <w:r>
        <w:t>.....................48</w:t>
      </w:r>
    </w:p>
    <w:p w14:paraId="3842C440" w14:textId="77777777" w:rsidR="00804022" w:rsidRDefault="00804022" w:rsidP="00804022"/>
    <w:p w14:paraId="746F9EF1" w14:textId="77777777" w:rsidR="00804022" w:rsidRDefault="00804022" w:rsidP="00804022">
      <w:r>
        <w:t xml:space="preserve">2.3. </w:t>
      </w:r>
      <w:r>
        <w:rPr>
          <w:rFonts w:hint="eastAsia"/>
        </w:rPr>
        <w:t>Дизайн</w:t>
      </w:r>
      <w:r>
        <w:t xml:space="preserve"> </w:t>
      </w:r>
      <w:r>
        <w:rPr>
          <w:rFonts w:hint="eastAsia"/>
        </w:rPr>
        <w:t>исследования</w:t>
      </w:r>
      <w:r>
        <w:t>.................................................................49</w:t>
      </w:r>
    </w:p>
    <w:p w14:paraId="79317FA1" w14:textId="77777777" w:rsidR="00804022" w:rsidRDefault="00804022" w:rsidP="00804022"/>
    <w:p w14:paraId="7AFA3BE5" w14:textId="77777777" w:rsidR="00804022" w:rsidRDefault="00804022" w:rsidP="00804022">
      <w:r>
        <w:t xml:space="preserve">2.4. </w:t>
      </w:r>
      <w:r>
        <w:rPr>
          <w:rFonts w:hint="eastAsia"/>
        </w:rPr>
        <w:t>Статистическая</w:t>
      </w:r>
      <w:r>
        <w:t xml:space="preserve"> </w:t>
      </w:r>
      <w:r>
        <w:rPr>
          <w:rFonts w:hint="eastAsia"/>
        </w:rPr>
        <w:t>обработка</w:t>
      </w:r>
      <w:r>
        <w:t xml:space="preserve"> </w:t>
      </w:r>
      <w:r>
        <w:rPr>
          <w:rFonts w:hint="eastAsia"/>
        </w:rPr>
        <w:t>данных</w:t>
      </w:r>
      <w:r>
        <w:t>................................................49</w:t>
      </w:r>
    </w:p>
    <w:p w14:paraId="6CD8BC7F" w14:textId="77777777" w:rsidR="00804022" w:rsidRDefault="00804022" w:rsidP="00804022"/>
    <w:p w14:paraId="51C43B2A" w14:textId="77777777" w:rsidR="00804022" w:rsidRDefault="00804022" w:rsidP="00804022">
      <w:r>
        <w:rPr>
          <w:rFonts w:hint="eastAsia"/>
        </w:rPr>
        <w:t>ГЛАВА</w:t>
      </w:r>
      <w:r>
        <w:t xml:space="preserve"> 3. </w:t>
      </w:r>
      <w:r>
        <w:rPr>
          <w:rFonts w:hint="eastAsia"/>
        </w:rPr>
        <w:t>Характеристика</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......................................51</w:t>
      </w:r>
    </w:p>
    <w:p w14:paraId="701E8ACE" w14:textId="77777777" w:rsidR="00804022" w:rsidRDefault="00804022" w:rsidP="00804022"/>
    <w:p w14:paraId="5EBFE4CA" w14:textId="77777777" w:rsidR="00804022" w:rsidRDefault="00804022" w:rsidP="00804022">
      <w:r>
        <w:t xml:space="preserve">3.1. </w:t>
      </w:r>
      <w:r>
        <w:rPr>
          <w:rFonts w:hint="eastAsia"/>
        </w:rPr>
        <w:t>Характеристика</w:t>
      </w:r>
      <w:r>
        <w:t xml:space="preserve"> </w:t>
      </w:r>
      <w:r>
        <w:rPr>
          <w:rFonts w:hint="eastAsia"/>
        </w:rPr>
        <w:t>клинико</w:t>
      </w:r>
      <w:r>
        <w:t>-</w:t>
      </w:r>
      <w:r>
        <w:rPr>
          <w:rFonts w:hint="eastAsia"/>
        </w:rPr>
        <w:t>анамнестических</w:t>
      </w:r>
      <w:r>
        <w:t xml:space="preserve"> </w:t>
      </w:r>
      <w:r>
        <w:rPr>
          <w:rFonts w:hint="eastAsia"/>
        </w:rPr>
        <w:t>показателей</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с</w:t>
      </w:r>
      <w:r>
        <w:t xml:space="preserve"> </w:t>
      </w:r>
      <w:r>
        <w:rPr>
          <w:rFonts w:hint="eastAsia"/>
        </w:rPr>
        <w:t>учетом</w:t>
      </w:r>
      <w:r>
        <w:t xml:space="preserve"> </w:t>
      </w:r>
      <w:r>
        <w:rPr>
          <w:rFonts w:hint="eastAsia"/>
        </w:rPr>
        <w:t>сердечного</w:t>
      </w:r>
      <w:r>
        <w:t xml:space="preserve"> </w:t>
      </w:r>
      <w:r>
        <w:rPr>
          <w:rFonts w:hint="eastAsia"/>
        </w:rPr>
        <w:t>ритма</w:t>
      </w:r>
      <w:r>
        <w:t>.......51</w:t>
      </w:r>
    </w:p>
    <w:p w14:paraId="02B8FF37" w14:textId="77777777" w:rsidR="00804022" w:rsidRDefault="00804022" w:rsidP="00804022"/>
    <w:p w14:paraId="0E238EB1" w14:textId="77777777" w:rsidR="00804022" w:rsidRDefault="00804022" w:rsidP="00804022">
      <w:r>
        <w:t xml:space="preserve">3.2. </w:t>
      </w:r>
      <w:r>
        <w:rPr>
          <w:rFonts w:hint="eastAsia"/>
        </w:rPr>
        <w:t>Особенности</w:t>
      </w:r>
      <w:r>
        <w:t xml:space="preserve"> </w:t>
      </w:r>
      <w:r>
        <w:rPr>
          <w:rFonts w:hint="eastAsia"/>
        </w:rPr>
        <w:t>течения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на</w:t>
      </w:r>
    </w:p>
    <w:p w14:paraId="0525C824" w14:textId="77777777" w:rsidR="00804022" w:rsidRDefault="00804022" w:rsidP="00804022"/>
    <w:p w14:paraId="157BBB29" w14:textId="77777777" w:rsidR="00804022" w:rsidRDefault="00804022" w:rsidP="00804022">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.........................54</w:t>
      </w:r>
    </w:p>
    <w:p w14:paraId="46C7E292" w14:textId="77777777" w:rsidR="00804022" w:rsidRDefault="00804022" w:rsidP="00804022"/>
    <w:p w14:paraId="7D4BCA3C" w14:textId="77777777" w:rsidR="00804022" w:rsidRDefault="00804022" w:rsidP="00804022">
      <w:r>
        <w:t xml:space="preserve">3.3. </w:t>
      </w:r>
      <w:r>
        <w:rPr>
          <w:rFonts w:hint="eastAsia"/>
        </w:rPr>
        <w:t>Особенности</w:t>
      </w:r>
      <w:r>
        <w:t xml:space="preserve"> </w:t>
      </w:r>
      <w:r>
        <w:rPr>
          <w:rFonts w:hint="eastAsia"/>
        </w:rPr>
        <w:t>структурно</w:t>
      </w:r>
      <w:r>
        <w:t>-</w:t>
      </w:r>
      <w:r>
        <w:rPr>
          <w:rFonts w:hint="eastAsia"/>
        </w:rPr>
        <w:t>функциональной</w:t>
      </w:r>
      <w:r>
        <w:t xml:space="preserve"> </w:t>
      </w:r>
      <w:r>
        <w:rPr>
          <w:rFonts w:hint="eastAsia"/>
        </w:rPr>
        <w:t>перес</w:t>
      </w:r>
      <w:r>
        <w:rPr>
          <w:rFonts w:hint="eastAsia"/>
        </w:rPr>
        <w:lastRenderedPageBreak/>
        <w:t>тройки</w:t>
      </w:r>
    </w:p>
    <w:p w14:paraId="5F9A5FC6" w14:textId="77777777" w:rsidR="00804022" w:rsidRDefault="00804022" w:rsidP="00804022"/>
    <w:p w14:paraId="4059120F" w14:textId="77777777" w:rsidR="00804022" w:rsidRDefault="00804022" w:rsidP="00804022">
      <w:r>
        <w:rPr>
          <w:rFonts w:hint="eastAsia"/>
        </w:rPr>
        <w:t>левых</w:t>
      </w:r>
      <w:r>
        <w:t xml:space="preserve"> </w:t>
      </w:r>
      <w:r>
        <w:rPr>
          <w:rFonts w:hint="eastAsia"/>
        </w:rPr>
        <w:t>отделов</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персистирующей</w:t>
      </w:r>
      <w:r>
        <w:t xml:space="preserve"> </w:t>
      </w:r>
      <w:r>
        <w:rPr>
          <w:rFonts w:hint="eastAsia"/>
        </w:rPr>
        <w:t>формой</w:t>
      </w:r>
      <w:r>
        <w:t xml:space="preserve"> </w:t>
      </w:r>
      <w:r>
        <w:rPr>
          <w:rFonts w:hint="eastAsia"/>
        </w:rPr>
        <w:t>фибрилляции</w:t>
      </w:r>
      <w:r>
        <w:t xml:space="preserve"> </w:t>
      </w:r>
      <w:r>
        <w:rPr>
          <w:rFonts w:hint="eastAsia"/>
        </w:rPr>
        <w:t>предсердий</w:t>
      </w:r>
      <w:r>
        <w:t>............................56</w:t>
      </w:r>
    </w:p>
    <w:p w14:paraId="3416AF34" w14:textId="77777777" w:rsidR="00804022" w:rsidRDefault="00804022" w:rsidP="00804022"/>
    <w:p w14:paraId="654C2AFD" w14:textId="77777777" w:rsidR="00804022" w:rsidRDefault="00804022" w:rsidP="00804022">
      <w:r>
        <w:t xml:space="preserve">3.4. </w:t>
      </w:r>
      <w:r>
        <w:rPr>
          <w:rFonts w:hint="eastAsia"/>
        </w:rPr>
        <w:t>Особенности</w:t>
      </w:r>
      <w:r>
        <w:t xml:space="preserve"> </w:t>
      </w:r>
      <w:r>
        <w:rPr>
          <w:rFonts w:hint="eastAsia"/>
        </w:rPr>
        <w:t>функционального</w:t>
      </w:r>
      <w:r>
        <w:t xml:space="preserve"> </w:t>
      </w:r>
      <w:r>
        <w:rPr>
          <w:rFonts w:hint="eastAsia"/>
        </w:rPr>
        <w:t>состояния</w:t>
      </w:r>
      <w:r>
        <w:t xml:space="preserve"> </w:t>
      </w:r>
      <w:r>
        <w:rPr>
          <w:rFonts w:hint="eastAsia"/>
        </w:rPr>
        <w:t>почек</w:t>
      </w:r>
    </w:p>
    <w:p w14:paraId="361A2897" w14:textId="77777777" w:rsidR="00804022" w:rsidRDefault="00804022" w:rsidP="00804022"/>
    <w:p w14:paraId="24940C4A" w14:textId="77777777" w:rsidR="00804022" w:rsidRDefault="00804022" w:rsidP="00804022">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персистирующей</w:t>
      </w:r>
    </w:p>
    <w:p w14:paraId="5EA827C8" w14:textId="77777777" w:rsidR="00804022" w:rsidRDefault="00804022" w:rsidP="00804022"/>
    <w:p w14:paraId="740B06A2" w14:textId="77777777" w:rsidR="00804022" w:rsidRDefault="00804022" w:rsidP="00804022">
      <w:r>
        <w:rPr>
          <w:rFonts w:hint="eastAsia"/>
        </w:rPr>
        <w:t>формой</w:t>
      </w:r>
      <w:r>
        <w:t xml:space="preserve"> </w:t>
      </w:r>
      <w:r>
        <w:rPr>
          <w:rFonts w:hint="eastAsia"/>
        </w:rPr>
        <w:t>фибрилляции</w:t>
      </w:r>
      <w:r>
        <w:t xml:space="preserve"> </w:t>
      </w:r>
      <w:r>
        <w:rPr>
          <w:rFonts w:hint="eastAsia"/>
        </w:rPr>
        <w:t>предсердий</w:t>
      </w:r>
      <w:r>
        <w:t>...................................................58</w:t>
      </w:r>
    </w:p>
    <w:p w14:paraId="660A7307" w14:textId="77777777" w:rsidR="00804022" w:rsidRDefault="00804022" w:rsidP="00804022"/>
    <w:p w14:paraId="39EBCF40" w14:textId="77777777" w:rsidR="00804022" w:rsidRDefault="00804022" w:rsidP="00804022">
      <w:r>
        <w:t xml:space="preserve">3.5. </w:t>
      </w:r>
      <w:r>
        <w:rPr>
          <w:rFonts w:hint="eastAsia"/>
        </w:rPr>
        <w:t>Особенности</w:t>
      </w:r>
      <w:r>
        <w:t xml:space="preserve"> </w:t>
      </w:r>
      <w:r>
        <w:rPr>
          <w:rFonts w:hint="eastAsia"/>
        </w:rPr>
        <w:t>структурно</w:t>
      </w:r>
      <w:r>
        <w:t>-</w:t>
      </w:r>
      <w:r>
        <w:rPr>
          <w:rFonts w:hint="eastAsia"/>
        </w:rPr>
        <w:t>функционального</w:t>
      </w:r>
      <w:r>
        <w:t xml:space="preserve"> </w:t>
      </w:r>
      <w:r>
        <w:rPr>
          <w:rFonts w:hint="eastAsia"/>
        </w:rPr>
        <w:t>ремоделирования</w:t>
      </w:r>
      <w:r>
        <w:t xml:space="preserve"> </w:t>
      </w:r>
      <w:r>
        <w:rPr>
          <w:rFonts w:hint="eastAsia"/>
        </w:rPr>
        <w:t>артериальной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267A9FD2" w14:textId="77777777" w:rsidR="00804022" w:rsidRDefault="00804022" w:rsidP="00804022"/>
    <w:p w14:paraId="4951FF66" w14:textId="77777777" w:rsidR="00804022" w:rsidRDefault="00804022" w:rsidP="00804022">
      <w:r>
        <w:rPr>
          <w:rFonts w:hint="eastAsia"/>
        </w:rPr>
        <w:t>и</w:t>
      </w:r>
      <w:r>
        <w:t xml:space="preserve"> </w:t>
      </w:r>
      <w:r>
        <w:rPr>
          <w:rFonts w:hint="eastAsia"/>
        </w:rPr>
        <w:t>персистирующей</w:t>
      </w:r>
      <w:r>
        <w:t xml:space="preserve"> </w:t>
      </w:r>
      <w:r>
        <w:rPr>
          <w:rFonts w:hint="eastAsia"/>
        </w:rPr>
        <w:t>формой</w:t>
      </w:r>
      <w:r>
        <w:t xml:space="preserve"> </w:t>
      </w:r>
      <w:r>
        <w:rPr>
          <w:rFonts w:hint="eastAsia"/>
        </w:rPr>
        <w:t>фибрилляции</w:t>
      </w:r>
      <w:r>
        <w:t xml:space="preserve"> </w:t>
      </w:r>
      <w:r>
        <w:rPr>
          <w:rFonts w:hint="eastAsia"/>
        </w:rPr>
        <w:t>предсердий</w:t>
      </w:r>
      <w:r>
        <w:t>............................59</w:t>
      </w:r>
    </w:p>
    <w:p w14:paraId="69BFCA2A" w14:textId="77777777" w:rsidR="00804022" w:rsidRDefault="00804022" w:rsidP="00804022"/>
    <w:p w14:paraId="7DBB8C7D" w14:textId="77777777" w:rsidR="00804022" w:rsidRDefault="00804022" w:rsidP="00804022">
      <w:r>
        <w:t xml:space="preserve">3.6. </w:t>
      </w:r>
      <w:r>
        <w:rPr>
          <w:rFonts w:hint="eastAsia"/>
        </w:rPr>
        <w:t>Сочетанное</w:t>
      </w:r>
      <w:r>
        <w:t xml:space="preserve"> </w:t>
      </w:r>
      <w:r>
        <w:rPr>
          <w:rFonts w:hint="eastAsia"/>
        </w:rPr>
        <w:t>поражение</w:t>
      </w:r>
      <w:r>
        <w:t xml:space="preserve"> </w:t>
      </w:r>
      <w:r>
        <w:rPr>
          <w:rFonts w:hint="eastAsia"/>
        </w:rPr>
        <w:t>органов</w:t>
      </w:r>
      <w:r>
        <w:t>-</w:t>
      </w:r>
      <w:r>
        <w:rPr>
          <w:rFonts w:hint="eastAsia"/>
        </w:rPr>
        <w:t>мишеней</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персистирующей</w:t>
      </w:r>
      <w:r>
        <w:t xml:space="preserve"> </w:t>
      </w:r>
      <w:r>
        <w:rPr>
          <w:rFonts w:hint="eastAsia"/>
        </w:rPr>
        <w:t>формой</w:t>
      </w:r>
      <w:r>
        <w:t xml:space="preserve"> </w:t>
      </w:r>
      <w:r>
        <w:rPr>
          <w:rFonts w:hint="eastAsia"/>
        </w:rPr>
        <w:t>фибрилляции</w:t>
      </w:r>
      <w:r>
        <w:t xml:space="preserve"> </w:t>
      </w:r>
      <w:r>
        <w:rPr>
          <w:rFonts w:hint="eastAsia"/>
        </w:rPr>
        <w:t>предсердий</w:t>
      </w:r>
      <w:r>
        <w:t>..................................................................................61</w:t>
      </w:r>
    </w:p>
    <w:p w14:paraId="1F099272" w14:textId="77777777" w:rsidR="00804022" w:rsidRDefault="00804022" w:rsidP="00804022"/>
    <w:p w14:paraId="4D43DCC8" w14:textId="77777777" w:rsidR="00804022" w:rsidRDefault="00804022" w:rsidP="00804022">
      <w:r>
        <w:rPr>
          <w:rFonts w:hint="eastAsia"/>
        </w:rPr>
        <w:t>ГЛАВА</w:t>
      </w:r>
      <w:r>
        <w:t xml:space="preserve"> 4. </w:t>
      </w:r>
      <w:r>
        <w:rPr>
          <w:rFonts w:hint="eastAsia"/>
        </w:rPr>
        <w:t>Характеристика</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пароксизмов</w:t>
      </w:r>
      <w:r>
        <w:t xml:space="preserve"> </w:t>
      </w:r>
      <w:r>
        <w:rPr>
          <w:rFonts w:hint="eastAsia"/>
        </w:rPr>
        <w:t>и</w:t>
      </w:r>
      <w:r>
        <w:t xml:space="preserve"> </w:t>
      </w:r>
      <w:r>
        <w:rPr>
          <w:rFonts w:hint="eastAsia"/>
        </w:rPr>
        <w:t>частоты</w:t>
      </w:r>
      <w:r>
        <w:t xml:space="preserve"> </w:t>
      </w:r>
      <w:r>
        <w:rPr>
          <w:rFonts w:hint="eastAsia"/>
        </w:rPr>
        <w:t>сердечных</w:t>
      </w:r>
      <w:r>
        <w:t xml:space="preserve"> </w:t>
      </w:r>
      <w:r>
        <w:rPr>
          <w:rFonts w:hint="eastAsia"/>
        </w:rPr>
        <w:t>сокращений</w:t>
      </w:r>
      <w:r>
        <w:t xml:space="preserve"> </w:t>
      </w:r>
      <w:r>
        <w:rPr>
          <w:rFonts w:hint="eastAsia"/>
        </w:rPr>
        <w:t>во</w:t>
      </w:r>
      <w:r>
        <w:t xml:space="preserve"> </w:t>
      </w:r>
      <w:r>
        <w:rPr>
          <w:rFonts w:hint="eastAsia"/>
        </w:rPr>
        <w:t>время</w:t>
      </w:r>
      <w:r>
        <w:t xml:space="preserve"> </w:t>
      </w:r>
      <w:r>
        <w:rPr>
          <w:rFonts w:hint="eastAsia"/>
        </w:rPr>
        <w:t>пароксизмов</w:t>
      </w:r>
      <w:r>
        <w:t>.............63</w:t>
      </w:r>
    </w:p>
    <w:p w14:paraId="3F79B56E" w14:textId="77777777" w:rsidR="00804022" w:rsidRDefault="00804022" w:rsidP="00804022"/>
    <w:p w14:paraId="3B320F75" w14:textId="77777777" w:rsidR="00804022" w:rsidRDefault="00804022" w:rsidP="00804022">
      <w:r>
        <w:t xml:space="preserve">4.1. </w:t>
      </w:r>
      <w:r>
        <w:rPr>
          <w:rFonts w:hint="eastAsia"/>
        </w:rPr>
        <w:t>Особенности</w:t>
      </w:r>
      <w:r>
        <w:t xml:space="preserve"> </w:t>
      </w:r>
      <w:r>
        <w:rPr>
          <w:rFonts w:hint="eastAsia"/>
        </w:rPr>
        <w:t>течения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структурно</w:t>
      </w:r>
      <w:r>
        <w:t>-</w:t>
      </w:r>
      <w:r>
        <w:rPr>
          <w:rFonts w:hint="eastAsia"/>
        </w:rPr>
        <w:t>функциональной</w:t>
      </w:r>
      <w:r>
        <w:t xml:space="preserve"> </w:t>
      </w:r>
      <w:r>
        <w:rPr>
          <w:rFonts w:hint="eastAsia"/>
        </w:rPr>
        <w:t>ремоделирования</w:t>
      </w:r>
      <w:r>
        <w:t xml:space="preserve"> </w:t>
      </w:r>
      <w:r>
        <w:rPr>
          <w:rFonts w:hint="eastAsia"/>
        </w:rPr>
        <w:t>органов</w:t>
      </w:r>
      <w:r>
        <w:t>-</w:t>
      </w:r>
      <w:r>
        <w:rPr>
          <w:rFonts w:hint="eastAsia"/>
        </w:rPr>
        <w:t>мишеней</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пароксизмов</w:t>
      </w:r>
      <w:r>
        <w:t>.................................................................................63</w:t>
      </w:r>
    </w:p>
    <w:p w14:paraId="0A87D4D2" w14:textId="77777777" w:rsidR="00804022" w:rsidRDefault="00804022" w:rsidP="00804022"/>
    <w:p w14:paraId="17FC438C" w14:textId="77777777" w:rsidR="00804022" w:rsidRDefault="00804022" w:rsidP="00804022">
      <w:r>
        <w:t xml:space="preserve">4.1.1. </w:t>
      </w:r>
      <w:r>
        <w:rPr>
          <w:rFonts w:hint="eastAsia"/>
        </w:rPr>
        <w:t>Особенности</w:t>
      </w:r>
      <w:r>
        <w:t xml:space="preserve"> </w:t>
      </w:r>
      <w:r>
        <w:rPr>
          <w:rFonts w:hint="eastAsia"/>
        </w:rPr>
        <w:t>течения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структурно</w:t>
      </w:r>
      <w:r>
        <w:t>-</w:t>
      </w:r>
      <w:r>
        <w:rPr>
          <w:rFonts w:hint="eastAsia"/>
        </w:rPr>
        <w:t>функциональной</w:t>
      </w:r>
      <w:r>
        <w:t xml:space="preserve"> </w:t>
      </w:r>
      <w:r>
        <w:rPr>
          <w:rFonts w:hint="eastAsia"/>
        </w:rPr>
        <w:t>перестройки</w:t>
      </w:r>
      <w:r>
        <w:t xml:space="preserve"> </w:t>
      </w:r>
      <w:r>
        <w:rPr>
          <w:rFonts w:hint="eastAsia"/>
        </w:rPr>
        <w:t>левых</w:t>
      </w:r>
      <w:r>
        <w:t xml:space="preserve"> </w:t>
      </w:r>
      <w:r>
        <w:rPr>
          <w:rFonts w:hint="eastAsia"/>
        </w:rPr>
        <w:t>отделов</w:t>
      </w:r>
      <w:r>
        <w:t xml:space="preserve"> </w:t>
      </w:r>
      <w:r>
        <w:rPr>
          <w:rFonts w:hint="eastAsia"/>
        </w:rPr>
        <w:t>сердца</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пароксизмов</w:t>
      </w:r>
      <w:r>
        <w:t xml:space="preserve"> </w:t>
      </w:r>
      <w:r>
        <w:rPr>
          <w:rFonts w:hint="eastAsia"/>
        </w:rPr>
        <w:t>фибрилляции</w:t>
      </w:r>
      <w:r>
        <w:t xml:space="preserve"> </w:t>
      </w:r>
      <w:r>
        <w:rPr>
          <w:rFonts w:hint="eastAsia"/>
        </w:rPr>
        <w:t>предсердий</w:t>
      </w:r>
      <w:r>
        <w:t>....................................63</w:t>
      </w:r>
    </w:p>
    <w:p w14:paraId="43B821BC" w14:textId="77777777" w:rsidR="00804022" w:rsidRDefault="00804022" w:rsidP="00804022"/>
    <w:p w14:paraId="09F2F4E7" w14:textId="77777777" w:rsidR="00804022" w:rsidRDefault="00804022" w:rsidP="00804022">
      <w:r>
        <w:t xml:space="preserve">4.1.2. </w:t>
      </w:r>
      <w:r>
        <w:rPr>
          <w:rFonts w:hint="eastAsia"/>
        </w:rPr>
        <w:t>Особенности</w:t>
      </w:r>
      <w:r>
        <w:t xml:space="preserve"> </w:t>
      </w:r>
      <w:r>
        <w:rPr>
          <w:rFonts w:hint="eastAsia"/>
        </w:rPr>
        <w:t>функционального</w:t>
      </w:r>
      <w:r>
        <w:t xml:space="preserve"> </w:t>
      </w:r>
      <w:r>
        <w:rPr>
          <w:rFonts w:hint="eastAsia"/>
        </w:rPr>
        <w:t>состояния</w:t>
      </w:r>
      <w:r>
        <w:t xml:space="preserve"> </w:t>
      </w:r>
      <w:r>
        <w:rPr>
          <w:rFonts w:hint="eastAsia"/>
        </w:rPr>
        <w:t>почек</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пароксизмов</w:t>
      </w:r>
      <w:r>
        <w:t>.............66</w:t>
      </w:r>
    </w:p>
    <w:p w14:paraId="48A9FFF5" w14:textId="77777777" w:rsidR="00804022" w:rsidRDefault="00804022" w:rsidP="00804022"/>
    <w:p w14:paraId="3CCD4321" w14:textId="77777777" w:rsidR="00804022" w:rsidRDefault="00804022" w:rsidP="00804022">
      <w:r>
        <w:t xml:space="preserve">4.1.3. </w:t>
      </w:r>
      <w:r>
        <w:rPr>
          <w:rFonts w:hint="eastAsia"/>
        </w:rPr>
        <w:t>Особенности</w:t>
      </w:r>
      <w:r>
        <w:t xml:space="preserve"> </w:t>
      </w:r>
      <w:r>
        <w:rPr>
          <w:rFonts w:hint="eastAsia"/>
        </w:rPr>
        <w:t>структурно</w:t>
      </w:r>
      <w:r>
        <w:t>-</w:t>
      </w:r>
      <w:r>
        <w:rPr>
          <w:rFonts w:hint="eastAsia"/>
        </w:rPr>
        <w:t>функционального</w:t>
      </w:r>
      <w:r>
        <w:t xml:space="preserve"> </w:t>
      </w:r>
      <w:r>
        <w:rPr>
          <w:rFonts w:hint="eastAsia"/>
        </w:rPr>
        <w:t>ремоделирования</w:t>
      </w:r>
      <w:r>
        <w:t xml:space="preserve"> </w:t>
      </w:r>
      <w:r>
        <w:rPr>
          <w:rFonts w:hint="eastAsia"/>
        </w:rPr>
        <w:t>артериальной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пароксизмов</w:t>
      </w:r>
      <w:r>
        <w:t>......................................................................67</w:t>
      </w:r>
    </w:p>
    <w:p w14:paraId="29951CC3" w14:textId="77777777" w:rsidR="00804022" w:rsidRDefault="00804022" w:rsidP="00804022"/>
    <w:p w14:paraId="587D1B29" w14:textId="77777777" w:rsidR="00804022" w:rsidRDefault="00804022" w:rsidP="00804022">
      <w:r>
        <w:t xml:space="preserve">4.2. </w:t>
      </w:r>
      <w:r>
        <w:rPr>
          <w:rFonts w:hint="eastAsia"/>
        </w:rPr>
        <w:t>Особенности</w:t>
      </w:r>
      <w:r>
        <w:t xml:space="preserve"> </w:t>
      </w:r>
      <w:r>
        <w:rPr>
          <w:rFonts w:hint="eastAsia"/>
        </w:rPr>
        <w:t>течения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структурно</w:t>
      </w:r>
      <w:r>
        <w:t>-</w:t>
      </w:r>
      <w:r>
        <w:rPr>
          <w:rFonts w:hint="eastAsia"/>
        </w:rPr>
        <w:t>функционального</w:t>
      </w:r>
      <w:r>
        <w:t xml:space="preserve"> </w:t>
      </w:r>
      <w:r>
        <w:rPr>
          <w:rFonts w:hint="eastAsia"/>
        </w:rPr>
        <w:t>ремоделирования</w:t>
      </w:r>
      <w:r>
        <w:t xml:space="preserve"> </w:t>
      </w:r>
      <w:r>
        <w:rPr>
          <w:rFonts w:hint="eastAsia"/>
        </w:rPr>
        <w:t>органов</w:t>
      </w:r>
      <w:r>
        <w:t>-</w:t>
      </w:r>
      <w:r>
        <w:rPr>
          <w:rFonts w:hint="eastAsia"/>
        </w:rPr>
        <w:t>мишеней</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сердечных</w:t>
      </w:r>
      <w:r>
        <w:t xml:space="preserve"> </w:t>
      </w:r>
      <w:r>
        <w:rPr>
          <w:rFonts w:hint="eastAsia"/>
        </w:rPr>
        <w:t>сокращений</w:t>
      </w:r>
      <w:r>
        <w:t xml:space="preserve"> </w:t>
      </w:r>
      <w:r>
        <w:rPr>
          <w:rFonts w:hint="eastAsia"/>
        </w:rPr>
        <w:t>во</w:t>
      </w:r>
      <w:r>
        <w:t xml:space="preserve"> </w:t>
      </w:r>
      <w:r>
        <w:rPr>
          <w:rFonts w:hint="eastAsia"/>
        </w:rPr>
        <w:t>время</w:t>
      </w:r>
      <w:r>
        <w:t xml:space="preserve"> </w:t>
      </w:r>
      <w:r>
        <w:rPr>
          <w:rFonts w:hint="eastAsia"/>
        </w:rPr>
        <w:t>пароксизма</w:t>
      </w:r>
      <w:r>
        <w:t xml:space="preserve"> </w:t>
      </w:r>
      <w:r>
        <w:rPr>
          <w:rFonts w:hint="eastAsia"/>
        </w:rPr>
        <w:t>фибрилляции</w:t>
      </w:r>
      <w:r>
        <w:t xml:space="preserve"> </w:t>
      </w:r>
      <w:r>
        <w:rPr>
          <w:rFonts w:hint="eastAsia"/>
        </w:rPr>
        <w:t>предсердий</w:t>
      </w:r>
      <w:r>
        <w:t>......69</w:t>
      </w:r>
    </w:p>
    <w:p w14:paraId="5287E82F" w14:textId="77777777" w:rsidR="00804022" w:rsidRDefault="00804022" w:rsidP="00804022"/>
    <w:p w14:paraId="42E32951" w14:textId="77777777" w:rsidR="00804022" w:rsidRDefault="00804022" w:rsidP="00804022">
      <w:r>
        <w:t xml:space="preserve">4.2.1. </w:t>
      </w:r>
      <w:r>
        <w:rPr>
          <w:rFonts w:hint="eastAsia"/>
        </w:rPr>
        <w:t>Особенности</w:t>
      </w:r>
      <w:r>
        <w:t xml:space="preserve"> </w:t>
      </w:r>
      <w:r>
        <w:rPr>
          <w:rFonts w:hint="eastAsia"/>
        </w:rPr>
        <w:t>течения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сердечных</w:t>
      </w:r>
      <w:r>
        <w:t xml:space="preserve"> </w:t>
      </w:r>
      <w:r>
        <w:rPr>
          <w:rFonts w:hint="eastAsia"/>
        </w:rPr>
        <w:t>сокращений</w:t>
      </w:r>
      <w:r>
        <w:t xml:space="preserve"> </w:t>
      </w:r>
      <w:r>
        <w:rPr>
          <w:rFonts w:hint="eastAsia"/>
        </w:rPr>
        <w:t>во</w:t>
      </w:r>
      <w:r>
        <w:t xml:space="preserve"> </w:t>
      </w:r>
      <w:r>
        <w:rPr>
          <w:rFonts w:hint="eastAsia"/>
        </w:rPr>
        <w:t>время</w:t>
      </w:r>
      <w:r>
        <w:t xml:space="preserve"> </w:t>
      </w:r>
      <w:r>
        <w:rPr>
          <w:rFonts w:hint="eastAsia"/>
        </w:rPr>
        <w:t>пароксизма</w:t>
      </w:r>
      <w:r>
        <w:t xml:space="preserve"> </w:t>
      </w:r>
      <w:r>
        <w:rPr>
          <w:rFonts w:hint="eastAsia"/>
        </w:rPr>
        <w:t>фибрилляции</w:t>
      </w:r>
      <w:r>
        <w:t xml:space="preserve"> </w:t>
      </w:r>
      <w:r>
        <w:rPr>
          <w:rFonts w:hint="eastAsia"/>
        </w:rPr>
        <w:t>предсердий</w:t>
      </w:r>
      <w:r>
        <w:t>......70</w:t>
      </w:r>
    </w:p>
    <w:p w14:paraId="1FB4E4E4" w14:textId="77777777" w:rsidR="00804022" w:rsidRDefault="00804022" w:rsidP="00804022"/>
    <w:p w14:paraId="79BDB7D8" w14:textId="77777777" w:rsidR="00804022" w:rsidRDefault="00804022" w:rsidP="00804022">
      <w:r>
        <w:t xml:space="preserve">4.2.2. </w:t>
      </w:r>
      <w:r>
        <w:rPr>
          <w:rFonts w:hint="eastAsia"/>
        </w:rPr>
        <w:t>Особенности</w:t>
      </w:r>
      <w:r>
        <w:t xml:space="preserve"> </w:t>
      </w:r>
      <w:r>
        <w:rPr>
          <w:rFonts w:hint="eastAsia"/>
        </w:rPr>
        <w:t>функционального</w:t>
      </w:r>
      <w:r>
        <w:t xml:space="preserve"> </w:t>
      </w:r>
      <w:r>
        <w:rPr>
          <w:rFonts w:hint="eastAsia"/>
        </w:rPr>
        <w:t>состояния</w:t>
      </w:r>
      <w:r>
        <w:t xml:space="preserve"> </w:t>
      </w:r>
      <w:r>
        <w:rPr>
          <w:rFonts w:hint="eastAsia"/>
        </w:rPr>
        <w:t>почек</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сердечных</w:t>
      </w:r>
      <w:r>
        <w:t xml:space="preserve"> </w:t>
      </w:r>
      <w:r>
        <w:rPr>
          <w:rFonts w:hint="eastAsia"/>
        </w:rPr>
        <w:t>сокращений</w:t>
      </w:r>
      <w:r>
        <w:t xml:space="preserve"> </w:t>
      </w:r>
      <w:r>
        <w:rPr>
          <w:rFonts w:hint="eastAsia"/>
        </w:rPr>
        <w:t>во</w:t>
      </w:r>
      <w:r>
        <w:t xml:space="preserve"> </w:t>
      </w:r>
      <w:r>
        <w:rPr>
          <w:rFonts w:hint="eastAsia"/>
        </w:rPr>
        <w:t>время</w:t>
      </w:r>
      <w:r>
        <w:t xml:space="preserve"> </w:t>
      </w:r>
      <w:r>
        <w:rPr>
          <w:rFonts w:hint="eastAsia"/>
        </w:rPr>
        <w:t>пароксизма</w:t>
      </w:r>
      <w:r>
        <w:t xml:space="preserve"> </w:t>
      </w:r>
      <w:r>
        <w:rPr>
          <w:rFonts w:hint="eastAsia"/>
        </w:rPr>
        <w:t>фибрилляции</w:t>
      </w:r>
      <w:r>
        <w:t xml:space="preserve"> </w:t>
      </w:r>
      <w:r>
        <w:rPr>
          <w:rFonts w:hint="eastAsia"/>
        </w:rPr>
        <w:t>предсердий</w:t>
      </w:r>
      <w:r>
        <w:t>.....................................73</w:t>
      </w:r>
    </w:p>
    <w:p w14:paraId="7E42E26F" w14:textId="77777777" w:rsidR="00804022" w:rsidRDefault="00804022" w:rsidP="00804022"/>
    <w:p w14:paraId="66F5BE06" w14:textId="77777777" w:rsidR="00804022" w:rsidRDefault="00804022" w:rsidP="00804022">
      <w:r>
        <w:t xml:space="preserve">4.2.3. </w:t>
      </w:r>
      <w:r>
        <w:rPr>
          <w:rFonts w:hint="eastAsia"/>
        </w:rPr>
        <w:t>Особенности</w:t>
      </w:r>
      <w:r>
        <w:t xml:space="preserve"> </w:t>
      </w:r>
      <w:r>
        <w:rPr>
          <w:rFonts w:hint="eastAsia"/>
        </w:rPr>
        <w:t>структурно</w:t>
      </w:r>
      <w:r>
        <w:t>-</w:t>
      </w:r>
      <w:r>
        <w:rPr>
          <w:rFonts w:hint="eastAsia"/>
        </w:rPr>
        <w:t>функционального</w:t>
      </w:r>
      <w:r>
        <w:t xml:space="preserve"> </w:t>
      </w:r>
      <w:r>
        <w:rPr>
          <w:rFonts w:hint="eastAsia"/>
        </w:rPr>
        <w:t>ремоделирования</w:t>
      </w:r>
      <w:r>
        <w:t xml:space="preserve"> </w:t>
      </w:r>
      <w:r>
        <w:rPr>
          <w:rFonts w:hint="eastAsia"/>
        </w:rPr>
        <w:t>артериальной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на</w:t>
      </w:r>
      <w:r>
        <w:t xml:space="preserve"> </w:t>
      </w:r>
      <w:r>
        <w:rPr>
          <w:rFonts w:hint="eastAsia"/>
        </w:rPr>
        <w:t>фоне</w:t>
      </w:r>
      <w:r>
        <w:t xml:space="preserve"> </w:t>
      </w:r>
      <w:r>
        <w:rPr>
          <w:rFonts w:hint="eastAsia"/>
        </w:rPr>
        <w:t>персистирующей</w:t>
      </w:r>
      <w:r>
        <w:t xml:space="preserve"> </w:t>
      </w:r>
      <w:r>
        <w:rPr>
          <w:rFonts w:hint="eastAsia"/>
        </w:rPr>
        <w:t>формы</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сердечных</w:t>
      </w:r>
      <w:r>
        <w:t xml:space="preserve"> </w:t>
      </w:r>
      <w:r>
        <w:rPr>
          <w:rFonts w:hint="eastAsia"/>
        </w:rPr>
        <w:t>сокращений</w:t>
      </w:r>
      <w:r>
        <w:t xml:space="preserve"> </w:t>
      </w:r>
      <w:r>
        <w:rPr>
          <w:rFonts w:hint="eastAsia"/>
        </w:rPr>
        <w:t>во</w:t>
      </w:r>
      <w:r>
        <w:t xml:space="preserve"> </w:t>
      </w:r>
      <w:r>
        <w:rPr>
          <w:rFonts w:hint="eastAsia"/>
        </w:rPr>
        <w:t>время</w:t>
      </w:r>
      <w:r>
        <w:t xml:space="preserve"> </w:t>
      </w:r>
      <w:r>
        <w:rPr>
          <w:rFonts w:hint="eastAsia"/>
        </w:rPr>
        <w:t>пароксизма</w:t>
      </w:r>
      <w:r>
        <w:t xml:space="preserve"> </w:t>
      </w:r>
      <w:r>
        <w:rPr>
          <w:rFonts w:hint="eastAsia"/>
        </w:rPr>
        <w:t>фибрилляции</w:t>
      </w:r>
    </w:p>
    <w:p w14:paraId="7C87D633" w14:textId="77777777" w:rsidR="00804022" w:rsidRDefault="00804022" w:rsidP="00804022"/>
    <w:p w14:paraId="0231638F" w14:textId="77777777" w:rsidR="00804022" w:rsidRDefault="00804022" w:rsidP="00804022">
      <w:r>
        <w:rPr>
          <w:rFonts w:hint="eastAsia"/>
        </w:rPr>
        <w:t>предсердий</w:t>
      </w:r>
      <w:r>
        <w:t>..................................................................................74</w:t>
      </w:r>
    </w:p>
    <w:p w14:paraId="3BC51055" w14:textId="77777777" w:rsidR="00804022" w:rsidRDefault="00804022" w:rsidP="00804022"/>
    <w:p w14:paraId="12106D3E" w14:textId="77777777" w:rsidR="00804022" w:rsidRDefault="00804022" w:rsidP="00804022">
      <w:r>
        <w:t xml:space="preserve">4.3. </w:t>
      </w:r>
      <w:r>
        <w:rPr>
          <w:rFonts w:hint="eastAsia"/>
        </w:rPr>
        <w:t>Роль</w:t>
      </w:r>
      <w:r>
        <w:t xml:space="preserve"> </w:t>
      </w:r>
      <w:r>
        <w:rPr>
          <w:rFonts w:hint="eastAsia"/>
        </w:rPr>
        <w:t>повышенного</w:t>
      </w:r>
      <w:r>
        <w:t xml:space="preserve"> </w:t>
      </w:r>
      <w:r>
        <w:rPr>
          <w:rFonts w:hint="eastAsia"/>
        </w:rPr>
        <w:t>коллагенообразования</w:t>
      </w:r>
      <w:r>
        <w:t xml:space="preserve"> </w:t>
      </w:r>
      <w:r>
        <w:rPr>
          <w:rFonts w:hint="eastAsia"/>
        </w:rPr>
        <w:t>в</w:t>
      </w:r>
      <w:r>
        <w:t xml:space="preserve"> </w:t>
      </w:r>
      <w:r>
        <w:rPr>
          <w:rFonts w:hint="eastAsia"/>
        </w:rPr>
        <w:t>структурно</w:t>
      </w:r>
      <w:r>
        <w:t>-</w:t>
      </w:r>
      <w:r>
        <w:rPr>
          <w:rFonts w:hint="eastAsia"/>
        </w:rPr>
        <w:t>функциональном</w:t>
      </w:r>
      <w:r>
        <w:t xml:space="preserve"> </w:t>
      </w:r>
      <w:r>
        <w:rPr>
          <w:rFonts w:hint="eastAsia"/>
        </w:rPr>
        <w:t>ремоделировании</w:t>
      </w:r>
      <w:r>
        <w:t xml:space="preserve"> </w:t>
      </w:r>
      <w:r>
        <w:rPr>
          <w:rFonts w:hint="eastAsia"/>
        </w:rPr>
        <w:t>органов</w:t>
      </w:r>
      <w:r>
        <w:t>-</w:t>
      </w:r>
      <w:r>
        <w:rPr>
          <w:rFonts w:hint="eastAsia"/>
        </w:rPr>
        <w:t>мишеней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при</w:t>
      </w:r>
      <w:r>
        <w:t xml:space="preserve"> </w:t>
      </w:r>
      <w:r>
        <w:rPr>
          <w:rFonts w:hint="eastAsia"/>
        </w:rPr>
        <w:t>персистирующей</w:t>
      </w:r>
      <w:r>
        <w:t xml:space="preserve"> </w:t>
      </w:r>
      <w:r>
        <w:rPr>
          <w:rFonts w:hint="eastAsia"/>
        </w:rPr>
        <w:t>форме</w:t>
      </w:r>
      <w:r>
        <w:t xml:space="preserve"> </w:t>
      </w:r>
      <w:r>
        <w:rPr>
          <w:rFonts w:hint="eastAsia"/>
        </w:rPr>
        <w:t>фибрилляции</w:t>
      </w:r>
      <w:r>
        <w:t xml:space="preserve"> </w:t>
      </w:r>
      <w:r>
        <w:rPr>
          <w:rFonts w:hint="eastAsia"/>
        </w:rPr>
        <w:t>предсердий</w:t>
      </w:r>
      <w:r>
        <w:t>...........................76</w:t>
      </w:r>
    </w:p>
    <w:p w14:paraId="1B3B9E45" w14:textId="77777777" w:rsidR="00804022" w:rsidRDefault="00804022" w:rsidP="00804022"/>
    <w:p w14:paraId="59338020" w14:textId="77777777" w:rsidR="00804022" w:rsidRDefault="00804022" w:rsidP="00804022">
      <w:r>
        <w:rPr>
          <w:rFonts w:hint="eastAsia"/>
        </w:rPr>
        <w:t>ГЛАВА</w:t>
      </w:r>
      <w:r>
        <w:t xml:space="preserve"> 5. </w:t>
      </w:r>
      <w:r>
        <w:rPr>
          <w:rFonts w:hint="eastAsia"/>
        </w:rPr>
        <w:t>Обсуждение</w:t>
      </w:r>
      <w:r>
        <w:t xml:space="preserve"> </w:t>
      </w:r>
      <w:r>
        <w:rPr>
          <w:rFonts w:hint="eastAsia"/>
        </w:rPr>
        <w:t>результатов</w:t>
      </w:r>
      <w:r>
        <w:t>..........................................................77</w:t>
      </w:r>
    </w:p>
    <w:p w14:paraId="27C73B45" w14:textId="77777777" w:rsidR="00804022" w:rsidRDefault="00804022" w:rsidP="00804022"/>
    <w:p w14:paraId="21399245" w14:textId="77777777" w:rsidR="00804022" w:rsidRDefault="00804022" w:rsidP="00804022">
      <w:r>
        <w:rPr>
          <w:rFonts w:hint="eastAsia"/>
        </w:rPr>
        <w:t>ВЫВОДЫ</w:t>
      </w:r>
      <w:r>
        <w:t>.....................................</w:t>
      </w:r>
    </w:p>
    <w:p w14:paraId="38AD307E" w14:textId="77777777" w:rsidR="00804022" w:rsidRDefault="00804022" w:rsidP="00804022"/>
    <w:p w14:paraId="672A19ED" w14:textId="77777777" w:rsidR="00804022" w:rsidRDefault="00804022" w:rsidP="00804022">
      <w:r>
        <w:rPr>
          <w:rFonts w:hint="eastAsia"/>
        </w:rPr>
        <w:t>ПРАКТИЧЕСКИЕ</w:t>
      </w:r>
      <w:r>
        <w:t xml:space="preserve"> </w:t>
      </w:r>
      <w:r>
        <w:rPr>
          <w:rFonts w:hint="eastAsia"/>
        </w:rPr>
        <w:t>РЕКОМЕНДАЦИИ</w:t>
      </w:r>
      <w:r>
        <w:t xml:space="preserve"> </w:t>
      </w:r>
      <w:r>
        <w:rPr>
          <w:rFonts w:hint="eastAsia"/>
        </w:rPr>
        <w:t>СПИСОК</w:t>
      </w:r>
      <w:r>
        <w:t xml:space="preserve"> </w:t>
      </w:r>
      <w:r>
        <w:rPr>
          <w:rFonts w:hint="eastAsia"/>
        </w:rPr>
        <w:t>ЛИТЕРАТУРЫ</w:t>
      </w:r>
      <w:r>
        <w:t>..................</w:t>
      </w:r>
    </w:p>
    <w:p w14:paraId="5531963A" w14:textId="77777777" w:rsidR="00804022" w:rsidRDefault="00804022" w:rsidP="00804022"/>
    <w:p w14:paraId="6A5D15F2" w14:textId="77777777" w:rsidR="00804022" w:rsidRDefault="00804022" w:rsidP="00804022">
      <w:r>
        <w:t>89</w:t>
      </w:r>
    </w:p>
    <w:p w14:paraId="101FCDD1" w14:textId="77777777" w:rsidR="00804022" w:rsidRDefault="00804022" w:rsidP="00804022"/>
    <w:p w14:paraId="2F2789CB" w14:textId="77777777" w:rsidR="00804022" w:rsidRDefault="00804022" w:rsidP="00804022">
      <w:r>
        <w:t>90</w:t>
      </w:r>
    </w:p>
    <w:p w14:paraId="1ADDF36F" w14:textId="77777777" w:rsidR="00804022" w:rsidRDefault="00804022" w:rsidP="00804022"/>
    <w:p w14:paraId="0CEC41A3" w14:textId="4FD0B620" w:rsidR="00804022" w:rsidRPr="00804022" w:rsidRDefault="00804022" w:rsidP="00804022">
      <w:r>
        <w:t>91</w:t>
      </w:r>
    </w:p>
    <w:sectPr w:rsidR="00804022" w:rsidRPr="008040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FCF85" w14:textId="77777777" w:rsidR="008C2968" w:rsidRPr="008D1934" w:rsidRDefault="008C2968">
      <w:pPr>
        <w:spacing w:after="0" w:line="240" w:lineRule="auto"/>
      </w:pPr>
      <w:r w:rsidRPr="008D1934">
        <w:separator/>
      </w:r>
    </w:p>
  </w:endnote>
  <w:endnote w:type="continuationSeparator" w:id="0">
    <w:p w14:paraId="438D6E13" w14:textId="77777777" w:rsidR="008C2968" w:rsidRPr="008D1934" w:rsidRDefault="008C296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D4C7" w14:textId="77777777" w:rsidR="008C2968" w:rsidRPr="008D1934" w:rsidRDefault="008C2968"/>
    <w:p w14:paraId="1D75C6B0" w14:textId="77777777" w:rsidR="008C2968" w:rsidRPr="008D1934" w:rsidRDefault="008C2968"/>
    <w:p w14:paraId="4A541319" w14:textId="77777777" w:rsidR="008C2968" w:rsidRPr="008D1934" w:rsidRDefault="008C2968"/>
    <w:p w14:paraId="166D72A9" w14:textId="77777777" w:rsidR="008C2968" w:rsidRPr="008D1934" w:rsidRDefault="008C2968"/>
    <w:p w14:paraId="7FD4894B" w14:textId="77777777" w:rsidR="008C2968" w:rsidRPr="008D1934" w:rsidRDefault="008C2968"/>
    <w:p w14:paraId="17A40287" w14:textId="77777777" w:rsidR="008C2968" w:rsidRPr="008D1934" w:rsidRDefault="008C2968"/>
    <w:p w14:paraId="0A01A753" w14:textId="77777777" w:rsidR="008C2968" w:rsidRPr="008D1934" w:rsidRDefault="008C2968">
      <w:pPr>
        <w:rPr>
          <w:sz w:val="2"/>
          <w:szCs w:val="2"/>
        </w:rPr>
      </w:pPr>
      <w:r>
        <w:rPr>
          <w:noProof/>
        </w:rPr>
        <mc:AlternateContent>
          <mc:Choice Requires="wps">
            <w:drawing>
              <wp:anchor distT="0" distB="0" distL="63500" distR="63500" simplePos="0" relativeHeight="251660288" behindDoc="1" locked="0" layoutInCell="1" allowOverlap="1" wp14:anchorId="131ADE37" wp14:editId="08CB8E2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8223E6" w14:textId="77777777" w:rsidR="008C2968" w:rsidRPr="008D1934" w:rsidRDefault="008C29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DE3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8223E6" w14:textId="77777777" w:rsidR="008C2968" w:rsidRPr="008D1934" w:rsidRDefault="008C29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7CCA0E" w14:textId="77777777" w:rsidR="008C2968" w:rsidRPr="008D1934" w:rsidRDefault="008C2968"/>
    <w:p w14:paraId="5A60700C" w14:textId="77777777" w:rsidR="008C2968" w:rsidRPr="008D1934" w:rsidRDefault="008C2968"/>
    <w:p w14:paraId="40B76B07" w14:textId="77777777" w:rsidR="008C2968" w:rsidRPr="008D1934" w:rsidRDefault="008C2968">
      <w:pPr>
        <w:rPr>
          <w:sz w:val="2"/>
          <w:szCs w:val="2"/>
        </w:rPr>
      </w:pPr>
      <w:r>
        <w:rPr>
          <w:noProof/>
        </w:rPr>
        <mc:AlternateContent>
          <mc:Choice Requires="wps">
            <w:drawing>
              <wp:anchor distT="0" distB="0" distL="63500" distR="63500" simplePos="0" relativeHeight="251659264" behindDoc="1" locked="0" layoutInCell="1" allowOverlap="1" wp14:anchorId="0419C537" wp14:editId="6BAF8E4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4EEACB" w14:textId="77777777" w:rsidR="008C2968" w:rsidRPr="008D1934" w:rsidRDefault="008C29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9C53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4EEACB" w14:textId="77777777" w:rsidR="008C2968" w:rsidRPr="008D1934" w:rsidRDefault="008C29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791D03F" w14:textId="77777777" w:rsidR="008C2968" w:rsidRPr="008D1934" w:rsidRDefault="008C2968"/>
    <w:p w14:paraId="0FEEDF86" w14:textId="77777777" w:rsidR="008C2968" w:rsidRPr="008D1934" w:rsidRDefault="008C2968">
      <w:pPr>
        <w:rPr>
          <w:sz w:val="2"/>
          <w:szCs w:val="2"/>
        </w:rPr>
      </w:pPr>
    </w:p>
    <w:p w14:paraId="5A01DAF7" w14:textId="77777777" w:rsidR="008C2968" w:rsidRPr="008D1934" w:rsidRDefault="008C2968"/>
    <w:p w14:paraId="143A13EB" w14:textId="77777777" w:rsidR="008C2968" w:rsidRPr="008D1934" w:rsidRDefault="008C2968">
      <w:pPr>
        <w:spacing w:after="0" w:line="240" w:lineRule="auto"/>
      </w:pPr>
    </w:p>
  </w:footnote>
  <w:footnote w:type="continuationSeparator" w:id="0">
    <w:p w14:paraId="23B2B677" w14:textId="77777777" w:rsidR="008C2968" w:rsidRPr="008D1934" w:rsidRDefault="008C296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68"/>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4</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520</cp:revision>
  <cp:lastPrinted>2024-05-12T14:21:00Z</cp:lastPrinted>
  <dcterms:created xsi:type="dcterms:W3CDTF">2024-05-12T14:37:00Z</dcterms:created>
  <dcterms:modified xsi:type="dcterms:W3CDTF">2024-05-16T15:35:00Z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