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D1" w:rsidRDefault="006013D1" w:rsidP="006013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Шевчук Наталя Петрівна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Миколаївського</w:t>
      </w:r>
    </w:p>
    <w:p w:rsidR="006013D1" w:rsidRDefault="006013D1" w:rsidP="006013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Оцінка</w:t>
      </w:r>
    </w:p>
    <w:p w:rsidR="006013D1" w:rsidRDefault="006013D1" w:rsidP="006013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підбору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виведенні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удосконаленні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червоної</w:t>
      </w:r>
    </w:p>
    <w:p w:rsidR="006013D1" w:rsidRDefault="006013D1" w:rsidP="006013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молочної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великої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рогатої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худоби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(204 </w:t>
      </w:r>
      <w:r>
        <w:rPr>
          <w:rFonts w:ascii="CIDFont+F4" w:eastAsia="CIDFont+F4" w:hAnsi="CIDFont+F3" w:cs="CIDFont+F4" w:hint="eastAsia"/>
          <w:kern w:val="0"/>
          <w:sz w:val="28"/>
          <w:szCs w:val="28"/>
          <w:lang w:eastAsia="ru-RU"/>
        </w:rPr>
        <w:t>Технологія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виробництва</w:t>
      </w:r>
    </w:p>
    <w:p w:rsidR="006013D1" w:rsidRDefault="006013D1" w:rsidP="006013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переробки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продукції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тваринництва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DB4A79" w:rsidRPr="006013D1" w:rsidRDefault="006013D1" w:rsidP="006013D1">
      <w:r>
        <w:rPr>
          <w:rFonts w:ascii="CIDFont+F4" w:eastAsia="CIDFont+F4" w:hAnsi="CIDFont+F3" w:cs="CIDFont+F4"/>
          <w:kern w:val="0"/>
          <w:sz w:val="28"/>
          <w:szCs w:val="28"/>
          <w:lang w:eastAsia="ru-RU"/>
        </w:rPr>
        <w:t xml:space="preserve">38.806.001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Миколаївському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6013D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E" w:rsidRDefault="002403AE">
      <w:pPr>
        <w:spacing w:after="0" w:line="240" w:lineRule="auto"/>
      </w:pPr>
      <w:r>
        <w:separator/>
      </w:r>
    </w:p>
  </w:endnote>
  <w:endnote w:type="continuationSeparator" w:id="0">
    <w:p w:rsidR="002403AE" w:rsidRDefault="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403AE" w:rsidRDefault="002403AE">
                <w:pPr>
                  <w:spacing w:line="240" w:lineRule="auto"/>
                </w:pPr>
                <w:fldSimple w:instr=" PAGE \* MERGEFORMAT ">
                  <w:r w:rsidR="006013D1" w:rsidRPr="006013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E" w:rsidRDefault="002403AE"/>
    <w:p w:rsidR="002403AE" w:rsidRDefault="002403AE"/>
    <w:p w:rsidR="002403AE" w:rsidRDefault="002403AE"/>
    <w:p w:rsidR="002403AE" w:rsidRDefault="002403AE"/>
    <w:p w:rsidR="002403AE" w:rsidRDefault="002403AE"/>
    <w:p w:rsidR="002403AE" w:rsidRDefault="002403AE"/>
    <w:p w:rsidR="002403AE" w:rsidRDefault="002403AE">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p w:rsidR="002403AE" w:rsidRDefault="002403AE"/>
    <w:p w:rsidR="002403AE" w:rsidRDefault="002403AE"/>
    <w:p w:rsidR="002403AE" w:rsidRDefault="002403AE">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403AE" w:rsidRDefault="002403AE"/>
                <w:p w:rsidR="002403AE" w:rsidRDefault="002403AE">
                  <w:pPr>
                    <w:pStyle w:val="1ffffff7"/>
                    <w:spacing w:line="240" w:lineRule="auto"/>
                  </w:pPr>
                  <w:fldSimple w:instr=" PAGE \* MERGEFORMAT ">
                    <w:r w:rsidRPr="00542935">
                      <w:rPr>
                        <w:rStyle w:val="3b"/>
                        <w:noProof/>
                      </w:rPr>
                      <w:t>5</w:t>
                    </w:r>
                  </w:fldSimple>
                </w:p>
              </w:txbxContent>
            </v:textbox>
            <w10:wrap anchorx="page" anchory="page"/>
          </v:shape>
        </w:pict>
      </w:r>
    </w:p>
    <w:p w:rsidR="002403AE" w:rsidRDefault="002403AE"/>
    <w:p w:rsidR="002403AE" w:rsidRDefault="002403AE">
      <w:pPr>
        <w:rPr>
          <w:sz w:val="2"/>
          <w:szCs w:val="2"/>
        </w:rPr>
      </w:pPr>
    </w:p>
    <w:p w:rsidR="002403AE" w:rsidRDefault="002403AE"/>
    <w:p w:rsidR="002403AE" w:rsidRDefault="002403AE">
      <w:pPr>
        <w:spacing w:after="0" w:line="240" w:lineRule="auto"/>
      </w:pPr>
    </w:p>
  </w:footnote>
  <w:footnote w:type="continuationSeparator" w:id="0">
    <w:p w:rsidR="002403AE" w:rsidRDefault="00240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 w:rsidR="002403AE" w:rsidRPr="005856C0" w:rsidRDefault="002403A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C2048-8A3B-4C6B-B2B4-6F5D76D5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2021-11-24T09:10:00Z</dcterms:created>
  <dcterms:modified xsi:type="dcterms:W3CDTF">2021-11-24T17:19:00Z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