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Орєхова Валентина Володимирівна</w:t>
      </w:r>
      <w:r>
        <w:rPr>
          <w:rFonts w:ascii="CIDFont+F3" w:hAnsi="CIDFont+F3" w:cs="CIDFont+F3"/>
          <w:kern w:val="0"/>
          <w:sz w:val="28"/>
          <w:szCs w:val="28"/>
          <w:lang w:eastAsia="ru-RU"/>
        </w:rPr>
        <w:t>, аспірантка Державного вищого</w:t>
      </w:r>
    </w:p>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«Донбаський державний педагогічний</w:t>
      </w:r>
    </w:p>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(м. Слов’янськ), тема дисертації: «Формування</w:t>
      </w:r>
    </w:p>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трансмедійної компетентності майбутніх учителів музичного мистецтва</w:t>
      </w:r>
    </w:p>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початкової школи», (013 Початкова освіта). Спеціалізована вченої ради</w:t>
      </w:r>
    </w:p>
    <w:p w:rsidR="00F43378" w:rsidRDefault="00F43378" w:rsidP="00F4337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12.112.006 в Державному вищому навчальному закладі</w:t>
      </w:r>
    </w:p>
    <w:p w:rsidR="00623B9C" w:rsidRPr="00F43378" w:rsidRDefault="00F43378" w:rsidP="00F43378">
      <w:r>
        <w:rPr>
          <w:rFonts w:ascii="CIDFont+F3" w:hAnsi="CIDFont+F3" w:cs="CIDFont+F3"/>
          <w:kern w:val="0"/>
          <w:sz w:val="28"/>
          <w:szCs w:val="28"/>
          <w:lang w:eastAsia="ru-RU"/>
        </w:rPr>
        <w:t>«Донбаський державний педагогічний університет»</w:t>
      </w:r>
    </w:p>
    <w:sectPr w:rsidR="00623B9C" w:rsidRPr="00F433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43378" w:rsidRPr="00F433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D666B-62A8-4A13-A55A-54F2B7EA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2021-12-17T08:06:00Z</dcterms:created>
  <dcterms:modified xsi:type="dcterms:W3CDTF">2021-12-20T11:58:00Z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