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DB8B"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Законнова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Людмила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Ивановна</w:t>
      </w:r>
      <w:r w:rsidRPr="00940A20">
        <w:rPr>
          <w:rFonts w:ascii="Helvetica" w:hAnsi="Helvetica" w:cs="Helvetica"/>
          <w:b/>
          <w:bCs/>
          <w:color w:val="222222"/>
          <w:sz w:val="21"/>
          <w:szCs w:val="21"/>
        </w:rPr>
        <w:t>.</w:t>
      </w:r>
    </w:p>
    <w:p w14:paraId="31BA0451"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Биологические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основы</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формирования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маточных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стал</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тепловодном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рыбоводстве</w:t>
      </w:r>
      <w:r w:rsidRPr="00940A20">
        <w:rPr>
          <w:rFonts w:ascii="Helvetica" w:hAnsi="Helvetica" w:cs="Helvetica"/>
          <w:b/>
          <w:bCs/>
          <w:color w:val="222222"/>
          <w:sz w:val="21"/>
          <w:szCs w:val="21"/>
        </w:rPr>
        <w:t xml:space="preserve"> : </w:t>
      </w:r>
      <w:r w:rsidRPr="00940A20">
        <w:rPr>
          <w:rFonts w:ascii="Helvetica" w:hAnsi="Helvetica" w:cs="Helvetica" w:hint="eastAsia"/>
          <w:b/>
          <w:bCs/>
          <w:color w:val="222222"/>
          <w:sz w:val="21"/>
          <w:szCs w:val="21"/>
        </w:rPr>
        <w:t>диссертация</w:t>
      </w:r>
      <w:r w:rsidRPr="00940A20">
        <w:rPr>
          <w:rFonts w:ascii="Helvetica" w:hAnsi="Helvetica" w:cs="Helvetica"/>
          <w:b/>
          <w:bCs/>
          <w:color w:val="222222"/>
          <w:sz w:val="21"/>
          <w:szCs w:val="21"/>
        </w:rPr>
        <w:t xml:space="preserve"> ... </w:t>
      </w:r>
      <w:r w:rsidRPr="00940A20">
        <w:rPr>
          <w:rFonts w:ascii="Helvetica" w:hAnsi="Helvetica" w:cs="Helvetica" w:hint="eastAsia"/>
          <w:b/>
          <w:bCs/>
          <w:color w:val="222222"/>
          <w:sz w:val="21"/>
          <w:szCs w:val="21"/>
        </w:rPr>
        <w:t>кандидата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биологических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наук</w:t>
      </w:r>
      <w:r w:rsidRPr="00940A20">
        <w:rPr>
          <w:rFonts w:ascii="Helvetica" w:hAnsi="Helvetica" w:cs="Helvetica"/>
          <w:b/>
          <w:bCs/>
          <w:color w:val="222222"/>
          <w:sz w:val="21"/>
          <w:szCs w:val="21"/>
        </w:rPr>
        <w:t xml:space="preserve"> : 03.00.10. - </w:t>
      </w:r>
      <w:r w:rsidRPr="00940A20">
        <w:rPr>
          <w:rFonts w:ascii="Helvetica" w:hAnsi="Helvetica" w:cs="Helvetica" w:hint="eastAsia"/>
          <w:b/>
          <w:bCs/>
          <w:color w:val="222222"/>
          <w:sz w:val="21"/>
          <w:szCs w:val="21"/>
        </w:rPr>
        <w:t>Новосибирск</w:t>
      </w:r>
      <w:r w:rsidRPr="00940A20">
        <w:rPr>
          <w:rFonts w:ascii="Helvetica" w:hAnsi="Helvetica" w:cs="Helvetica"/>
          <w:b/>
          <w:bCs/>
          <w:color w:val="222222"/>
          <w:sz w:val="21"/>
          <w:szCs w:val="21"/>
        </w:rPr>
        <w:t xml:space="preserve">, 1999. - 190 </w:t>
      </w:r>
      <w:r w:rsidRPr="00940A20">
        <w:rPr>
          <w:rFonts w:ascii="Helvetica" w:hAnsi="Helvetica" w:cs="Helvetica" w:hint="eastAsia"/>
          <w:b/>
          <w:bCs/>
          <w:color w:val="222222"/>
          <w:sz w:val="21"/>
          <w:szCs w:val="21"/>
        </w:rPr>
        <w:t>с</w:t>
      </w:r>
      <w:r w:rsidRPr="00940A20">
        <w:rPr>
          <w:rFonts w:ascii="Helvetica" w:hAnsi="Helvetica" w:cs="Helvetica"/>
          <w:b/>
          <w:bCs/>
          <w:color w:val="222222"/>
          <w:sz w:val="21"/>
          <w:szCs w:val="21"/>
        </w:rPr>
        <w:t>.</w:t>
      </w:r>
    </w:p>
    <w:p w14:paraId="48446055"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больше</w:t>
      </w:r>
    </w:p>
    <w:p w14:paraId="0230839C"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Цитаты</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из</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текста</w:t>
      </w:r>
      <w:r w:rsidRPr="00940A20">
        <w:rPr>
          <w:rFonts w:ascii="Helvetica" w:hAnsi="Helvetica" w:cs="Helvetica"/>
          <w:b/>
          <w:bCs/>
          <w:color w:val="222222"/>
          <w:sz w:val="21"/>
          <w:szCs w:val="21"/>
        </w:rPr>
        <w:t>:</w:t>
      </w:r>
    </w:p>
    <w:p w14:paraId="1A35AC46"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стр</w:t>
      </w:r>
      <w:r w:rsidRPr="00940A20">
        <w:rPr>
          <w:rFonts w:ascii="Helvetica" w:hAnsi="Helvetica" w:cs="Helvetica"/>
          <w:b/>
          <w:bCs/>
          <w:color w:val="222222"/>
          <w:sz w:val="21"/>
          <w:szCs w:val="21"/>
        </w:rPr>
        <w:t>. 1</w:t>
      </w:r>
    </w:p>
    <w:p w14:paraId="181EC08B"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правах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рукописи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Законнова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Людмила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Ивановна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БИОЛОГИЧЕСКИЕ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ОСНОВЫ</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ФОРМИРОВАНИЯ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МАТОЧНЫХ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СТАД</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ТЕПЛОВОДНОМ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РЫБОВОДСТВЕ</w:t>
      </w:r>
      <w:r w:rsidRPr="00940A20">
        <w:rPr>
          <w:rFonts w:ascii="Helvetica" w:hAnsi="Helvetica" w:cs="Helvetica"/>
          <w:b/>
          <w:bCs/>
          <w:color w:val="222222"/>
          <w:sz w:val="21"/>
          <w:szCs w:val="21"/>
        </w:rPr>
        <w:t xml:space="preserve"> 03.00 </w:t>
      </w:r>
      <w:r w:rsidRPr="00940A20">
        <w:rPr>
          <w:rFonts w:ascii="Helvetica" w:hAnsi="Helvetica" w:cs="Helvetica" w:hint="eastAsia"/>
          <w:b/>
          <w:bCs/>
          <w:color w:val="222222"/>
          <w:sz w:val="21"/>
          <w:szCs w:val="21"/>
        </w:rPr>
        <w:t>Л</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О</w:t>
      </w:r>
      <w:r w:rsidRPr="00940A20">
        <w:rPr>
          <w:rFonts w:ascii="Helvetica" w:hAnsi="Helvetica" w:cs="Helvetica"/>
          <w:b/>
          <w:bCs/>
          <w:color w:val="222222"/>
          <w:sz w:val="21"/>
          <w:szCs w:val="21"/>
        </w:rPr>
        <w:t xml:space="preserve"> - </w:t>
      </w:r>
      <w:r w:rsidRPr="00940A20">
        <w:rPr>
          <w:rFonts w:ascii="Helvetica" w:hAnsi="Helvetica" w:cs="Helvetica" w:hint="eastAsia"/>
          <w:b/>
          <w:bCs/>
          <w:color w:val="222222"/>
          <w:sz w:val="21"/>
          <w:szCs w:val="21"/>
        </w:rPr>
        <w:t>ихтиология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Диссертация</w:t>
      </w:r>
    </w:p>
    <w:p w14:paraId="6ECD4712"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стр</w:t>
      </w:r>
      <w:r w:rsidRPr="00940A20">
        <w:rPr>
          <w:rFonts w:ascii="Helvetica" w:hAnsi="Helvetica" w:cs="Helvetica"/>
          <w:b/>
          <w:bCs/>
          <w:color w:val="222222"/>
          <w:sz w:val="21"/>
          <w:szCs w:val="21"/>
        </w:rPr>
        <w:t>. 3</w:t>
      </w:r>
    </w:p>
    <w:p w14:paraId="542C6EAE"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кормов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делают</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тепловодное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ры­</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боводство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высокорентабельным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продуктивным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Формирование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высокопродуктивных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маточных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стад</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ус­</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ловиях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тепловодного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рыбоводства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отличается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своеобразием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предъяв­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ляемых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ним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требований</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так</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как</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разведение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выращивание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часто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происходит</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водоемах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нерегулируемым</w:t>
      </w:r>
      <w:r w:rsidRPr="00940A20">
        <w:rPr>
          <w:rFonts w:ascii="Helvetica" w:hAnsi="Helvetica" w:cs="Helvetica"/>
          <w:b/>
          <w:bCs/>
          <w:color w:val="222222"/>
          <w:sz w:val="21"/>
          <w:szCs w:val="21"/>
        </w:rPr>
        <w:t>,</w:t>
      </w:r>
    </w:p>
    <w:p w14:paraId="479EEDD7"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стр</w:t>
      </w:r>
      <w:r w:rsidRPr="00940A20">
        <w:rPr>
          <w:rFonts w:ascii="Helvetica" w:hAnsi="Helvetica" w:cs="Helvetica"/>
          <w:b/>
          <w:bCs/>
          <w:color w:val="222222"/>
          <w:sz w:val="21"/>
          <w:szCs w:val="21"/>
        </w:rPr>
        <w:t>. 4</w:t>
      </w:r>
    </w:p>
    <w:p w14:paraId="371728C6"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потомков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Цель</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задачи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работы</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Настоящее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исследование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посвящено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раз­</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работке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биологических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основ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формирования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маточных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стад</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тепловодном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рыбоводстве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путем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всесторонней</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оценки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имеющегося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определения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на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Беловском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рыбхозе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стада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производителей</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группы</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лучших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фенотипическим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признакам</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особей</w:t>
      </w:r>
    </w:p>
    <w:p w14:paraId="0E83FB57" w14:textId="77777777" w:rsidR="00940A20" w:rsidRPr="00940A20" w:rsidRDefault="00940A20" w:rsidP="00940A20">
      <w:pPr>
        <w:rPr>
          <w:rFonts w:ascii="Helvetica" w:hAnsi="Helvetica" w:cs="Helvetica"/>
          <w:b/>
          <w:bCs/>
          <w:color w:val="222222"/>
          <w:sz w:val="21"/>
          <w:szCs w:val="21"/>
        </w:rPr>
      </w:pPr>
    </w:p>
    <w:p w14:paraId="784DF00D"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Оглавление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диссертации</w:t>
      </w:r>
    </w:p>
    <w:p w14:paraId="60FF0C72"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кандидат</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биологических</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наук</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Законнова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Людмила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Ивановна</w:t>
      </w:r>
    </w:p>
    <w:p w14:paraId="338D56A5"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СОДЕРЖАНИЕ</w:t>
      </w:r>
    </w:p>
    <w:p w14:paraId="5041BAA0" w14:textId="77777777" w:rsidR="00940A20" w:rsidRPr="00940A20" w:rsidRDefault="00940A20" w:rsidP="00940A20">
      <w:pPr>
        <w:rPr>
          <w:rFonts w:ascii="Helvetica" w:hAnsi="Helvetica" w:cs="Helvetica"/>
          <w:b/>
          <w:bCs/>
          <w:color w:val="222222"/>
          <w:sz w:val="21"/>
          <w:szCs w:val="21"/>
        </w:rPr>
      </w:pPr>
    </w:p>
    <w:p w14:paraId="04A17F4B"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lastRenderedPageBreak/>
        <w:t>ВВЕДЕНИЕ</w:t>
      </w:r>
    </w:p>
    <w:p w14:paraId="429D1AB1" w14:textId="77777777" w:rsidR="00940A20" w:rsidRPr="00940A20" w:rsidRDefault="00940A20" w:rsidP="00940A20">
      <w:pPr>
        <w:rPr>
          <w:rFonts w:ascii="Helvetica" w:hAnsi="Helvetica" w:cs="Helvetica"/>
          <w:b/>
          <w:bCs/>
          <w:color w:val="222222"/>
          <w:sz w:val="21"/>
          <w:szCs w:val="21"/>
        </w:rPr>
      </w:pPr>
    </w:p>
    <w:p w14:paraId="2015C5DB"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ГЛАВА</w:t>
      </w:r>
      <w:r w:rsidRPr="00940A20">
        <w:rPr>
          <w:rFonts w:ascii="Helvetica" w:hAnsi="Helvetica" w:cs="Helvetica"/>
          <w:b/>
          <w:bCs/>
          <w:color w:val="222222"/>
          <w:sz w:val="21"/>
          <w:szCs w:val="21"/>
        </w:rPr>
        <w:t xml:space="preserve"> I. </w:t>
      </w:r>
      <w:r w:rsidRPr="00940A20">
        <w:rPr>
          <w:rFonts w:ascii="Helvetica" w:hAnsi="Helvetica" w:cs="Helvetica" w:hint="eastAsia"/>
          <w:b/>
          <w:bCs/>
          <w:color w:val="222222"/>
          <w:sz w:val="21"/>
          <w:szCs w:val="21"/>
        </w:rPr>
        <w:t>Обзор</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литературы</w:t>
      </w:r>
    </w:p>
    <w:p w14:paraId="7E5415F5" w14:textId="77777777" w:rsidR="00940A20" w:rsidRPr="00940A20" w:rsidRDefault="00940A20" w:rsidP="00940A20">
      <w:pPr>
        <w:rPr>
          <w:rFonts w:ascii="Helvetica" w:hAnsi="Helvetica" w:cs="Helvetica"/>
          <w:b/>
          <w:bCs/>
          <w:color w:val="222222"/>
          <w:sz w:val="21"/>
          <w:szCs w:val="21"/>
        </w:rPr>
      </w:pPr>
    </w:p>
    <w:p w14:paraId="7ADB4911"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ГЛАВА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Материалы</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методы</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исследований</w:t>
      </w:r>
    </w:p>
    <w:p w14:paraId="498F1520" w14:textId="77777777" w:rsidR="00940A20" w:rsidRPr="00940A20" w:rsidRDefault="00940A20" w:rsidP="00940A20">
      <w:pPr>
        <w:rPr>
          <w:rFonts w:ascii="Helvetica" w:hAnsi="Helvetica" w:cs="Helvetica"/>
          <w:b/>
          <w:bCs/>
          <w:color w:val="222222"/>
          <w:sz w:val="21"/>
          <w:szCs w:val="21"/>
        </w:rPr>
      </w:pPr>
    </w:p>
    <w:p w14:paraId="112A4186"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ГЛАВА</w:t>
      </w:r>
      <w:r w:rsidRPr="00940A20">
        <w:rPr>
          <w:rFonts w:ascii="Helvetica" w:hAnsi="Helvetica" w:cs="Helvetica"/>
          <w:b/>
          <w:bCs/>
          <w:color w:val="222222"/>
          <w:sz w:val="21"/>
          <w:szCs w:val="21"/>
        </w:rPr>
        <w:t xml:space="preserve"> III. </w:t>
      </w:r>
      <w:r w:rsidRPr="00940A20">
        <w:rPr>
          <w:rFonts w:ascii="Helvetica" w:hAnsi="Helvetica" w:cs="Helvetica" w:hint="eastAsia"/>
          <w:b/>
          <w:bCs/>
          <w:color w:val="222222"/>
          <w:sz w:val="21"/>
          <w:szCs w:val="21"/>
        </w:rPr>
        <w:t>Биологическая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характеристика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производителей</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первичного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стада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p>
    <w:p w14:paraId="1D205D71" w14:textId="77777777" w:rsidR="00940A20" w:rsidRPr="00940A20" w:rsidRDefault="00940A20" w:rsidP="00940A20">
      <w:pPr>
        <w:rPr>
          <w:rFonts w:ascii="Helvetica" w:hAnsi="Helvetica" w:cs="Helvetica"/>
          <w:b/>
          <w:bCs/>
          <w:color w:val="222222"/>
          <w:sz w:val="21"/>
          <w:szCs w:val="21"/>
        </w:rPr>
      </w:pPr>
    </w:p>
    <w:p w14:paraId="7DAD6E85"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ГЛАВА</w:t>
      </w:r>
      <w:r w:rsidRPr="00940A20">
        <w:rPr>
          <w:rFonts w:ascii="Helvetica" w:hAnsi="Helvetica" w:cs="Helvetica"/>
          <w:b/>
          <w:bCs/>
          <w:color w:val="222222"/>
          <w:sz w:val="21"/>
          <w:szCs w:val="21"/>
        </w:rPr>
        <w:t xml:space="preserve"> IV. </w:t>
      </w:r>
      <w:r w:rsidRPr="00940A20">
        <w:rPr>
          <w:rFonts w:ascii="Helvetica" w:hAnsi="Helvetica" w:cs="Helvetica" w:hint="eastAsia"/>
          <w:b/>
          <w:bCs/>
          <w:color w:val="222222"/>
          <w:sz w:val="21"/>
          <w:szCs w:val="21"/>
        </w:rPr>
        <w:t>Формирование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исходного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селекционного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стада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беловско</w:t>
      </w:r>
      <w:r w:rsidRPr="00940A20">
        <w:rPr>
          <w:rFonts w:ascii="Helvetica" w:hAnsi="Helvetica" w:cs="Helvetica"/>
          <w:b/>
          <w:bCs/>
          <w:color w:val="222222"/>
          <w:sz w:val="21"/>
          <w:szCs w:val="21"/>
        </w:rPr>
        <w:t>-</w:t>
      </w:r>
    </w:p>
    <w:p w14:paraId="0175E68C" w14:textId="77777777" w:rsidR="00940A20" w:rsidRPr="00940A20" w:rsidRDefault="00940A20" w:rsidP="00940A20">
      <w:pPr>
        <w:rPr>
          <w:rFonts w:ascii="Helvetica" w:hAnsi="Helvetica" w:cs="Helvetica"/>
          <w:b/>
          <w:bCs/>
          <w:color w:val="222222"/>
          <w:sz w:val="21"/>
          <w:szCs w:val="21"/>
        </w:rPr>
      </w:pPr>
    </w:p>
    <w:p w14:paraId="231A30A6"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p>
    <w:p w14:paraId="3EC91517" w14:textId="77777777" w:rsidR="00940A20" w:rsidRPr="00940A20" w:rsidRDefault="00940A20" w:rsidP="00940A20">
      <w:pPr>
        <w:rPr>
          <w:rFonts w:ascii="Helvetica" w:hAnsi="Helvetica" w:cs="Helvetica"/>
          <w:b/>
          <w:bCs/>
          <w:color w:val="222222"/>
          <w:sz w:val="21"/>
          <w:szCs w:val="21"/>
        </w:rPr>
      </w:pPr>
    </w:p>
    <w:p w14:paraId="433AEEF5"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ГЛАВА</w:t>
      </w:r>
      <w:r w:rsidRPr="00940A20">
        <w:rPr>
          <w:rFonts w:ascii="Helvetica" w:hAnsi="Helvetica" w:cs="Helvetica"/>
          <w:b/>
          <w:bCs/>
          <w:color w:val="222222"/>
          <w:sz w:val="21"/>
          <w:szCs w:val="21"/>
        </w:rPr>
        <w:t xml:space="preserve"> V. </w:t>
      </w:r>
      <w:r w:rsidRPr="00940A20">
        <w:rPr>
          <w:rFonts w:ascii="Helvetica" w:hAnsi="Helvetica" w:cs="Helvetica" w:hint="eastAsia"/>
          <w:b/>
          <w:bCs/>
          <w:color w:val="222222"/>
          <w:sz w:val="21"/>
          <w:szCs w:val="21"/>
        </w:rPr>
        <w:t>Биологическая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характеристика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первого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селекционного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поколения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беловского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p>
    <w:p w14:paraId="46EDF5D6" w14:textId="77777777" w:rsidR="00940A20" w:rsidRPr="00940A20" w:rsidRDefault="00940A20" w:rsidP="00940A20">
      <w:pPr>
        <w:rPr>
          <w:rFonts w:ascii="Helvetica" w:hAnsi="Helvetica" w:cs="Helvetica"/>
          <w:b/>
          <w:bCs/>
          <w:color w:val="222222"/>
          <w:sz w:val="21"/>
          <w:szCs w:val="21"/>
        </w:rPr>
      </w:pPr>
    </w:p>
    <w:p w14:paraId="31FCDB80"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ГЛАВА</w:t>
      </w:r>
      <w:r w:rsidRPr="00940A20">
        <w:rPr>
          <w:rFonts w:ascii="Helvetica" w:hAnsi="Helvetica" w:cs="Helvetica"/>
          <w:b/>
          <w:bCs/>
          <w:color w:val="222222"/>
          <w:sz w:val="21"/>
          <w:szCs w:val="21"/>
        </w:rPr>
        <w:t xml:space="preserve"> VI. </w:t>
      </w:r>
      <w:r w:rsidRPr="00940A20">
        <w:rPr>
          <w:rFonts w:ascii="Helvetica" w:hAnsi="Helvetica" w:cs="Helvetica" w:hint="eastAsia"/>
          <w:b/>
          <w:bCs/>
          <w:color w:val="222222"/>
          <w:sz w:val="21"/>
          <w:szCs w:val="21"/>
        </w:rPr>
        <w:t>Разработка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принципов</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формирования</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исходного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селекционного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стада</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карпа</w:t>
      </w:r>
    </w:p>
    <w:p w14:paraId="4C7D7F49" w14:textId="77777777" w:rsidR="00940A20" w:rsidRPr="00940A20" w:rsidRDefault="00940A20" w:rsidP="00940A20">
      <w:pPr>
        <w:rPr>
          <w:rFonts w:ascii="Helvetica" w:hAnsi="Helvetica" w:cs="Helvetica"/>
          <w:b/>
          <w:bCs/>
          <w:color w:val="222222"/>
          <w:sz w:val="21"/>
          <w:szCs w:val="21"/>
        </w:rPr>
      </w:pPr>
    </w:p>
    <w:p w14:paraId="0588FFCB"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ВЫВОДЫ</w:t>
      </w:r>
    </w:p>
    <w:p w14:paraId="73C9D447" w14:textId="77777777" w:rsidR="00940A20" w:rsidRPr="00940A20" w:rsidRDefault="00940A20" w:rsidP="00940A20">
      <w:pPr>
        <w:rPr>
          <w:rFonts w:ascii="Helvetica" w:hAnsi="Helvetica" w:cs="Helvetica"/>
          <w:b/>
          <w:bCs/>
          <w:color w:val="222222"/>
          <w:sz w:val="21"/>
          <w:szCs w:val="21"/>
        </w:rPr>
      </w:pPr>
    </w:p>
    <w:p w14:paraId="20E19737"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СПИСОК</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ПУБЛИКАЦИЙ</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ПО</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ТЕМЕ</w:t>
      </w:r>
      <w:r w:rsidRPr="00940A20">
        <w:rPr>
          <w:rFonts w:ascii="Helvetica" w:hAnsi="Helvetica" w:cs="Helvetica"/>
          <w:b/>
          <w:bCs/>
          <w:color w:val="222222"/>
          <w:sz w:val="21"/>
          <w:szCs w:val="21"/>
        </w:rPr>
        <w:t xml:space="preserve"> </w:t>
      </w:r>
      <w:r w:rsidRPr="00940A20">
        <w:rPr>
          <w:rFonts w:ascii="Helvetica" w:hAnsi="Helvetica" w:cs="Helvetica" w:hint="eastAsia"/>
          <w:b/>
          <w:bCs/>
          <w:color w:val="222222"/>
          <w:sz w:val="21"/>
          <w:szCs w:val="21"/>
        </w:rPr>
        <w:t>ДИССЕРТАЦИИ</w:t>
      </w:r>
    </w:p>
    <w:p w14:paraId="0972D05B" w14:textId="77777777" w:rsidR="00940A20" w:rsidRPr="00940A20" w:rsidRDefault="00940A20" w:rsidP="00940A20">
      <w:pPr>
        <w:rPr>
          <w:rFonts w:ascii="Helvetica" w:hAnsi="Helvetica" w:cs="Helvetica"/>
          <w:b/>
          <w:bCs/>
          <w:color w:val="222222"/>
          <w:sz w:val="21"/>
          <w:szCs w:val="21"/>
        </w:rPr>
      </w:pPr>
    </w:p>
    <w:p w14:paraId="14AFEF74" w14:textId="77777777" w:rsidR="00940A20" w:rsidRPr="00940A20" w:rsidRDefault="00940A20" w:rsidP="00940A20">
      <w:pPr>
        <w:rPr>
          <w:rFonts w:ascii="Helvetica" w:hAnsi="Helvetica" w:cs="Helvetica"/>
          <w:b/>
          <w:bCs/>
          <w:color w:val="222222"/>
          <w:sz w:val="21"/>
          <w:szCs w:val="21"/>
        </w:rPr>
      </w:pPr>
      <w:r w:rsidRPr="00940A20">
        <w:rPr>
          <w:rFonts w:ascii="Helvetica" w:hAnsi="Helvetica" w:cs="Helvetica" w:hint="eastAsia"/>
          <w:b/>
          <w:bCs/>
          <w:color w:val="222222"/>
          <w:sz w:val="21"/>
          <w:szCs w:val="21"/>
        </w:rPr>
        <w:t>ЛИТЕРАТУРА</w:t>
      </w:r>
    </w:p>
    <w:p w14:paraId="3C81F80D" w14:textId="77777777" w:rsidR="00940A20" w:rsidRPr="00940A20" w:rsidRDefault="00940A20" w:rsidP="00940A20">
      <w:pPr>
        <w:rPr>
          <w:rFonts w:ascii="Helvetica" w:hAnsi="Helvetica" w:cs="Helvetica"/>
          <w:b/>
          <w:bCs/>
          <w:color w:val="222222"/>
          <w:sz w:val="21"/>
          <w:szCs w:val="21"/>
        </w:rPr>
      </w:pPr>
    </w:p>
    <w:p w14:paraId="109CC004" w14:textId="6115EC6D" w:rsidR="00484EB4" w:rsidRPr="00940A20" w:rsidRDefault="00940A20" w:rsidP="00940A20">
      <w:r w:rsidRPr="00940A20">
        <w:rPr>
          <w:rFonts w:ascii="Helvetica" w:hAnsi="Helvetica" w:cs="Helvetica" w:hint="eastAsia"/>
          <w:b/>
          <w:bCs/>
          <w:color w:val="222222"/>
          <w:sz w:val="21"/>
          <w:szCs w:val="21"/>
        </w:rPr>
        <w:t>ПРИЛОЖЕНИЯ</w:t>
      </w:r>
    </w:p>
    <w:sectPr w:rsidR="00484EB4" w:rsidRPr="00940A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9336E" w14:textId="77777777" w:rsidR="00D85261" w:rsidRDefault="00D85261">
      <w:pPr>
        <w:spacing w:after="0" w:line="240" w:lineRule="auto"/>
      </w:pPr>
      <w:r>
        <w:separator/>
      </w:r>
    </w:p>
  </w:endnote>
  <w:endnote w:type="continuationSeparator" w:id="0">
    <w:p w14:paraId="4A400555" w14:textId="77777777" w:rsidR="00D85261" w:rsidRDefault="00D8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827A" w14:textId="77777777" w:rsidR="00D85261" w:rsidRDefault="00D85261"/>
    <w:p w14:paraId="14C83A4B" w14:textId="77777777" w:rsidR="00D85261" w:rsidRDefault="00D85261"/>
    <w:p w14:paraId="60711D05" w14:textId="77777777" w:rsidR="00D85261" w:rsidRDefault="00D85261"/>
    <w:p w14:paraId="6E734523" w14:textId="77777777" w:rsidR="00D85261" w:rsidRDefault="00D85261"/>
    <w:p w14:paraId="57305529" w14:textId="77777777" w:rsidR="00D85261" w:rsidRDefault="00D85261"/>
    <w:p w14:paraId="743FF310" w14:textId="77777777" w:rsidR="00D85261" w:rsidRDefault="00D85261"/>
    <w:p w14:paraId="545C9F9A" w14:textId="77777777" w:rsidR="00D85261" w:rsidRDefault="00D852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4F13FA" wp14:editId="6ABE4B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3B977" w14:textId="77777777" w:rsidR="00D85261" w:rsidRDefault="00D852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4F13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83B977" w14:textId="77777777" w:rsidR="00D85261" w:rsidRDefault="00D852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63BB47" w14:textId="77777777" w:rsidR="00D85261" w:rsidRDefault="00D85261"/>
    <w:p w14:paraId="0D144E97" w14:textId="77777777" w:rsidR="00D85261" w:rsidRDefault="00D85261"/>
    <w:p w14:paraId="5F17A862" w14:textId="77777777" w:rsidR="00D85261" w:rsidRDefault="00D852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60FE00" wp14:editId="20FD18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A1C17" w14:textId="77777777" w:rsidR="00D85261" w:rsidRDefault="00D85261"/>
                          <w:p w14:paraId="7D748049" w14:textId="77777777" w:rsidR="00D85261" w:rsidRDefault="00D852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0FE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DA1C17" w14:textId="77777777" w:rsidR="00D85261" w:rsidRDefault="00D85261"/>
                    <w:p w14:paraId="7D748049" w14:textId="77777777" w:rsidR="00D85261" w:rsidRDefault="00D852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A3A24B" w14:textId="77777777" w:rsidR="00D85261" w:rsidRDefault="00D85261"/>
    <w:p w14:paraId="0595D49E" w14:textId="77777777" w:rsidR="00D85261" w:rsidRDefault="00D85261">
      <w:pPr>
        <w:rPr>
          <w:sz w:val="2"/>
          <w:szCs w:val="2"/>
        </w:rPr>
      </w:pPr>
    </w:p>
    <w:p w14:paraId="600A5BCE" w14:textId="77777777" w:rsidR="00D85261" w:rsidRDefault="00D85261"/>
    <w:p w14:paraId="0870E6B3" w14:textId="77777777" w:rsidR="00D85261" w:rsidRDefault="00D85261">
      <w:pPr>
        <w:spacing w:after="0" w:line="240" w:lineRule="auto"/>
      </w:pPr>
    </w:p>
  </w:footnote>
  <w:footnote w:type="continuationSeparator" w:id="0">
    <w:p w14:paraId="48CF284A" w14:textId="77777777" w:rsidR="00D85261" w:rsidRDefault="00D8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261"/>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215681</TotalTime>
  <Pages>2</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2544</cp:revision>
  <cp:lastPrinted>2009-02-06T05:36:00Z</cp:lastPrinted>
  <dcterms:created xsi:type="dcterms:W3CDTF">2024-01-07T13:43:00Z</dcterms:created>
  <dcterms:modified xsi:type="dcterms:W3CDTF">2025-11-24T18:26:00Z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