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99DE" w14:textId="72D9CF85" w:rsidR="00FF3883" w:rsidRDefault="00610787" w:rsidP="00610787">
      <w:r w:rsidRPr="00610787">
        <w:rPr>
          <w:rFonts w:hint="eastAsia"/>
        </w:rPr>
        <w:t>Алфёров</w:t>
      </w:r>
      <w:r w:rsidRPr="00610787">
        <w:t xml:space="preserve"> </w:t>
      </w:r>
      <w:r w:rsidRPr="00610787">
        <w:rPr>
          <w:rFonts w:hint="eastAsia"/>
        </w:rPr>
        <w:t>Александр</w:t>
      </w:r>
      <w:r w:rsidRPr="00610787">
        <w:t xml:space="preserve"> </w:t>
      </w:r>
      <w:r w:rsidRPr="00610787">
        <w:rPr>
          <w:rFonts w:hint="eastAsia"/>
        </w:rPr>
        <w:t>Александрович</w:t>
      </w:r>
      <w:r>
        <w:t xml:space="preserve"> </w:t>
      </w:r>
      <w:r w:rsidRPr="00610787">
        <w:rPr>
          <w:rFonts w:hint="eastAsia"/>
        </w:rPr>
        <w:t>Оценка</w:t>
      </w:r>
      <w:r w:rsidRPr="00610787">
        <w:t xml:space="preserve"> </w:t>
      </w:r>
      <w:r w:rsidRPr="00610787">
        <w:rPr>
          <w:rFonts w:hint="eastAsia"/>
        </w:rPr>
        <w:t>влияния</w:t>
      </w:r>
      <w:r w:rsidRPr="00610787">
        <w:t xml:space="preserve"> </w:t>
      </w:r>
      <w:r w:rsidRPr="00610787">
        <w:rPr>
          <w:rFonts w:hint="eastAsia"/>
        </w:rPr>
        <w:t>международной</w:t>
      </w:r>
      <w:r w:rsidRPr="00610787">
        <w:t xml:space="preserve"> </w:t>
      </w:r>
      <w:r w:rsidRPr="00610787">
        <w:rPr>
          <w:rFonts w:hint="eastAsia"/>
        </w:rPr>
        <w:t>трудовой</w:t>
      </w:r>
      <w:r w:rsidRPr="00610787">
        <w:t xml:space="preserve"> </w:t>
      </w:r>
      <w:r w:rsidRPr="00610787">
        <w:rPr>
          <w:rFonts w:hint="eastAsia"/>
        </w:rPr>
        <w:t>миграции</w:t>
      </w:r>
      <w:r w:rsidRPr="00610787">
        <w:t xml:space="preserve"> </w:t>
      </w:r>
      <w:r w:rsidRPr="00610787">
        <w:rPr>
          <w:rFonts w:hint="eastAsia"/>
        </w:rPr>
        <w:t>на</w:t>
      </w:r>
      <w:r w:rsidRPr="00610787">
        <w:t xml:space="preserve"> </w:t>
      </w:r>
      <w:r w:rsidRPr="00610787">
        <w:rPr>
          <w:rFonts w:hint="eastAsia"/>
        </w:rPr>
        <w:t>устойчивость</w:t>
      </w:r>
      <w:r w:rsidRPr="00610787">
        <w:t xml:space="preserve"> </w:t>
      </w:r>
      <w:r w:rsidRPr="00610787">
        <w:rPr>
          <w:rFonts w:hint="eastAsia"/>
        </w:rPr>
        <w:t>региональной</w:t>
      </w:r>
      <w:r w:rsidRPr="00610787">
        <w:t xml:space="preserve"> </w:t>
      </w:r>
      <w:r w:rsidRPr="00610787">
        <w:rPr>
          <w:rFonts w:hint="eastAsia"/>
        </w:rPr>
        <w:t>предпринимательской</w:t>
      </w:r>
      <w:r w:rsidRPr="00610787">
        <w:t xml:space="preserve"> </w:t>
      </w:r>
      <w:r w:rsidRPr="00610787">
        <w:rPr>
          <w:rFonts w:hint="eastAsia"/>
        </w:rPr>
        <w:t>системы</w:t>
      </w:r>
      <w:r w:rsidRPr="00610787">
        <w:t xml:space="preserve"> (</w:t>
      </w:r>
      <w:r w:rsidRPr="00610787">
        <w:rPr>
          <w:rFonts w:hint="eastAsia"/>
        </w:rPr>
        <w:t>на</w:t>
      </w:r>
      <w:r w:rsidRPr="00610787">
        <w:t xml:space="preserve"> </w:t>
      </w:r>
      <w:r w:rsidRPr="00610787">
        <w:rPr>
          <w:rFonts w:hint="eastAsia"/>
        </w:rPr>
        <w:t>примере</w:t>
      </w:r>
      <w:r w:rsidRPr="00610787">
        <w:t xml:space="preserve"> </w:t>
      </w:r>
      <w:r w:rsidRPr="00610787">
        <w:rPr>
          <w:rFonts w:hint="eastAsia"/>
        </w:rPr>
        <w:t>Камчатского</w:t>
      </w:r>
      <w:r w:rsidRPr="00610787">
        <w:t xml:space="preserve"> </w:t>
      </w:r>
      <w:r w:rsidRPr="00610787">
        <w:rPr>
          <w:rFonts w:hint="eastAsia"/>
        </w:rPr>
        <w:t>края</w:t>
      </w:r>
      <w:r w:rsidRPr="00610787">
        <w:t>)</w:t>
      </w:r>
    </w:p>
    <w:p w14:paraId="3F85DE28" w14:textId="77777777" w:rsidR="00610787" w:rsidRDefault="00610787" w:rsidP="00610787">
      <w:r>
        <w:rPr>
          <w:rFonts w:hint="eastAsia"/>
        </w:rPr>
        <w:t>ОГЛАВЛЕНИЕ</w:t>
      </w:r>
      <w:r>
        <w:t xml:space="preserve"> </w:t>
      </w:r>
      <w:r>
        <w:rPr>
          <w:rFonts w:hint="eastAsia"/>
        </w:rPr>
        <w:t>ДИССЕРТАЦИИ</w:t>
      </w:r>
    </w:p>
    <w:p w14:paraId="0DA86DF7" w14:textId="77777777" w:rsidR="00610787" w:rsidRDefault="00610787" w:rsidP="00610787">
      <w:r>
        <w:rPr>
          <w:rFonts w:hint="eastAsia"/>
        </w:rPr>
        <w:t>кандидат</w:t>
      </w:r>
      <w:r>
        <w:t xml:space="preserve"> </w:t>
      </w:r>
      <w:r>
        <w:rPr>
          <w:rFonts w:hint="eastAsia"/>
        </w:rPr>
        <w:t>наук</w:t>
      </w:r>
      <w:r>
        <w:t xml:space="preserve"> </w:t>
      </w:r>
      <w:r>
        <w:rPr>
          <w:rFonts w:hint="eastAsia"/>
        </w:rPr>
        <w:t>Алфёров</w:t>
      </w:r>
      <w:r>
        <w:t xml:space="preserve"> </w:t>
      </w:r>
      <w:r>
        <w:rPr>
          <w:rFonts w:hint="eastAsia"/>
        </w:rPr>
        <w:t>Александр</w:t>
      </w:r>
      <w:r>
        <w:t xml:space="preserve"> </w:t>
      </w:r>
      <w:r>
        <w:rPr>
          <w:rFonts w:hint="eastAsia"/>
        </w:rPr>
        <w:t>Александрович</w:t>
      </w:r>
    </w:p>
    <w:p w14:paraId="118F5082" w14:textId="77777777" w:rsidR="00610787" w:rsidRDefault="00610787" w:rsidP="00610787">
      <w:r>
        <w:rPr>
          <w:rFonts w:hint="eastAsia"/>
        </w:rPr>
        <w:t>Введение</w:t>
      </w:r>
    </w:p>
    <w:p w14:paraId="42105269" w14:textId="77777777" w:rsidR="00610787" w:rsidRDefault="00610787" w:rsidP="00610787"/>
    <w:p w14:paraId="07364F0E" w14:textId="77777777" w:rsidR="00610787" w:rsidRDefault="00610787" w:rsidP="00610787">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развития</w:t>
      </w:r>
    </w:p>
    <w:p w14:paraId="49837572" w14:textId="77777777" w:rsidR="00610787" w:rsidRDefault="00610787" w:rsidP="00610787"/>
    <w:p w14:paraId="533D7A71" w14:textId="77777777" w:rsidR="00610787" w:rsidRDefault="00610787" w:rsidP="00610787">
      <w:r>
        <w:rPr>
          <w:rFonts w:hint="eastAsia"/>
        </w:rPr>
        <w:t>региональных</w:t>
      </w:r>
      <w:r>
        <w:t xml:space="preserve"> </w:t>
      </w:r>
      <w:r>
        <w:rPr>
          <w:rFonts w:hint="eastAsia"/>
        </w:rPr>
        <w:t>предпринимательских</w:t>
      </w:r>
      <w:r>
        <w:t xml:space="preserve"> </w:t>
      </w:r>
      <w:r>
        <w:rPr>
          <w:rFonts w:hint="eastAsia"/>
        </w:rPr>
        <w:t>систем</w:t>
      </w:r>
    </w:p>
    <w:p w14:paraId="788F2DB2" w14:textId="77777777" w:rsidR="00610787" w:rsidRDefault="00610787" w:rsidP="00610787"/>
    <w:p w14:paraId="27D8EE0A" w14:textId="77777777" w:rsidR="00610787" w:rsidRDefault="00610787" w:rsidP="00610787">
      <w:r>
        <w:t xml:space="preserve">1.1.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обоснованию</w:t>
      </w:r>
      <w:r>
        <w:t xml:space="preserve"> </w:t>
      </w:r>
      <w:r>
        <w:rPr>
          <w:rFonts w:hint="eastAsia"/>
        </w:rPr>
        <w:t>экономической</w:t>
      </w:r>
      <w:r>
        <w:t xml:space="preserve"> </w:t>
      </w:r>
      <w:r>
        <w:rPr>
          <w:rFonts w:hint="eastAsia"/>
        </w:rPr>
        <w:t>сущности</w:t>
      </w:r>
      <w:r>
        <w:t xml:space="preserve"> </w:t>
      </w:r>
      <w:r>
        <w:rPr>
          <w:rFonts w:hint="eastAsia"/>
        </w:rPr>
        <w:t>региональных</w:t>
      </w:r>
      <w:r>
        <w:t xml:space="preserve"> </w:t>
      </w:r>
      <w:r>
        <w:rPr>
          <w:rFonts w:hint="eastAsia"/>
        </w:rPr>
        <w:t>предпринимательских</w:t>
      </w:r>
      <w:r>
        <w:t xml:space="preserve"> </w:t>
      </w:r>
      <w:r>
        <w:rPr>
          <w:rFonts w:hint="eastAsia"/>
        </w:rPr>
        <w:t>систем</w:t>
      </w:r>
    </w:p>
    <w:p w14:paraId="4830D085" w14:textId="77777777" w:rsidR="00610787" w:rsidRDefault="00610787" w:rsidP="00610787"/>
    <w:p w14:paraId="13BC64D2" w14:textId="77777777" w:rsidR="00610787" w:rsidRDefault="00610787" w:rsidP="00610787">
      <w:r>
        <w:t xml:space="preserve">1.2. </w:t>
      </w:r>
      <w:r>
        <w:rPr>
          <w:rFonts w:hint="eastAsia"/>
        </w:rPr>
        <w:t>Социально</w:t>
      </w:r>
      <w:r>
        <w:t>-</w:t>
      </w:r>
      <w:r>
        <w:rPr>
          <w:rFonts w:hint="eastAsia"/>
        </w:rPr>
        <w:t>экономические</w:t>
      </w:r>
      <w:r>
        <w:t xml:space="preserve"> </w:t>
      </w:r>
      <w:r>
        <w:rPr>
          <w:rFonts w:hint="eastAsia"/>
        </w:rPr>
        <w:t>предпосылки</w:t>
      </w:r>
      <w:r>
        <w:t xml:space="preserve"> </w:t>
      </w:r>
      <w:r>
        <w:rPr>
          <w:rFonts w:hint="eastAsia"/>
        </w:rPr>
        <w:t>использования</w:t>
      </w:r>
      <w:r>
        <w:t xml:space="preserve"> </w:t>
      </w:r>
      <w:r>
        <w:rPr>
          <w:rFonts w:hint="eastAsia"/>
        </w:rPr>
        <w:t>фактора</w:t>
      </w:r>
      <w:r>
        <w:t xml:space="preserve"> </w:t>
      </w:r>
      <w:r>
        <w:rPr>
          <w:rFonts w:hint="eastAsia"/>
        </w:rPr>
        <w:t>международной</w:t>
      </w:r>
      <w:r>
        <w:t xml:space="preserve"> </w:t>
      </w:r>
      <w:r>
        <w:rPr>
          <w:rFonts w:hint="eastAsia"/>
        </w:rPr>
        <w:t>миграции</w:t>
      </w:r>
      <w:r>
        <w:t xml:space="preserve"> </w:t>
      </w:r>
      <w:r>
        <w:rPr>
          <w:rFonts w:hint="eastAsia"/>
        </w:rPr>
        <w:t>в</w:t>
      </w:r>
      <w:r>
        <w:t xml:space="preserve"> </w:t>
      </w:r>
      <w:r>
        <w:rPr>
          <w:rFonts w:hint="eastAsia"/>
        </w:rPr>
        <w:t>развитии</w:t>
      </w:r>
      <w:r>
        <w:t xml:space="preserve"> </w:t>
      </w:r>
      <w:r>
        <w:rPr>
          <w:rFonts w:hint="eastAsia"/>
        </w:rPr>
        <w:t>предпринимательства</w:t>
      </w:r>
    </w:p>
    <w:p w14:paraId="3D749259" w14:textId="77777777" w:rsidR="00610787" w:rsidRDefault="00610787" w:rsidP="00610787"/>
    <w:p w14:paraId="3C1F33CD" w14:textId="77777777" w:rsidR="00610787" w:rsidRDefault="00610787" w:rsidP="00610787">
      <w:r>
        <w:t xml:space="preserve">1.3 </w:t>
      </w:r>
      <w:r>
        <w:rPr>
          <w:rFonts w:hint="eastAsia"/>
        </w:rPr>
        <w:t>Основные</w:t>
      </w:r>
      <w:r>
        <w:t xml:space="preserve"> </w:t>
      </w:r>
      <w:r>
        <w:rPr>
          <w:rFonts w:hint="eastAsia"/>
        </w:rPr>
        <w:t>тенденции</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предпринимательства</w:t>
      </w:r>
      <w:r>
        <w:t xml:space="preserve"> </w:t>
      </w:r>
      <w:r>
        <w:rPr>
          <w:rFonts w:hint="eastAsia"/>
        </w:rPr>
        <w:t>в</w:t>
      </w:r>
      <w:r>
        <w:t xml:space="preserve"> </w:t>
      </w:r>
      <w:r>
        <w:rPr>
          <w:rFonts w:hint="eastAsia"/>
        </w:rPr>
        <w:t>регионах</w:t>
      </w:r>
      <w:r>
        <w:t xml:space="preserve"> </w:t>
      </w:r>
      <w:r>
        <w:rPr>
          <w:rFonts w:hint="eastAsia"/>
        </w:rPr>
        <w:t>Дальнего</w:t>
      </w:r>
      <w:r>
        <w:t xml:space="preserve"> </w:t>
      </w:r>
      <w:r>
        <w:rPr>
          <w:rFonts w:hint="eastAsia"/>
        </w:rPr>
        <w:t>Востока</w:t>
      </w:r>
    </w:p>
    <w:p w14:paraId="141326A7" w14:textId="77777777" w:rsidR="00610787" w:rsidRDefault="00610787" w:rsidP="00610787"/>
    <w:p w14:paraId="3DBE8CB7" w14:textId="77777777" w:rsidR="00610787" w:rsidRDefault="00610787" w:rsidP="00610787">
      <w:r>
        <w:rPr>
          <w:rFonts w:hint="eastAsia"/>
        </w:rPr>
        <w:t>Выводы</w:t>
      </w:r>
    </w:p>
    <w:p w14:paraId="52291D39" w14:textId="77777777" w:rsidR="00610787" w:rsidRDefault="00610787" w:rsidP="00610787"/>
    <w:p w14:paraId="0E52FE42" w14:textId="77777777" w:rsidR="00610787" w:rsidRDefault="00610787" w:rsidP="00610787">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регулирования</w:t>
      </w:r>
      <w:r>
        <w:t xml:space="preserve"> </w:t>
      </w:r>
      <w:r>
        <w:rPr>
          <w:rFonts w:hint="eastAsia"/>
        </w:rPr>
        <w:t>международных</w:t>
      </w:r>
      <w:r>
        <w:t xml:space="preserve"> </w:t>
      </w:r>
      <w:r>
        <w:rPr>
          <w:rFonts w:hint="eastAsia"/>
        </w:rPr>
        <w:t>миграционных</w:t>
      </w:r>
      <w:r>
        <w:t xml:space="preserve"> </w:t>
      </w:r>
      <w:r>
        <w:rPr>
          <w:rFonts w:hint="eastAsia"/>
        </w:rPr>
        <w:t>потоков</w:t>
      </w:r>
      <w:r>
        <w:t xml:space="preserve"> </w:t>
      </w:r>
      <w:r>
        <w:rPr>
          <w:rFonts w:hint="eastAsia"/>
        </w:rPr>
        <w:t>в</w:t>
      </w:r>
      <w:r>
        <w:t xml:space="preserve"> </w:t>
      </w:r>
      <w:r>
        <w:rPr>
          <w:rFonts w:hint="eastAsia"/>
        </w:rPr>
        <w:t>интересах</w:t>
      </w:r>
      <w:r>
        <w:t xml:space="preserve"> </w:t>
      </w:r>
      <w:r>
        <w:rPr>
          <w:rFonts w:hint="eastAsia"/>
        </w:rPr>
        <w:t>развития</w:t>
      </w:r>
      <w:r>
        <w:t xml:space="preserve"> </w:t>
      </w:r>
      <w:r>
        <w:rPr>
          <w:rFonts w:hint="eastAsia"/>
        </w:rPr>
        <w:t>региональной</w:t>
      </w:r>
      <w:r>
        <w:t xml:space="preserve"> </w:t>
      </w:r>
      <w:r>
        <w:rPr>
          <w:rFonts w:hint="eastAsia"/>
        </w:rPr>
        <w:t>предпринимательской</w:t>
      </w:r>
      <w:r>
        <w:t xml:space="preserve"> </w:t>
      </w:r>
      <w:r>
        <w:rPr>
          <w:rFonts w:hint="eastAsia"/>
        </w:rPr>
        <w:t>системы</w:t>
      </w:r>
    </w:p>
    <w:p w14:paraId="20F0E8B2" w14:textId="77777777" w:rsidR="00610787" w:rsidRDefault="00610787" w:rsidP="00610787"/>
    <w:p w14:paraId="551BA96A" w14:textId="77777777" w:rsidR="00610787" w:rsidRDefault="00610787" w:rsidP="00610787">
      <w:r>
        <w:t xml:space="preserve">2.1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использованию</w:t>
      </w:r>
      <w:r>
        <w:t xml:space="preserve"> </w:t>
      </w:r>
      <w:r>
        <w:rPr>
          <w:rFonts w:hint="eastAsia"/>
        </w:rPr>
        <w:t>ценологической</w:t>
      </w:r>
      <w:r>
        <w:t xml:space="preserve"> </w:t>
      </w:r>
      <w:r>
        <w:rPr>
          <w:rFonts w:hint="eastAsia"/>
        </w:rPr>
        <w:t>теории</w:t>
      </w:r>
      <w:r>
        <w:t xml:space="preserve"> </w:t>
      </w:r>
      <w:r>
        <w:rPr>
          <w:rFonts w:hint="eastAsia"/>
        </w:rPr>
        <w:t>в</w:t>
      </w:r>
      <w:r>
        <w:t xml:space="preserve"> </w:t>
      </w:r>
      <w:r>
        <w:rPr>
          <w:rFonts w:hint="eastAsia"/>
        </w:rPr>
        <w:t>обосновании</w:t>
      </w:r>
      <w:r>
        <w:t xml:space="preserve"> </w:t>
      </w:r>
      <w:r>
        <w:rPr>
          <w:rFonts w:hint="eastAsia"/>
        </w:rPr>
        <w:t>рациональности</w:t>
      </w:r>
      <w:r>
        <w:t xml:space="preserve"> </w:t>
      </w:r>
      <w:r>
        <w:rPr>
          <w:rFonts w:hint="eastAsia"/>
        </w:rPr>
        <w:t>и</w:t>
      </w:r>
      <w:r>
        <w:t xml:space="preserve"> </w:t>
      </w:r>
      <w:r>
        <w:rPr>
          <w:rFonts w:hint="eastAsia"/>
        </w:rPr>
        <w:t>устойчивости</w:t>
      </w:r>
      <w:r>
        <w:t xml:space="preserve"> </w:t>
      </w:r>
      <w:r>
        <w:rPr>
          <w:rFonts w:hint="eastAsia"/>
        </w:rPr>
        <w:t>развития</w:t>
      </w:r>
      <w:r>
        <w:t xml:space="preserve"> </w:t>
      </w:r>
      <w:r>
        <w:rPr>
          <w:rFonts w:hint="eastAsia"/>
        </w:rPr>
        <w:t>региональных</w:t>
      </w:r>
      <w:r>
        <w:t xml:space="preserve"> </w:t>
      </w:r>
      <w:r>
        <w:rPr>
          <w:rFonts w:hint="eastAsia"/>
        </w:rPr>
        <w:t>предпринимательских</w:t>
      </w:r>
      <w:r>
        <w:t xml:space="preserve"> </w:t>
      </w:r>
      <w:r>
        <w:rPr>
          <w:rFonts w:hint="eastAsia"/>
        </w:rPr>
        <w:t>систем</w:t>
      </w:r>
    </w:p>
    <w:p w14:paraId="213F1C8E" w14:textId="77777777" w:rsidR="00610787" w:rsidRDefault="00610787" w:rsidP="00610787"/>
    <w:p w14:paraId="0D372D49" w14:textId="77777777" w:rsidR="00610787" w:rsidRDefault="00610787" w:rsidP="00610787">
      <w:r>
        <w:t xml:space="preserve">2.2 </w:t>
      </w:r>
      <w:r>
        <w:rPr>
          <w:rFonts w:hint="eastAsia"/>
        </w:rPr>
        <w:t>Анализ</w:t>
      </w:r>
      <w:r>
        <w:t xml:space="preserve"> </w:t>
      </w:r>
      <w:r>
        <w:rPr>
          <w:rFonts w:hint="eastAsia"/>
        </w:rPr>
        <w:t>существующего</w:t>
      </w:r>
      <w:r>
        <w:t xml:space="preserve"> </w:t>
      </w:r>
      <w:r>
        <w:rPr>
          <w:rFonts w:hint="eastAsia"/>
        </w:rPr>
        <w:t>инструментария</w:t>
      </w:r>
      <w:r>
        <w:t xml:space="preserve"> </w:t>
      </w:r>
      <w:r>
        <w:rPr>
          <w:rFonts w:hint="eastAsia"/>
        </w:rPr>
        <w:t>определ</w:t>
      </w:r>
      <w:r>
        <w:rPr>
          <w:rFonts w:hint="eastAsia"/>
        </w:rPr>
        <w:lastRenderedPageBreak/>
        <w:t>ения</w:t>
      </w:r>
      <w:r>
        <w:t xml:space="preserve"> </w:t>
      </w:r>
      <w:r>
        <w:rPr>
          <w:rFonts w:hint="eastAsia"/>
        </w:rPr>
        <w:t>кадровой</w:t>
      </w:r>
      <w:r>
        <w:t xml:space="preserve"> </w:t>
      </w:r>
      <w:r>
        <w:rPr>
          <w:rFonts w:hint="eastAsia"/>
        </w:rPr>
        <w:t>обеспеченности</w:t>
      </w:r>
      <w:r>
        <w:t xml:space="preserve"> </w:t>
      </w:r>
      <w:r>
        <w:rPr>
          <w:rFonts w:hint="eastAsia"/>
        </w:rPr>
        <w:t>стратегических</w:t>
      </w:r>
      <w:r>
        <w:t xml:space="preserve"> </w:t>
      </w:r>
      <w:r>
        <w:rPr>
          <w:rFonts w:hint="eastAsia"/>
        </w:rPr>
        <w:t>объектов</w:t>
      </w:r>
      <w:r>
        <w:t xml:space="preserve"> </w:t>
      </w:r>
      <w:r>
        <w:rPr>
          <w:rFonts w:hint="eastAsia"/>
        </w:rPr>
        <w:t>и</w:t>
      </w:r>
      <w:r>
        <w:t xml:space="preserve"> </w:t>
      </w:r>
      <w:r>
        <w:rPr>
          <w:rFonts w:hint="eastAsia"/>
        </w:rPr>
        <w:t>программ</w:t>
      </w:r>
      <w:r>
        <w:t xml:space="preserve"> </w:t>
      </w:r>
      <w:r>
        <w:rPr>
          <w:rFonts w:hint="eastAsia"/>
        </w:rPr>
        <w:t>регионального</w:t>
      </w:r>
      <w:r>
        <w:t xml:space="preserve"> </w:t>
      </w:r>
      <w:r>
        <w:rPr>
          <w:rFonts w:hint="eastAsia"/>
        </w:rPr>
        <w:t>развития</w:t>
      </w:r>
      <w:r>
        <w:t xml:space="preserve"> (</w:t>
      </w:r>
      <w:r>
        <w:rPr>
          <w:rFonts w:hint="eastAsia"/>
        </w:rPr>
        <w:t>на</w:t>
      </w:r>
      <w:r>
        <w:t xml:space="preserve"> </w:t>
      </w:r>
      <w:r>
        <w:rPr>
          <w:rFonts w:hint="eastAsia"/>
        </w:rPr>
        <w:t>примере</w:t>
      </w:r>
      <w:r>
        <w:t xml:space="preserve"> </w:t>
      </w:r>
      <w:r>
        <w:rPr>
          <w:rFonts w:hint="eastAsia"/>
        </w:rPr>
        <w:t>Камчатского</w:t>
      </w:r>
      <w:r>
        <w:t xml:space="preserve"> </w:t>
      </w:r>
      <w:r>
        <w:rPr>
          <w:rFonts w:hint="eastAsia"/>
        </w:rPr>
        <w:t>края</w:t>
      </w:r>
      <w:r>
        <w:t>)</w:t>
      </w:r>
    </w:p>
    <w:p w14:paraId="18D0F7C1" w14:textId="77777777" w:rsidR="00610787" w:rsidRDefault="00610787" w:rsidP="00610787"/>
    <w:p w14:paraId="23BD5D5D" w14:textId="77777777" w:rsidR="00610787" w:rsidRDefault="00610787" w:rsidP="00610787">
      <w:r>
        <w:t xml:space="preserve">2.3 </w:t>
      </w:r>
      <w:r>
        <w:rPr>
          <w:rFonts w:hint="eastAsia"/>
        </w:rPr>
        <w:t>Методические</w:t>
      </w:r>
      <w:r>
        <w:t xml:space="preserve"> </w:t>
      </w:r>
      <w:r>
        <w:rPr>
          <w:rFonts w:hint="eastAsia"/>
        </w:rPr>
        <w:t>вопросы</w:t>
      </w:r>
      <w:r>
        <w:t xml:space="preserve"> </w:t>
      </w:r>
      <w:r>
        <w:rPr>
          <w:rFonts w:hint="eastAsia"/>
        </w:rPr>
        <w:t>исследования</w:t>
      </w:r>
      <w:r>
        <w:t xml:space="preserve"> </w:t>
      </w:r>
      <w:r>
        <w:rPr>
          <w:rFonts w:hint="eastAsia"/>
        </w:rPr>
        <w:t>влияния</w:t>
      </w:r>
      <w:r>
        <w:t xml:space="preserve"> </w:t>
      </w:r>
      <w:r>
        <w:rPr>
          <w:rFonts w:hint="eastAsia"/>
        </w:rPr>
        <w:t>международной</w:t>
      </w:r>
      <w:r>
        <w:t xml:space="preserve"> </w:t>
      </w:r>
      <w:r>
        <w:rPr>
          <w:rFonts w:hint="eastAsia"/>
        </w:rPr>
        <w:t>миграции</w:t>
      </w:r>
      <w:r>
        <w:t xml:space="preserve"> </w:t>
      </w:r>
      <w:r>
        <w:rPr>
          <w:rFonts w:hint="eastAsia"/>
        </w:rPr>
        <w:t>на</w:t>
      </w:r>
      <w:r>
        <w:t xml:space="preserve"> </w:t>
      </w:r>
      <w:r>
        <w:rPr>
          <w:rFonts w:hint="eastAsia"/>
        </w:rPr>
        <w:t>устойчивость</w:t>
      </w:r>
      <w:r>
        <w:t xml:space="preserve"> </w:t>
      </w:r>
      <w:r>
        <w:rPr>
          <w:rFonts w:hint="eastAsia"/>
        </w:rPr>
        <w:t>региональной</w:t>
      </w:r>
      <w:r>
        <w:t xml:space="preserve"> </w:t>
      </w:r>
      <w:r>
        <w:rPr>
          <w:rFonts w:hint="eastAsia"/>
        </w:rPr>
        <w:t>предпринимательской</w:t>
      </w:r>
      <w:r>
        <w:t xml:space="preserve"> </w:t>
      </w:r>
      <w:r>
        <w:rPr>
          <w:rFonts w:hint="eastAsia"/>
        </w:rPr>
        <w:t>системы</w:t>
      </w:r>
    </w:p>
    <w:p w14:paraId="32B37FBE" w14:textId="77777777" w:rsidR="00610787" w:rsidRDefault="00610787" w:rsidP="00610787"/>
    <w:p w14:paraId="2B387663" w14:textId="77777777" w:rsidR="00610787" w:rsidRDefault="00610787" w:rsidP="00610787">
      <w:r>
        <w:rPr>
          <w:rFonts w:hint="eastAsia"/>
        </w:rPr>
        <w:t>Выводы</w:t>
      </w:r>
    </w:p>
    <w:p w14:paraId="3022900E" w14:textId="77777777" w:rsidR="00610787" w:rsidRDefault="00610787" w:rsidP="00610787"/>
    <w:p w14:paraId="38FD25A1" w14:textId="77777777" w:rsidR="00610787" w:rsidRDefault="00610787" w:rsidP="00610787">
      <w:r>
        <w:rPr>
          <w:rFonts w:hint="eastAsia"/>
        </w:rPr>
        <w:t>Глава</w:t>
      </w:r>
      <w:r>
        <w:t xml:space="preserve"> 3 </w:t>
      </w:r>
      <w:r>
        <w:rPr>
          <w:rFonts w:hint="eastAsia"/>
        </w:rPr>
        <w:t>Стратегические</w:t>
      </w:r>
      <w:r>
        <w:t xml:space="preserve"> </w:t>
      </w:r>
      <w:r>
        <w:rPr>
          <w:rFonts w:hint="eastAsia"/>
        </w:rPr>
        <w:t>направления</w:t>
      </w:r>
      <w:r>
        <w:t xml:space="preserve"> </w:t>
      </w:r>
      <w:r>
        <w:rPr>
          <w:rFonts w:hint="eastAsia"/>
        </w:rPr>
        <w:t>развития</w:t>
      </w:r>
      <w:r>
        <w:t xml:space="preserve"> </w:t>
      </w:r>
      <w:r>
        <w:rPr>
          <w:rFonts w:hint="eastAsia"/>
        </w:rPr>
        <w:t>региональной</w:t>
      </w:r>
      <w:r>
        <w:t xml:space="preserve"> </w:t>
      </w:r>
      <w:r>
        <w:rPr>
          <w:rFonts w:hint="eastAsia"/>
        </w:rPr>
        <w:t>предпринимательской</w:t>
      </w:r>
      <w:r>
        <w:t xml:space="preserve"> </w:t>
      </w:r>
      <w:r>
        <w:rPr>
          <w:rFonts w:hint="eastAsia"/>
        </w:rPr>
        <w:t>системы</w:t>
      </w:r>
      <w:r>
        <w:t xml:space="preserve"> </w:t>
      </w:r>
      <w:r>
        <w:rPr>
          <w:rFonts w:hint="eastAsia"/>
        </w:rPr>
        <w:t>Камчатского</w:t>
      </w:r>
      <w:r>
        <w:t xml:space="preserve"> </w:t>
      </w:r>
      <w:r>
        <w:rPr>
          <w:rFonts w:hint="eastAsia"/>
        </w:rPr>
        <w:t>края</w:t>
      </w:r>
      <w:r>
        <w:t xml:space="preserve"> </w:t>
      </w:r>
      <w:r>
        <w:rPr>
          <w:rFonts w:hint="eastAsia"/>
        </w:rPr>
        <w:t>с</w:t>
      </w:r>
      <w:r>
        <w:t xml:space="preserve"> </w:t>
      </w:r>
      <w:r>
        <w:rPr>
          <w:rFonts w:hint="eastAsia"/>
        </w:rPr>
        <w:t>использованием</w:t>
      </w:r>
      <w:r>
        <w:t xml:space="preserve"> </w:t>
      </w:r>
      <w:r>
        <w:rPr>
          <w:rFonts w:hint="eastAsia"/>
        </w:rPr>
        <w:t>фактора</w:t>
      </w:r>
      <w:r>
        <w:t xml:space="preserve"> </w:t>
      </w:r>
      <w:r>
        <w:rPr>
          <w:rFonts w:hint="eastAsia"/>
        </w:rPr>
        <w:t>международной</w:t>
      </w:r>
      <w:r>
        <w:t xml:space="preserve"> </w:t>
      </w:r>
      <w:r>
        <w:rPr>
          <w:rFonts w:hint="eastAsia"/>
        </w:rPr>
        <w:t>трудовой</w:t>
      </w:r>
      <w:r>
        <w:t xml:space="preserve"> </w:t>
      </w:r>
      <w:r>
        <w:rPr>
          <w:rFonts w:hint="eastAsia"/>
        </w:rPr>
        <w:t>миграции</w:t>
      </w:r>
    </w:p>
    <w:p w14:paraId="62996256" w14:textId="77777777" w:rsidR="00610787" w:rsidRDefault="00610787" w:rsidP="00610787"/>
    <w:p w14:paraId="315E56B5" w14:textId="77777777" w:rsidR="00610787" w:rsidRDefault="00610787" w:rsidP="00610787">
      <w:r>
        <w:t xml:space="preserve">3.1 </w:t>
      </w:r>
      <w:r>
        <w:rPr>
          <w:rFonts w:hint="eastAsia"/>
        </w:rPr>
        <w:t>Оценка</w:t>
      </w:r>
      <w:r>
        <w:t xml:space="preserve"> </w:t>
      </w:r>
      <w:r>
        <w:rPr>
          <w:rFonts w:hint="eastAsia"/>
        </w:rPr>
        <w:t>взаимозависимости</w:t>
      </w:r>
      <w:r>
        <w:t xml:space="preserve"> </w:t>
      </w:r>
      <w:r>
        <w:rPr>
          <w:rFonts w:hint="eastAsia"/>
        </w:rPr>
        <w:t>устойчивости</w:t>
      </w:r>
      <w:r>
        <w:t xml:space="preserve"> </w:t>
      </w:r>
      <w:r>
        <w:rPr>
          <w:rFonts w:hint="eastAsia"/>
        </w:rPr>
        <w:t>региональной</w:t>
      </w:r>
      <w:r>
        <w:t xml:space="preserve"> </w:t>
      </w:r>
      <w:r>
        <w:rPr>
          <w:rFonts w:hint="eastAsia"/>
        </w:rPr>
        <w:t>предпринимательской</w:t>
      </w:r>
      <w:r>
        <w:t xml:space="preserve"> </w:t>
      </w:r>
      <w:r>
        <w:rPr>
          <w:rFonts w:hint="eastAsia"/>
        </w:rPr>
        <w:t>системы</w:t>
      </w:r>
      <w:r>
        <w:t xml:space="preserve"> </w:t>
      </w:r>
      <w:r>
        <w:rPr>
          <w:rFonts w:hint="eastAsia"/>
        </w:rPr>
        <w:t>и</w:t>
      </w:r>
      <w:r>
        <w:t xml:space="preserve"> </w:t>
      </w:r>
      <w:r>
        <w:rPr>
          <w:rFonts w:hint="eastAsia"/>
        </w:rPr>
        <w:t>её</w:t>
      </w:r>
      <w:r>
        <w:t xml:space="preserve"> </w:t>
      </w:r>
      <w:r>
        <w:rPr>
          <w:rFonts w:hint="eastAsia"/>
        </w:rPr>
        <w:t>обеспеченности</w:t>
      </w:r>
      <w:r>
        <w:t xml:space="preserve"> </w:t>
      </w:r>
      <w:r>
        <w:rPr>
          <w:rFonts w:hint="eastAsia"/>
        </w:rPr>
        <w:t>международными</w:t>
      </w:r>
      <w:r>
        <w:t xml:space="preserve"> </w:t>
      </w:r>
      <w:r>
        <w:rPr>
          <w:rFonts w:hint="eastAsia"/>
        </w:rPr>
        <w:t>мигрантами</w:t>
      </w:r>
    </w:p>
    <w:p w14:paraId="0B3132F3" w14:textId="77777777" w:rsidR="00610787" w:rsidRDefault="00610787" w:rsidP="00610787"/>
    <w:p w14:paraId="797C5BE8" w14:textId="77777777" w:rsidR="00610787" w:rsidRDefault="00610787" w:rsidP="00610787">
      <w:r>
        <w:t xml:space="preserve">3.2 </w:t>
      </w:r>
      <w:r>
        <w:rPr>
          <w:rFonts w:hint="eastAsia"/>
        </w:rPr>
        <w:t>Авторская</w:t>
      </w:r>
      <w:r>
        <w:t xml:space="preserve"> </w:t>
      </w:r>
      <w:r>
        <w:rPr>
          <w:rFonts w:hint="eastAsia"/>
        </w:rPr>
        <w:t>методика</w:t>
      </w:r>
      <w:r>
        <w:t xml:space="preserve"> </w:t>
      </w:r>
      <w:r>
        <w:rPr>
          <w:rFonts w:hint="eastAsia"/>
        </w:rPr>
        <w:t>оценки</w:t>
      </w:r>
      <w:r>
        <w:t xml:space="preserve"> </w:t>
      </w:r>
      <w:r>
        <w:rPr>
          <w:rFonts w:hint="eastAsia"/>
        </w:rPr>
        <w:t>влияния</w:t>
      </w:r>
      <w:r>
        <w:t xml:space="preserve"> </w:t>
      </w:r>
      <w:r>
        <w:rPr>
          <w:rFonts w:hint="eastAsia"/>
        </w:rPr>
        <w:t>международной</w:t>
      </w:r>
      <w:r>
        <w:t xml:space="preserve"> </w:t>
      </w:r>
      <w:r>
        <w:rPr>
          <w:rFonts w:hint="eastAsia"/>
        </w:rPr>
        <w:t>трудовой</w:t>
      </w:r>
      <w:r>
        <w:t xml:space="preserve"> </w:t>
      </w:r>
      <w:r>
        <w:rPr>
          <w:rFonts w:hint="eastAsia"/>
        </w:rPr>
        <w:t>миграции</w:t>
      </w:r>
      <w:r>
        <w:t xml:space="preserve"> </w:t>
      </w:r>
      <w:r>
        <w:rPr>
          <w:rFonts w:hint="eastAsia"/>
        </w:rPr>
        <w:t>на</w:t>
      </w:r>
      <w:r>
        <w:t xml:space="preserve"> </w:t>
      </w:r>
      <w:r>
        <w:rPr>
          <w:rFonts w:hint="eastAsia"/>
        </w:rPr>
        <w:t>устойчивость</w:t>
      </w:r>
      <w:r>
        <w:t xml:space="preserve"> </w:t>
      </w:r>
      <w:r>
        <w:rPr>
          <w:rFonts w:hint="eastAsia"/>
        </w:rPr>
        <w:t>региональной</w:t>
      </w:r>
      <w:r>
        <w:t xml:space="preserve"> </w:t>
      </w:r>
      <w:r>
        <w:rPr>
          <w:rFonts w:hint="eastAsia"/>
        </w:rPr>
        <w:t>предпринимательской</w:t>
      </w:r>
      <w:r>
        <w:t xml:space="preserve"> </w:t>
      </w:r>
      <w:r>
        <w:rPr>
          <w:rFonts w:hint="eastAsia"/>
        </w:rPr>
        <w:t>системы</w:t>
      </w:r>
    </w:p>
    <w:p w14:paraId="32DEC5FF" w14:textId="77777777" w:rsidR="00610787" w:rsidRDefault="00610787" w:rsidP="00610787"/>
    <w:p w14:paraId="275EA513" w14:textId="77777777" w:rsidR="00610787" w:rsidRDefault="00610787" w:rsidP="00610787">
      <w:r>
        <w:t xml:space="preserve">3.3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управлению</w:t>
      </w:r>
    </w:p>
    <w:p w14:paraId="74EF90C8" w14:textId="77777777" w:rsidR="00610787" w:rsidRDefault="00610787" w:rsidP="00610787"/>
    <w:p w14:paraId="2592426B" w14:textId="77777777" w:rsidR="00610787" w:rsidRDefault="00610787" w:rsidP="00610787">
      <w:r>
        <w:rPr>
          <w:rFonts w:hint="eastAsia"/>
        </w:rPr>
        <w:t>миграционными</w:t>
      </w:r>
      <w:r>
        <w:t xml:space="preserve"> </w:t>
      </w:r>
      <w:r>
        <w:rPr>
          <w:rFonts w:hint="eastAsia"/>
        </w:rPr>
        <w:t>потоками</w:t>
      </w:r>
      <w:r>
        <w:t xml:space="preserve"> </w:t>
      </w:r>
      <w:r>
        <w:rPr>
          <w:rFonts w:hint="eastAsia"/>
        </w:rPr>
        <w:t>для</w:t>
      </w:r>
      <w:r>
        <w:t xml:space="preserve"> </w:t>
      </w:r>
      <w:r>
        <w:rPr>
          <w:rFonts w:hint="eastAsia"/>
        </w:rPr>
        <w:t>обеспечения</w:t>
      </w:r>
      <w:r>
        <w:t xml:space="preserve"> 106 </w:t>
      </w:r>
      <w:r>
        <w:rPr>
          <w:rFonts w:hint="eastAsia"/>
        </w:rPr>
        <w:t>устойчивости</w:t>
      </w:r>
      <w:r>
        <w:t xml:space="preserve"> </w:t>
      </w:r>
      <w:r>
        <w:rPr>
          <w:rFonts w:hint="eastAsia"/>
        </w:rPr>
        <w:t>региональной</w:t>
      </w:r>
      <w:r>
        <w:t xml:space="preserve"> </w:t>
      </w:r>
      <w:r>
        <w:rPr>
          <w:rFonts w:hint="eastAsia"/>
        </w:rPr>
        <w:t>предпринимательской</w:t>
      </w:r>
    </w:p>
    <w:p w14:paraId="770ABCCA" w14:textId="77777777" w:rsidR="00610787" w:rsidRDefault="00610787" w:rsidP="00610787"/>
    <w:p w14:paraId="71F97AE1" w14:textId="77777777" w:rsidR="00610787" w:rsidRDefault="00610787" w:rsidP="00610787">
      <w:r>
        <w:rPr>
          <w:rFonts w:hint="eastAsia"/>
        </w:rPr>
        <w:t>системы</w:t>
      </w:r>
    </w:p>
    <w:p w14:paraId="0AEC005A" w14:textId="77777777" w:rsidR="00610787" w:rsidRDefault="00610787" w:rsidP="00610787"/>
    <w:p w14:paraId="42C95984" w14:textId="1AD644DB" w:rsidR="00610787" w:rsidRPr="00610787" w:rsidRDefault="00610787" w:rsidP="00610787">
      <w:r>
        <w:rPr>
          <w:rFonts w:hint="eastAsia"/>
        </w:rPr>
        <w:t>Выводы</w:t>
      </w:r>
    </w:p>
    <w:sectPr w:rsidR="00610787" w:rsidRPr="00610787" w:rsidSect="00F941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2D0C" w14:textId="77777777" w:rsidR="00F94194" w:rsidRDefault="00F94194">
      <w:pPr>
        <w:spacing w:after="0" w:line="240" w:lineRule="auto"/>
      </w:pPr>
      <w:r>
        <w:separator/>
      </w:r>
    </w:p>
  </w:endnote>
  <w:endnote w:type="continuationSeparator" w:id="0">
    <w:p w14:paraId="64995E93" w14:textId="77777777" w:rsidR="00F94194" w:rsidRDefault="00F9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551E" w14:textId="77777777" w:rsidR="00F94194" w:rsidRDefault="00F94194"/>
    <w:p w14:paraId="49E72A14" w14:textId="77777777" w:rsidR="00F94194" w:rsidRDefault="00F94194"/>
    <w:p w14:paraId="4446145C" w14:textId="77777777" w:rsidR="00F94194" w:rsidRDefault="00F94194"/>
    <w:p w14:paraId="4F87F81E" w14:textId="77777777" w:rsidR="00F94194" w:rsidRDefault="00F94194"/>
    <w:p w14:paraId="2E4689EA" w14:textId="77777777" w:rsidR="00F94194" w:rsidRDefault="00F94194"/>
    <w:p w14:paraId="6325A8E0" w14:textId="77777777" w:rsidR="00F94194" w:rsidRDefault="00F94194"/>
    <w:p w14:paraId="36CC9588" w14:textId="77777777" w:rsidR="00F94194" w:rsidRDefault="00F941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27C16C" wp14:editId="173410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10720" w14:textId="77777777" w:rsidR="00F94194" w:rsidRDefault="00F941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27C1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C10720" w14:textId="77777777" w:rsidR="00F94194" w:rsidRDefault="00F941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915B6B" w14:textId="77777777" w:rsidR="00F94194" w:rsidRDefault="00F94194"/>
    <w:p w14:paraId="206D0FFC" w14:textId="77777777" w:rsidR="00F94194" w:rsidRDefault="00F94194"/>
    <w:p w14:paraId="130AF08B" w14:textId="77777777" w:rsidR="00F94194" w:rsidRDefault="00F941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60FE35" wp14:editId="7B051A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8CC22" w14:textId="77777777" w:rsidR="00F94194" w:rsidRDefault="00F94194"/>
                          <w:p w14:paraId="209BF65E" w14:textId="77777777" w:rsidR="00F94194" w:rsidRDefault="00F941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0FE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58CC22" w14:textId="77777777" w:rsidR="00F94194" w:rsidRDefault="00F94194"/>
                    <w:p w14:paraId="209BF65E" w14:textId="77777777" w:rsidR="00F94194" w:rsidRDefault="00F941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BACE9A" w14:textId="77777777" w:rsidR="00F94194" w:rsidRDefault="00F94194"/>
    <w:p w14:paraId="0A94B613" w14:textId="77777777" w:rsidR="00F94194" w:rsidRDefault="00F94194">
      <w:pPr>
        <w:rPr>
          <w:sz w:val="2"/>
          <w:szCs w:val="2"/>
        </w:rPr>
      </w:pPr>
    </w:p>
    <w:p w14:paraId="0619BF5D" w14:textId="77777777" w:rsidR="00F94194" w:rsidRDefault="00F94194"/>
    <w:p w14:paraId="24CEF8B3" w14:textId="77777777" w:rsidR="00F94194" w:rsidRDefault="00F94194">
      <w:pPr>
        <w:spacing w:after="0" w:line="240" w:lineRule="auto"/>
      </w:pPr>
    </w:p>
  </w:footnote>
  <w:footnote w:type="continuationSeparator" w:id="0">
    <w:p w14:paraId="184438E9" w14:textId="77777777" w:rsidR="00F94194" w:rsidRDefault="00F94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194"/>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11021</TotalTime>
  <Pages>2</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1614</cp:revision>
  <cp:lastPrinted>2009-02-06T05:36:00Z</cp:lastPrinted>
  <dcterms:created xsi:type="dcterms:W3CDTF">2024-04-09T10:20:00Z</dcterms:created>
  <dcterms:modified xsi:type="dcterms:W3CDTF">2024-04-23T18:07:00Z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