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20A6A" w14:textId="41DB2F14" w:rsidR="0047577C" w:rsidRDefault="000F1F05" w:rsidP="000F1F05">
      <w:r w:rsidRPr="000F1F05">
        <w:rPr>
          <w:rFonts w:hint="eastAsia"/>
        </w:rPr>
        <w:t>Роль</w:t>
      </w:r>
      <w:r w:rsidRPr="000F1F05">
        <w:t xml:space="preserve"> </w:t>
      </w:r>
      <w:r w:rsidRPr="000F1F05">
        <w:rPr>
          <w:rFonts w:hint="eastAsia"/>
        </w:rPr>
        <w:t>геропротекторных</w:t>
      </w:r>
      <w:r w:rsidRPr="000F1F05">
        <w:t xml:space="preserve"> </w:t>
      </w:r>
      <w:r w:rsidRPr="000F1F05">
        <w:rPr>
          <w:rFonts w:hint="eastAsia"/>
        </w:rPr>
        <w:t>пептидов</w:t>
      </w:r>
      <w:r w:rsidRPr="000F1F05">
        <w:t xml:space="preserve"> </w:t>
      </w:r>
      <w:r w:rsidRPr="000F1F05">
        <w:rPr>
          <w:rFonts w:hint="eastAsia"/>
        </w:rPr>
        <w:t>пинеальной</w:t>
      </w:r>
      <w:r w:rsidRPr="000F1F05">
        <w:t xml:space="preserve"> </w:t>
      </w:r>
      <w:r w:rsidRPr="000F1F05">
        <w:rPr>
          <w:rFonts w:hint="eastAsia"/>
        </w:rPr>
        <w:t>железы</w:t>
      </w:r>
      <w:r w:rsidRPr="000F1F05">
        <w:t xml:space="preserve"> </w:t>
      </w:r>
      <w:r w:rsidRPr="000F1F05">
        <w:rPr>
          <w:rFonts w:hint="eastAsia"/>
        </w:rPr>
        <w:t>и</w:t>
      </w:r>
      <w:r w:rsidRPr="000F1F05">
        <w:t xml:space="preserve"> </w:t>
      </w:r>
      <w:r w:rsidRPr="000F1F05">
        <w:rPr>
          <w:rFonts w:hint="eastAsia"/>
        </w:rPr>
        <w:t>мелатонина</w:t>
      </w:r>
      <w:r w:rsidRPr="000F1F05">
        <w:t xml:space="preserve"> </w:t>
      </w:r>
      <w:r w:rsidRPr="000F1F05">
        <w:rPr>
          <w:rFonts w:hint="eastAsia"/>
        </w:rPr>
        <w:t>в</w:t>
      </w:r>
      <w:r w:rsidRPr="000F1F05">
        <w:t xml:space="preserve"> </w:t>
      </w:r>
      <w:r w:rsidRPr="000F1F05">
        <w:rPr>
          <w:rFonts w:hint="eastAsia"/>
        </w:rPr>
        <w:t>коррекции</w:t>
      </w:r>
      <w:r w:rsidRPr="000F1F05">
        <w:t xml:space="preserve"> </w:t>
      </w:r>
      <w:r w:rsidRPr="000F1F05">
        <w:rPr>
          <w:rFonts w:hint="eastAsia"/>
        </w:rPr>
        <w:t>нарушений</w:t>
      </w:r>
      <w:r w:rsidRPr="000F1F05">
        <w:t xml:space="preserve"> </w:t>
      </w:r>
      <w:r w:rsidRPr="000F1F05">
        <w:rPr>
          <w:rFonts w:hint="eastAsia"/>
        </w:rPr>
        <w:t>гипоталамической</w:t>
      </w:r>
      <w:r w:rsidRPr="000F1F05">
        <w:t xml:space="preserve"> </w:t>
      </w:r>
      <w:r w:rsidRPr="000F1F05">
        <w:rPr>
          <w:rFonts w:hint="eastAsia"/>
        </w:rPr>
        <w:t>регуляции</w:t>
      </w:r>
      <w:r w:rsidRPr="000F1F05">
        <w:t xml:space="preserve"> </w:t>
      </w:r>
      <w:r w:rsidRPr="000F1F05">
        <w:rPr>
          <w:rFonts w:hint="eastAsia"/>
        </w:rPr>
        <w:t>репродуктивной</w:t>
      </w:r>
      <w:r w:rsidRPr="000F1F05">
        <w:t xml:space="preserve"> </w:t>
      </w:r>
      <w:r w:rsidRPr="000F1F05">
        <w:rPr>
          <w:rFonts w:hint="eastAsia"/>
        </w:rPr>
        <w:t>функции</w:t>
      </w:r>
      <w:r>
        <w:t xml:space="preserve"> </w:t>
      </w:r>
      <w:r w:rsidRPr="000F1F05">
        <w:rPr>
          <w:rFonts w:hint="eastAsia"/>
        </w:rPr>
        <w:t>Милютина</w:t>
      </w:r>
      <w:r w:rsidRPr="000F1F05">
        <w:t xml:space="preserve">, </w:t>
      </w:r>
      <w:r w:rsidRPr="000F1F05">
        <w:rPr>
          <w:rFonts w:hint="eastAsia"/>
        </w:rPr>
        <w:t>Юлия</w:t>
      </w:r>
      <w:r w:rsidRPr="000F1F05">
        <w:t xml:space="preserve"> </w:t>
      </w:r>
      <w:r w:rsidRPr="000F1F05">
        <w:rPr>
          <w:rFonts w:hint="eastAsia"/>
        </w:rPr>
        <w:t>Павловна</w:t>
      </w:r>
    </w:p>
    <w:p w14:paraId="080CAFCF" w14:textId="77777777" w:rsidR="000F1F05" w:rsidRDefault="000F1F05" w:rsidP="000F1F05">
      <w:r>
        <w:rPr>
          <w:rFonts w:hint="eastAsia"/>
        </w:rPr>
        <w:t>ОГЛАВЛЕНИЕ</w:t>
      </w:r>
      <w:r>
        <w:t xml:space="preserve"> </w:t>
      </w:r>
      <w:r>
        <w:rPr>
          <w:rFonts w:hint="eastAsia"/>
        </w:rPr>
        <w:t>ДИССЕРТАЦИИ</w:t>
      </w:r>
    </w:p>
    <w:p w14:paraId="69C1563D" w14:textId="77777777" w:rsidR="000F1F05" w:rsidRDefault="000F1F05" w:rsidP="000F1F05">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Милютина</w:t>
      </w:r>
      <w:r>
        <w:t xml:space="preserve">, </w:t>
      </w:r>
      <w:r>
        <w:rPr>
          <w:rFonts w:hint="eastAsia"/>
        </w:rPr>
        <w:t>Юлия</w:t>
      </w:r>
      <w:r>
        <w:t xml:space="preserve"> </w:t>
      </w:r>
      <w:r>
        <w:rPr>
          <w:rFonts w:hint="eastAsia"/>
        </w:rPr>
        <w:t>Павловна</w:t>
      </w:r>
    </w:p>
    <w:p w14:paraId="39164B49" w14:textId="77777777" w:rsidR="000F1F05" w:rsidRDefault="000F1F05" w:rsidP="000F1F05">
      <w:r>
        <w:rPr>
          <w:rFonts w:hint="eastAsia"/>
        </w:rPr>
        <w:t>ВВЕДЕНИЕ</w:t>
      </w:r>
    </w:p>
    <w:p w14:paraId="2753034B" w14:textId="77777777" w:rsidR="000F1F05" w:rsidRDefault="000F1F05" w:rsidP="000F1F05"/>
    <w:p w14:paraId="36B20A92" w14:textId="77777777" w:rsidR="000F1F05" w:rsidRDefault="000F1F05" w:rsidP="000F1F05">
      <w:r>
        <w:rPr>
          <w:rFonts w:hint="eastAsia"/>
        </w:rPr>
        <w:t>ГЛАВА</w:t>
      </w:r>
      <w:r>
        <w:t xml:space="preserve"> 1. </w:t>
      </w:r>
      <w:r>
        <w:rPr>
          <w:rFonts w:hint="eastAsia"/>
        </w:rPr>
        <w:t>ОБЗОР</w:t>
      </w:r>
      <w:r>
        <w:t xml:space="preserve"> </w:t>
      </w:r>
      <w:r>
        <w:rPr>
          <w:rFonts w:hint="eastAsia"/>
        </w:rPr>
        <w:t>ЛИТЕРАТУРЫ</w:t>
      </w:r>
    </w:p>
    <w:p w14:paraId="674C50F6" w14:textId="77777777" w:rsidR="000F1F05" w:rsidRDefault="000F1F05" w:rsidP="000F1F05"/>
    <w:p w14:paraId="75CAE9F8" w14:textId="77777777" w:rsidR="000F1F05" w:rsidRDefault="000F1F05" w:rsidP="000F1F05">
      <w:r>
        <w:t xml:space="preserve">1.1. </w:t>
      </w:r>
      <w:r>
        <w:rPr>
          <w:rFonts w:hint="eastAsia"/>
        </w:rPr>
        <w:t>Гипоталамическая</w:t>
      </w:r>
      <w:r>
        <w:t xml:space="preserve"> </w:t>
      </w:r>
      <w:r>
        <w:rPr>
          <w:rFonts w:hint="eastAsia"/>
        </w:rPr>
        <w:t>регуляция</w:t>
      </w:r>
      <w:r>
        <w:t xml:space="preserve"> </w:t>
      </w:r>
      <w:r>
        <w:rPr>
          <w:rFonts w:hint="eastAsia"/>
        </w:rPr>
        <w:t>репродуктивной</w:t>
      </w:r>
      <w:r>
        <w:t xml:space="preserve"> </w:t>
      </w:r>
      <w:r>
        <w:rPr>
          <w:rFonts w:hint="eastAsia"/>
        </w:rPr>
        <w:t>функции</w:t>
      </w:r>
      <w:r>
        <w:t xml:space="preserve"> </w:t>
      </w:r>
      <w:r>
        <w:rPr>
          <w:rFonts w:hint="eastAsia"/>
        </w:rPr>
        <w:t>женского</w:t>
      </w:r>
      <w:r>
        <w:t xml:space="preserve"> </w:t>
      </w:r>
      <w:r>
        <w:rPr>
          <w:rFonts w:hint="eastAsia"/>
        </w:rPr>
        <w:t>организма</w:t>
      </w:r>
    </w:p>
    <w:p w14:paraId="047ED1EC" w14:textId="77777777" w:rsidR="000F1F05" w:rsidRDefault="000F1F05" w:rsidP="000F1F05"/>
    <w:p w14:paraId="104803E8" w14:textId="77777777" w:rsidR="000F1F05" w:rsidRDefault="000F1F05" w:rsidP="000F1F05">
      <w:r>
        <w:t xml:space="preserve">1.2. </w:t>
      </w:r>
      <w:r>
        <w:rPr>
          <w:rFonts w:hint="eastAsia"/>
        </w:rPr>
        <w:t>Роль</w:t>
      </w:r>
      <w:r>
        <w:t xml:space="preserve"> </w:t>
      </w:r>
      <w:r>
        <w:rPr>
          <w:rFonts w:hint="eastAsia"/>
        </w:rPr>
        <w:t>пинеальной</w:t>
      </w:r>
      <w:r>
        <w:t xml:space="preserve"> </w:t>
      </w:r>
      <w:r>
        <w:rPr>
          <w:rFonts w:hint="eastAsia"/>
        </w:rPr>
        <w:t>железы</w:t>
      </w:r>
      <w:r>
        <w:t xml:space="preserve"> </w:t>
      </w:r>
      <w:r>
        <w:rPr>
          <w:rFonts w:hint="eastAsia"/>
        </w:rPr>
        <w:t>в</w:t>
      </w:r>
      <w:r>
        <w:t xml:space="preserve"> </w:t>
      </w:r>
      <w:r>
        <w:rPr>
          <w:rFonts w:hint="eastAsia"/>
        </w:rPr>
        <w:t>процессе</w:t>
      </w:r>
      <w:r>
        <w:t xml:space="preserve"> </w:t>
      </w:r>
      <w:r>
        <w:rPr>
          <w:rFonts w:hint="eastAsia"/>
        </w:rPr>
        <w:t>регуляции</w:t>
      </w:r>
      <w:r>
        <w:t xml:space="preserve"> </w:t>
      </w:r>
      <w:r>
        <w:rPr>
          <w:rFonts w:hint="eastAsia"/>
        </w:rPr>
        <w:t>репродуктивной</w:t>
      </w:r>
      <w:r>
        <w:t xml:space="preserve"> </w:t>
      </w:r>
      <w:r>
        <w:rPr>
          <w:rFonts w:hint="eastAsia"/>
        </w:rPr>
        <w:t>функции</w:t>
      </w:r>
    </w:p>
    <w:p w14:paraId="35CAA576" w14:textId="77777777" w:rsidR="000F1F05" w:rsidRDefault="000F1F05" w:rsidP="000F1F05"/>
    <w:p w14:paraId="3A3A72F7" w14:textId="77777777" w:rsidR="000F1F05" w:rsidRDefault="000F1F05" w:rsidP="000F1F05">
      <w:r>
        <w:t xml:space="preserve">1.3. </w:t>
      </w:r>
      <w:r>
        <w:rPr>
          <w:rFonts w:hint="eastAsia"/>
        </w:rPr>
        <w:t>Возрастные</w:t>
      </w:r>
      <w:r>
        <w:t xml:space="preserve"> </w:t>
      </w:r>
      <w:r>
        <w:rPr>
          <w:rFonts w:hint="eastAsia"/>
        </w:rPr>
        <w:t>нарушения</w:t>
      </w:r>
      <w:r>
        <w:t xml:space="preserve"> </w:t>
      </w:r>
      <w:r>
        <w:rPr>
          <w:rFonts w:hint="eastAsia"/>
        </w:rPr>
        <w:t>гипоталамической</w:t>
      </w:r>
      <w:r>
        <w:t xml:space="preserve"> </w:t>
      </w:r>
      <w:r>
        <w:rPr>
          <w:rFonts w:hint="eastAsia"/>
        </w:rPr>
        <w:t>регуляции</w:t>
      </w:r>
      <w:r>
        <w:t xml:space="preserve"> </w:t>
      </w:r>
      <w:r>
        <w:rPr>
          <w:rFonts w:hint="eastAsia"/>
        </w:rPr>
        <w:t>репродуктивной</w:t>
      </w:r>
      <w:r>
        <w:t xml:space="preserve"> </w:t>
      </w:r>
      <w:r>
        <w:rPr>
          <w:rFonts w:hint="eastAsia"/>
        </w:rPr>
        <w:t>функции</w:t>
      </w:r>
    </w:p>
    <w:p w14:paraId="6F593210" w14:textId="77777777" w:rsidR="000F1F05" w:rsidRDefault="000F1F05" w:rsidP="000F1F05"/>
    <w:p w14:paraId="4BE282D4" w14:textId="77777777" w:rsidR="000F1F05" w:rsidRDefault="000F1F05" w:rsidP="000F1F05">
      <w:r>
        <w:t xml:space="preserve">1.4. </w:t>
      </w:r>
      <w:r>
        <w:rPr>
          <w:rFonts w:hint="eastAsia"/>
        </w:rPr>
        <w:t>Возрастное</w:t>
      </w:r>
      <w:r>
        <w:t xml:space="preserve"> </w:t>
      </w:r>
      <w:r>
        <w:rPr>
          <w:rFonts w:hint="eastAsia"/>
        </w:rPr>
        <w:t>изменение</w:t>
      </w:r>
      <w:r>
        <w:t xml:space="preserve"> </w:t>
      </w:r>
      <w:r>
        <w:rPr>
          <w:rFonts w:hint="eastAsia"/>
        </w:rPr>
        <w:t>содержания</w:t>
      </w:r>
      <w:r>
        <w:t xml:space="preserve"> </w:t>
      </w:r>
      <w:r>
        <w:rPr>
          <w:rFonts w:hint="eastAsia"/>
        </w:rPr>
        <w:t>эндогенного</w:t>
      </w:r>
      <w:r>
        <w:t xml:space="preserve"> </w:t>
      </w:r>
      <w:r>
        <w:rPr>
          <w:rFonts w:hint="eastAsia"/>
        </w:rPr>
        <w:t>мелатонина</w:t>
      </w:r>
    </w:p>
    <w:p w14:paraId="4BC1D1F6" w14:textId="77777777" w:rsidR="000F1F05" w:rsidRDefault="000F1F05" w:rsidP="000F1F05"/>
    <w:p w14:paraId="65A0A720" w14:textId="77777777" w:rsidR="000F1F05" w:rsidRDefault="000F1F05" w:rsidP="000F1F05">
      <w:r>
        <w:t xml:space="preserve">1.5. </w:t>
      </w:r>
      <w:r>
        <w:rPr>
          <w:rFonts w:hint="eastAsia"/>
        </w:rPr>
        <w:t>Влияние</w:t>
      </w:r>
      <w:r>
        <w:t xml:space="preserve"> </w:t>
      </w:r>
      <w:r>
        <w:rPr>
          <w:rFonts w:hint="eastAsia"/>
        </w:rPr>
        <w:t>пептидов</w:t>
      </w:r>
      <w:r>
        <w:t xml:space="preserve"> </w:t>
      </w:r>
      <w:r>
        <w:rPr>
          <w:rFonts w:hint="eastAsia"/>
        </w:rPr>
        <w:t>пинеальной</w:t>
      </w:r>
      <w:r>
        <w:t xml:space="preserve"> </w:t>
      </w:r>
      <w:r>
        <w:rPr>
          <w:rFonts w:hint="eastAsia"/>
        </w:rPr>
        <w:t>железы</w:t>
      </w:r>
      <w:r>
        <w:t xml:space="preserve"> </w:t>
      </w:r>
      <w:r>
        <w:rPr>
          <w:rFonts w:hint="eastAsia"/>
        </w:rPr>
        <w:t>на</w:t>
      </w:r>
      <w:r>
        <w:t xml:space="preserve"> </w:t>
      </w:r>
      <w:r>
        <w:rPr>
          <w:rFonts w:hint="eastAsia"/>
        </w:rPr>
        <w:t>репродуктивную</w:t>
      </w:r>
      <w:r>
        <w:t xml:space="preserve"> </w:t>
      </w:r>
      <w:r>
        <w:rPr>
          <w:rFonts w:hint="eastAsia"/>
        </w:rPr>
        <w:t>функцию</w:t>
      </w:r>
      <w:r>
        <w:t xml:space="preserve"> </w:t>
      </w:r>
      <w:r>
        <w:rPr>
          <w:rFonts w:hint="eastAsia"/>
        </w:rPr>
        <w:t>организма</w:t>
      </w:r>
    </w:p>
    <w:p w14:paraId="5F3871E1" w14:textId="77777777" w:rsidR="000F1F05" w:rsidRDefault="000F1F05" w:rsidP="000F1F05"/>
    <w:p w14:paraId="1375BD3A" w14:textId="77777777" w:rsidR="000F1F05" w:rsidRDefault="000F1F05" w:rsidP="000F1F05">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6E9108C" w14:textId="77777777" w:rsidR="000F1F05" w:rsidRDefault="000F1F05" w:rsidP="000F1F05"/>
    <w:p w14:paraId="562C805B" w14:textId="77777777" w:rsidR="000F1F05" w:rsidRDefault="000F1F05" w:rsidP="000F1F05">
      <w:r>
        <w:t xml:space="preserve">2.1. </w:t>
      </w:r>
      <w:r>
        <w:rPr>
          <w:rFonts w:hint="eastAsia"/>
        </w:rPr>
        <w:t>Реактивы</w:t>
      </w:r>
      <w:r>
        <w:t xml:space="preserve"> </w:t>
      </w:r>
      <w:r>
        <w:rPr>
          <w:rFonts w:hint="eastAsia"/>
        </w:rPr>
        <w:t>и</w:t>
      </w:r>
      <w:r>
        <w:t xml:space="preserve"> </w:t>
      </w:r>
      <w:r>
        <w:rPr>
          <w:rFonts w:hint="eastAsia"/>
        </w:rPr>
        <w:t>материалы</w:t>
      </w:r>
    </w:p>
    <w:p w14:paraId="0445176D" w14:textId="77777777" w:rsidR="000F1F05" w:rsidRDefault="000F1F05" w:rsidP="000F1F05"/>
    <w:p w14:paraId="69A06771" w14:textId="77777777" w:rsidR="000F1F05" w:rsidRDefault="000F1F05" w:rsidP="000F1F05">
      <w:r>
        <w:t xml:space="preserve">2.2. </w:t>
      </w:r>
      <w:r>
        <w:rPr>
          <w:rFonts w:hint="eastAsia"/>
        </w:rPr>
        <w:t>Характеристика</w:t>
      </w:r>
      <w:r>
        <w:t xml:space="preserve"> </w:t>
      </w:r>
      <w:r>
        <w:rPr>
          <w:rFonts w:hint="eastAsia"/>
        </w:rPr>
        <w:t>исследуемого</w:t>
      </w:r>
      <w:r>
        <w:t xml:space="preserve"> </w:t>
      </w:r>
      <w:r>
        <w:rPr>
          <w:rFonts w:hint="eastAsia"/>
        </w:rPr>
        <w:t>материала</w:t>
      </w:r>
    </w:p>
    <w:p w14:paraId="49AD58C1" w14:textId="77777777" w:rsidR="000F1F05" w:rsidRDefault="000F1F05" w:rsidP="000F1F05"/>
    <w:p w14:paraId="1A32C3E0" w14:textId="77777777" w:rsidR="000F1F05" w:rsidRDefault="000F1F05" w:rsidP="000F1F05">
      <w:r>
        <w:t xml:space="preserve">2.3. </w:t>
      </w:r>
      <w:r>
        <w:rPr>
          <w:rFonts w:hint="eastAsia"/>
        </w:rPr>
        <w:t>Общая</w:t>
      </w:r>
      <w:r>
        <w:t xml:space="preserve"> </w:t>
      </w:r>
      <w:r>
        <w:rPr>
          <w:rFonts w:hint="eastAsia"/>
        </w:rPr>
        <w:t>схема</w:t>
      </w:r>
      <w:r>
        <w:t xml:space="preserve"> </w:t>
      </w:r>
      <w:r>
        <w:rPr>
          <w:rFonts w:hint="eastAsia"/>
        </w:rPr>
        <w:t>экспериментов</w:t>
      </w:r>
    </w:p>
    <w:p w14:paraId="28912119" w14:textId="77777777" w:rsidR="000F1F05" w:rsidRDefault="000F1F05" w:rsidP="000F1F05"/>
    <w:p w14:paraId="62AF82D0" w14:textId="77777777" w:rsidR="000F1F05" w:rsidRDefault="000F1F05" w:rsidP="000F1F05">
      <w:r>
        <w:t xml:space="preserve">2.4. </w:t>
      </w:r>
      <w:r>
        <w:rPr>
          <w:rFonts w:hint="eastAsia"/>
        </w:rPr>
        <w:t>Определение</w:t>
      </w:r>
      <w:r>
        <w:t xml:space="preserve"> </w:t>
      </w:r>
      <w:r>
        <w:rPr>
          <w:rFonts w:hint="eastAsia"/>
        </w:rPr>
        <w:t>биогенных</w:t>
      </w:r>
      <w:r>
        <w:t xml:space="preserve"> </w:t>
      </w:r>
      <w:r>
        <w:rPr>
          <w:rFonts w:hint="eastAsia"/>
        </w:rPr>
        <w:t>аминов</w:t>
      </w:r>
      <w:r>
        <w:t xml:space="preserve"> </w:t>
      </w:r>
      <w:r>
        <w:rPr>
          <w:rFonts w:hint="eastAsia"/>
        </w:rPr>
        <w:t>в</w:t>
      </w:r>
      <w:r>
        <w:t xml:space="preserve"> </w:t>
      </w:r>
      <w:r>
        <w:rPr>
          <w:rFonts w:hint="eastAsia"/>
        </w:rPr>
        <w:t>структурах</w:t>
      </w:r>
      <w:r>
        <w:t xml:space="preserve"> </w:t>
      </w:r>
      <w:r>
        <w:rPr>
          <w:rFonts w:hint="eastAsia"/>
        </w:rPr>
        <w:t>гипоталамуса</w:t>
      </w:r>
      <w:r>
        <w:t xml:space="preserve"> </w:t>
      </w:r>
      <w:r>
        <w:rPr>
          <w:rFonts w:hint="eastAsia"/>
        </w:rPr>
        <w:t>методом</w:t>
      </w:r>
      <w:r>
        <w:t xml:space="preserve"> </w:t>
      </w:r>
      <w:r>
        <w:rPr>
          <w:rFonts w:hint="eastAsia"/>
        </w:rPr>
        <w:t>высокоэффективной</w:t>
      </w:r>
      <w:r>
        <w:t xml:space="preserve"> </w:t>
      </w:r>
      <w:r>
        <w:rPr>
          <w:rFonts w:hint="eastAsia"/>
        </w:rPr>
        <w:t>жидкостной</w:t>
      </w:r>
      <w:r>
        <w:t xml:space="preserve"> </w:t>
      </w:r>
      <w:r>
        <w:rPr>
          <w:rFonts w:hint="eastAsia"/>
        </w:rPr>
        <w:t>х</w:t>
      </w:r>
      <w:r>
        <w:rPr>
          <w:rFonts w:hint="eastAsia"/>
        </w:rPr>
        <w:lastRenderedPageBreak/>
        <w:t>роматографии</w:t>
      </w:r>
      <w:r>
        <w:t xml:space="preserve"> </w:t>
      </w:r>
      <w:r>
        <w:rPr>
          <w:rFonts w:hint="eastAsia"/>
        </w:rPr>
        <w:t>с</w:t>
      </w:r>
      <w:r>
        <w:t xml:space="preserve"> </w:t>
      </w:r>
      <w:r>
        <w:rPr>
          <w:rFonts w:hint="eastAsia"/>
        </w:rPr>
        <w:t>электрохимическим</w:t>
      </w:r>
      <w:r>
        <w:t xml:space="preserve"> </w:t>
      </w:r>
      <w:r>
        <w:rPr>
          <w:rFonts w:hint="eastAsia"/>
        </w:rPr>
        <w:t>детектированием</w:t>
      </w:r>
    </w:p>
    <w:p w14:paraId="023A5163" w14:textId="77777777" w:rsidR="000F1F05" w:rsidRDefault="000F1F05" w:rsidP="000F1F05"/>
    <w:p w14:paraId="1251050E" w14:textId="77777777" w:rsidR="000F1F05" w:rsidRDefault="000F1F05" w:rsidP="000F1F05">
      <w:r>
        <w:t xml:space="preserve">2.5. </w:t>
      </w:r>
      <w:r>
        <w:rPr>
          <w:rFonts w:hint="eastAsia"/>
        </w:rPr>
        <w:t>Изучение</w:t>
      </w:r>
      <w:r>
        <w:t xml:space="preserve"> </w:t>
      </w:r>
      <w:r>
        <w:rPr>
          <w:rFonts w:hint="eastAsia"/>
        </w:rPr>
        <w:t>влияния</w:t>
      </w:r>
      <w:r>
        <w:t xml:space="preserve"> </w:t>
      </w:r>
      <w:r>
        <w:rPr>
          <w:rFonts w:hint="eastAsia"/>
        </w:rPr>
        <w:t>пептидных</w:t>
      </w:r>
      <w:r>
        <w:t xml:space="preserve"> </w:t>
      </w:r>
      <w:r>
        <w:rPr>
          <w:rFonts w:hint="eastAsia"/>
        </w:rPr>
        <w:t>препаратов</w:t>
      </w:r>
      <w:r>
        <w:t xml:space="preserve"> </w:t>
      </w:r>
      <w:r>
        <w:rPr>
          <w:rFonts w:hint="eastAsia"/>
        </w:rPr>
        <w:t>пинеальной</w:t>
      </w:r>
      <w:r>
        <w:t xml:space="preserve"> </w:t>
      </w:r>
      <w:r>
        <w:rPr>
          <w:rFonts w:hint="eastAsia"/>
        </w:rPr>
        <w:t>железы</w:t>
      </w:r>
      <w:r>
        <w:t xml:space="preserve"> </w:t>
      </w:r>
      <w:r>
        <w:rPr>
          <w:rFonts w:hint="eastAsia"/>
        </w:rPr>
        <w:t>на</w:t>
      </w:r>
      <w:r>
        <w:t xml:space="preserve"> </w:t>
      </w:r>
      <w:r>
        <w:rPr>
          <w:rFonts w:hint="eastAsia"/>
        </w:rPr>
        <w:t>органотипические</w:t>
      </w:r>
      <w:r>
        <w:t xml:space="preserve"> </w:t>
      </w:r>
      <w:r>
        <w:rPr>
          <w:rFonts w:hint="eastAsia"/>
        </w:rPr>
        <w:t>культуры</w:t>
      </w:r>
      <w:r>
        <w:t xml:space="preserve"> </w:t>
      </w:r>
      <w:r>
        <w:rPr>
          <w:rFonts w:hint="eastAsia"/>
        </w:rPr>
        <w:t>клеток</w:t>
      </w:r>
      <w:r>
        <w:t xml:space="preserve"> </w:t>
      </w:r>
      <w:r>
        <w:rPr>
          <w:rFonts w:hint="eastAsia"/>
        </w:rPr>
        <w:t>медиальной</w:t>
      </w:r>
      <w:r>
        <w:t xml:space="preserve"> </w:t>
      </w:r>
      <w:r>
        <w:rPr>
          <w:rFonts w:hint="eastAsia"/>
        </w:rPr>
        <w:t>преоптической</w:t>
      </w:r>
      <w:r>
        <w:t xml:space="preserve"> </w:t>
      </w:r>
      <w:r>
        <w:rPr>
          <w:rFonts w:hint="eastAsia"/>
        </w:rPr>
        <w:t>области</w:t>
      </w:r>
      <w:r>
        <w:t xml:space="preserve"> </w:t>
      </w:r>
      <w:r>
        <w:rPr>
          <w:rFonts w:hint="eastAsia"/>
        </w:rPr>
        <w:t>гипоталамуса</w:t>
      </w:r>
      <w:r>
        <w:t xml:space="preserve"> </w:t>
      </w:r>
      <w:r>
        <w:rPr>
          <w:rFonts w:hint="eastAsia"/>
        </w:rPr>
        <w:t>крыс</w:t>
      </w:r>
    </w:p>
    <w:p w14:paraId="493BA582" w14:textId="77777777" w:rsidR="000F1F05" w:rsidRDefault="000F1F05" w:rsidP="000F1F05"/>
    <w:p w14:paraId="10493848" w14:textId="77777777" w:rsidR="000F1F05" w:rsidRDefault="000F1F05" w:rsidP="000F1F05">
      <w:r>
        <w:t xml:space="preserve">2.6. </w:t>
      </w:r>
      <w:r>
        <w:rPr>
          <w:rFonts w:hint="eastAsia"/>
        </w:rPr>
        <w:t>Статистическая</w:t>
      </w:r>
      <w:r>
        <w:t xml:space="preserve"> </w:t>
      </w:r>
      <w:r>
        <w:rPr>
          <w:rFonts w:hint="eastAsia"/>
        </w:rPr>
        <w:t>обработка</w:t>
      </w:r>
      <w:r>
        <w:t xml:space="preserve"> </w:t>
      </w:r>
      <w:r>
        <w:rPr>
          <w:rFonts w:hint="eastAsia"/>
        </w:rPr>
        <w:t>результатов</w:t>
      </w:r>
    </w:p>
    <w:p w14:paraId="6400E3A4" w14:textId="77777777" w:rsidR="000F1F05" w:rsidRDefault="000F1F05" w:rsidP="000F1F05"/>
    <w:p w14:paraId="112A0158" w14:textId="77777777" w:rsidR="000F1F05" w:rsidRDefault="000F1F05" w:rsidP="000F1F05">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p>
    <w:p w14:paraId="13823CA0" w14:textId="77777777" w:rsidR="000F1F05" w:rsidRDefault="000F1F05" w:rsidP="000F1F05"/>
    <w:p w14:paraId="065C8DAF" w14:textId="77777777" w:rsidR="000F1F05" w:rsidRDefault="000F1F05" w:rsidP="000F1F05">
      <w:r>
        <w:t xml:space="preserve">3.1. </w:t>
      </w:r>
      <w:r>
        <w:rPr>
          <w:rFonts w:hint="eastAsia"/>
        </w:rPr>
        <w:t>Суточная</w:t>
      </w:r>
      <w:r>
        <w:t xml:space="preserve"> </w:t>
      </w:r>
      <w:r>
        <w:rPr>
          <w:rFonts w:hint="eastAsia"/>
        </w:rPr>
        <w:t>динамика</w:t>
      </w:r>
      <w:r>
        <w:t xml:space="preserve"> </w:t>
      </w:r>
      <w:r>
        <w:rPr>
          <w:rFonts w:hint="eastAsia"/>
        </w:rPr>
        <w:t>содержания</w:t>
      </w:r>
      <w:r>
        <w:t xml:space="preserve"> </w:t>
      </w:r>
      <w:r>
        <w:rPr>
          <w:rFonts w:hint="eastAsia"/>
        </w:rPr>
        <w:t>биогенных</w:t>
      </w:r>
      <w:r>
        <w:t xml:space="preserve"> </w:t>
      </w:r>
      <w:r>
        <w:rPr>
          <w:rFonts w:hint="eastAsia"/>
        </w:rPr>
        <w:t>аминов</w:t>
      </w:r>
      <w:r>
        <w:t xml:space="preserve"> </w:t>
      </w:r>
      <w:r>
        <w:rPr>
          <w:rFonts w:hint="eastAsia"/>
        </w:rPr>
        <w:t>в</w:t>
      </w:r>
      <w:r>
        <w:t xml:space="preserve"> </w:t>
      </w:r>
      <w:r>
        <w:rPr>
          <w:rFonts w:hint="eastAsia"/>
        </w:rPr>
        <w:t>преоптической</w:t>
      </w:r>
      <w:r>
        <w:t xml:space="preserve"> </w:t>
      </w:r>
      <w:r>
        <w:rPr>
          <w:rFonts w:hint="eastAsia"/>
        </w:rPr>
        <w:t>области</w:t>
      </w:r>
      <w:r>
        <w:t xml:space="preserve"> </w:t>
      </w:r>
      <w:r>
        <w:rPr>
          <w:rFonts w:hint="eastAsia"/>
        </w:rPr>
        <w:t>и</w:t>
      </w:r>
      <w:r>
        <w:t xml:space="preserve"> </w:t>
      </w:r>
      <w:r>
        <w:rPr>
          <w:rFonts w:hint="eastAsia"/>
        </w:rPr>
        <w:t>срединном</w:t>
      </w:r>
      <w:r>
        <w:t xml:space="preserve"> </w:t>
      </w:r>
      <w:r>
        <w:rPr>
          <w:rFonts w:hint="eastAsia"/>
        </w:rPr>
        <w:t>возвышении</w:t>
      </w:r>
      <w:r>
        <w:t xml:space="preserve"> </w:t>
      </w:r>
      <w:r>
        <w:rPr>
          <w:rFonts w:hint="eastAsia"/>
        </w:rPr>
        <w:t>с</w:t>
      </w:r>
      <w:r>
        <w:t xml:space="preserve"> </w:t>
      </w:r>
      <w:r>
        <w:rPr>
          <w:rFonts w:hint="eastAsia"/>
        </w:rPr>
        <w:t>аркуатными</w:t>
      </w:r>
      <w:r>
        <w:t xml:space="preserve"> </w:t>
      </w:r>
      <w:r>
        <w:rPr>
          <w:rFonts w:hint="eastAsia"/>
        </w:rPr>
        <w:t>ядрами</w:t>
      </w:r>
      <w:r>
        <w:t xml:space="preserve"> </w:t>
      </w:r>
      <w:r>
        <w:rPr>
          <w:rFonts w:hint="eastAsia"/>
        </w:rPr>
        <w:t>гипоталамуса</w:t>
      </w:r>
      <w:r>
        <w:t xml:space="preserve"> </w:t>
      </w:r>
      <w:r>
        <w:rPr>
          <w:rFonts w:hint="eastAsia"/>
        </w:rPr>
        <w:t>самок</w:t>
      </w:r>
      <w:r>
        <w:t xml:space="preserve"> </w:t>
      </w:r>
      <w:r>
        <w:rPr>
          <w:rFonts w:hint="eastAsia"/>
        </w:rPr>
        <w:t>крыс</w:t>
      </w:r>
      <w:r>
        <w:t xml:space="preserve"> </w:t>
      </w:r>
      <w:r>
        <w:rPr>
          <w:rFonts w:hint="eastAsia"/>
        </w:rPr>
        <w:t>на</w:t>
      </w:r>
      <w:r>
        <w:t xml:space="preserve"> </w:t>
      </w:r>
      <w:r>
        <w:rPr>
          <w:rFonts w:hint="eastAsia"/>
        </w:rPr>
        <w:t>стадии</w:t>
      </w:r>
      <w:r>
        <w:t xml:space="preserve"> </w:t>
      </w:r>
      <w:r>
        <w:rPr>
          <w:rFonts w:hint="eastAsia"/>
        </w:rPr>
        <w:t>проэструса</w:t>
      </w:r>
    </w:p>
    <w:p w14:paraId="27B437F6" w14:textId="77777777" w:rsidR="000F1F05" w:rsidRDefault="000F1F05" w:rsidP="000F1F05"/>
    <w:p w14:paraId="47D3937C" w14:textId="77777777" w:rsidR="000F1F05" w:rsidRDefault="000F1F05" w:rsidP="000F1F05">
      <w:r>
        <w:t xml:space="preserve">3.2. </w:t>
      </w:r>
      <w:r>
        <w:rPr>
          <w:rFonts w:hint="eastAsia"/>
        </w:rPr>
        <w:t>Изменение</w:t>
      </w:r>
      <w:r>
        <w:t xml:space="preserve"> </w:t>
      </w:r>
      <w:r>
        <w:rPr>
          <w:rFonts w:hint="eastAsia"/>
        </w:rPr>
        <w:t>содержания</w:t>
      </w:r>
      <w:r>
        <w:t xml:space="preserve"> </w:t>
      </w:r>
      <w:r>
        <w:rPr>
          <w:rFonts w:hint="eastAsia"/>
        </w:rPr>
        <w:t>биогенных</w:t>
      </w:r>
      <w:r>
        <w:t xml:space="preserve"> </w:t>
      </w:r>
      <w:r>
        <w:rPr>
          <w:rFonts w:hint="eastAsia"/>
        </w:rPr>
        <w:t>аминов</w:t>
      </w:r>
      <w:r>
        <w:t xml:space="preserve"> </w:t>
      </w:r>
      <w:r>
        <w:rPr>
          <w:rFonts w:hint="eastAsia"/>
        </w:rPr>
        <w:t>в</w:t>
      </w:r>
      <w:r>
        <w:t xml:space="preserve"> </w:t>
      </w:r>
      <w:r>
        <w:rPr>
          <w:rFonts w:hint="eastAsia"/>
        </w:rPr>
        <w:t>супрахиазматических</w:t>
      </w:r>
      <w:r>
        <w:t xml:space="preserve"> </w:t>
      </w:r>
      <w:r>
        <w:rPr>
          <w:rFonts w:hint="eastAsia"/>
        </w:rPr>
        <w:t>ядрах</w:t>
      </w:r>
      <w:r>
        <w:t xml:space="preserve">, </w:t>
      </w:r>
      <w:r>
        <w:rPr>
          <w:rFonts w:hint="eastAsia"/>
        </w:rPr>
        <w:t>преоптической</w:t>
      </w:r>
      <w:r>
        <w:t xml:space="preserve"> </w:t>
      </w:r>
      <w:r>
        <w:rPr>
          <w:rFonts w:hint="eastAsia"/>
        </w:rPr>
        <w:t>области</w:t>
      </w:r>
      <w:r>
        <w:t xml:space="preserve">, </w:t>
      </w:r>
      <w:r>
        <w:rPr>
          <w:rFonts w:hint="eastAsia"/>
        </w:rPr>
        <w:t>срединном</w:t>
      </w:r>
      <w:r>
        <w:t xml:space="preserve"> </w:t>
      </w:r>
      <w:r>
        <w:rPr>
          <w:rFonts w:hint="eastAsia"/>
        </w:rPr>
        <w:t>возвышении</w:t>
      </w:r>
      <w:r>
        <w:t xml:space="preserve"> </w:t>
      </w:r>
      <w:r>
        <w:rPr>
          <w:rFonts w:hint="eastAsia"/>
        </w:rPr>
        <w:t>и</w:t>
      </w:r>
      <w:r>
        <w:t xml:space="preserve"> </w:t>
      </w:r>
      <w:r>
        <w:rPr>
          <w:rFonts w:hint="eastAsia"/>
        </w:rPr>
        <w:t>сером</w:t>
      </w:r>
      <w:r>
        <w:t xml:space="preserve"> </w:t>
      </w:r>
      <w:r>
        <w:rPr>
          <w:rFonts w:hint="eastAsia"/>
        </w:rPr>
        <w:t>бугре</w:t>
      </w:r>
      <w:r>
        <w:t xml:space="preserve"> </w:t>
      </w:r>
      <w:r>
        <w:rPr>
          <w:rFonts w:hint="eastAsia"/>
        </w:rPr>
        <w:t>гипоталамуса</w:t>
      </w:r>
      <w:r>
        <w:t xml:space="preserve"> </w:t>
      </w:r>
      <w:r>
        <w:rPr>
          <w:rFonts w:hint="eastAsia"/>
        </w:rPr>
        <w:t>самок</w:t>
      </w:r>
      <w:r>
        <w:t xml:space="preserve"> </w:t>
      </w:r>
      <w:r>
        <w:rPr>
          <w:rFonts w:hint="eastAsia"/>
        </w:rPr>
        <w:t>крыс</w:t>
      </w:r>
      <w:r>
        <w:t xml:space="preserve"> </w:t>
      </w:r>
      <w:r>
        <w:rPr>
          <w:rFonts w:hint="eastAsia"/>
        </w:rPr>
        <w:t>на</w:t>
      </w:r>
      <w:r>
        <w:t xml:space="preserve"> </w:t>
      </w:r>
      <w:r>
        <w:rPr>
          <w:rFonts w:hint="eastAsia"/>
        </w:rPr>
        <w:t>различных</w:t>
      </w:r>
      <w:r>
        <w:t xml:space="preserve"> </w:t>
      </w:r>
      <w:r>
        <w:rPr>
          <w:rFonts w:hint="eastAsia"/>
        </w:rPr>
        <w:t>стадиях</w:t>
      </w:r>
      <w:r>
        <w:t xml:space="preserve"> </w:t>
      </w:r>
      <w:r>
        <w:rPr>
          <w:rFonts w:hint="eastAsia"/>
        </w:rPr>
        <w:t>эстрального</w:t>
      </w:r>
      <w:r>
        <w:t xml:space="preserve"> </w:t>
      </w:r>
      <w:r>
        <w:rPr>
          <w:rFonts w:hint="eastAsia"/>
        </w:rPr>
        <w:t>цикла</w:t>
      </w:r>
    </w:p>
    <w:p w14:paraId="1ACDE1F4" w14:textId="77777777" w:rsidR="000F1F05" w:rsidRDefault="000F1F05" w:rsidP="000F1F05"/>
    <w:p w14:paraId="67620250" w14:textId="77777777" w:rsidR="000F1F05" w:rsidRDefault="000F1F05" w:rsidP="000F1F05">
      <w:r>
        <w:t xml:space="preserve">3.3. </w:t>
      </w:r>
      <w:r>
        <w:rPr>
          <w:rFonts w:hint="eastAsia"/>
        </w:rPr>
        <w:t>Возрастные</w:t>
      </w:r>
      <w:r>
        <w:t xml:space="preserve"> </w:t>
      </w:r>
      <w:r>
        <w:rPr>
          <w:rFonts w:hint="eastAsia"/>
        </w:rPr>
        <w:t>изменения</w:t>
      </w:r>
      <w:r>
        <w:t xml:space="preserve"> </w:t>
      </w:r>
      <w:r>
        <w:rPr>
          <w:rFonts w:hint="eastAsia"/>
        </w:rPr>
        <w:t>содержания</w:t>
      </w:r>
      <w:r>
        <w:t xml:space="preserve"> </w:t>
      </w:r>
      <w:r>
        <w:rPr>
          <w:rFonts w:hint="eastAsia"/>
        </w:rPr>
        <w:t>катехоламинов</w:t>
      </w:r>
      <w:r>
        <w:t xml:space="preserve"> </w:t>
      </w:r>
      <w:r>
        <w:rPr>
          <w:rFonts w:hint="eastAsia"/>
        </w:rPr>
        <w:t>в</w:t>
      </w:r>
      <w:r>
        <w:t xml:space="preserve"> </w:t>
      </w:r>
      <w:r>
        <w:rPr>
          <w:rFonts w:hint="eastAsia"/>
        </w:rPr>
        <w:t>медиальной</w:t>
      </w:r>
      <w:r>
        <w:t xml:space="preserve"> </w:t>
      </w:r>
      <w:r>
        <w:rPr>
          <w:rFonts w:hint="eastAsia"/>
        </w:rPr>
        <w:t>преоптической</w:t>
      </w:r>
      <w:r>
        <w:t xml:space="preserve"> </w:t>
      </w:r>
      <w:r>
        <w:rPr>
          <w:rFonts w:hint="eastAsia"/>
        </w:rPr>
        <w:t>области</w:t>
      </w:r>
      <w:r>
        <w:t xml:space="preserve"> </w:t>
      </w:r>
      <w:r>
        <w:rPr>
          <w:rFonts w:hint="eastAsia"/>
        </w:rPr>
        <w:t>и</w:t>
      </w:r>
      <w:r>
        <w:t xml:space="preserve"> </w:t>
      </w:r>
      <w:r>
        <w:rPr>
          <w:rFonts w:hint="eastAsia"/>
        </w:rPr>
        <w:t>срединном</w:t>
      </w:r>
      <w:r>
        <w:t xml:space="preserve"> </w:t>
      </w:r>
      <w:r>
        <w:rPr>
          <w:rFonts w:hint="eastAsia"/>
        </w:rPr>
        <w:t>возвышении</w:t>
      </w:r>
      <w:r>
        <w:t xml:space="preserve"> </w:t>
      </w:r>
      <w:r>
        <w:rPr>
          <w:rFonts w:hint="eastAsia"/>
        </w:rPr>
        <w:t>с</w:t>
      </w:r>
      <w:r>
        <w:t xml:space="preserve"> </w:t>
      </w:r>
      <w:r>
        <w:rPr>
          <w:rFonts w:hint="eastAsia"/>
        </w:rPr>
        <w:t>аркуатными</w:t>
      </w:r>
      <w:r>
        <w:t xml:space="preserve"> </w:t>
      </w:r>
      <w:r>
        <w:rPr>
          <w:rFonts w:hint="eastAsia"/>
        </w:rPr>
        <w:t>ядрами</w:t>
      </w:r>
      <w:r>
        <w:t xml:space="preserve"> </w:t>
      </w:r>
      <w:r>
        <w:rPr>
          <w:rFonts w:hint="eastAsia"/>
        </w:rPr>
        <w:t>гипоталамуса</w:t>
      </w:r>
    </w:p>
    <w:p w14:paraId="35FFAB81" w14:textId="77777777" w:rsidR="000F1F05" w:rsidRDefault="000F1F05" w:rsidP="000F1F05"/>
    <w:p w14:paraId="2C6331AE" w14:textId="77777777" w:rsidR="000F1F05" w:rsidRDefault="000F1F05" w:rsidP="000F1F05">
      <w:r>
        <w:t xml:space="preserve">3.4. </w:t>
      </w:r>
      <w:r>
        <w:rPr>
          <w:rFonts w:hint="eastAsia"/>
        </w:rPr>
        <w:t>Влияние</w:t>
      </w:r>
      <w:r>
        <w:t xml:space="preserve"> </w:t>
      </w:r>
      <w:r>
        <w:rPr>
          <w:rFonts w:hint="eastAsia"/>
        </w:rPr>
        <w:t>пептидных</w:t>
      </w:r>
      <w:r>
        <w:t xml:space="preserve"> </w:t>
      </w:r>
      <w:r>
        <w:rPr>
          <w:rFonts w:hint="eastAsia"/>
        </w:rPr>
        <w:t>препаратов</w:t>
      </w:r>
      <w:r>
        <w:t xml:space="preserve"> </w:t>
      </w:r>
      <w:r>
        <w:rPr>
          <w:rFonts w:hint="eastAsia"/>
        </w:rPr>
        <w:t>пинеальной</w:t>
      </w:r>
      <w:r>
        <w:t xml:space="preserve"> </w:t>
      </w:r>
      <w:r>
        <w:rPr>
          <w:rFonts w:hint="eastAsia"/>
        </w:rPr>
        <w:t>железы</w:t>
      </w:r>
      <w:r>
        <w:t xml:space="preserve"> </w:t>
      </w:r>
      <w:r>
        <w:rPr>
          <w:rFonts w:hint="eastAsia"/>
        </w:rPr>
        <w:t>и</w:t>
      </w:r>
      <w:r>
        <w:t xml:space="preserve"> </w:t>
      </w:r>
      <w:r>
        <w:rPr>
          <w:rFonts w:hint="eastAsia"/>
        </w:rPr>
        <w:t>мелатонина</w:t>
      </w:r>
      <w:r>
        <w:t xml:space="preserve"> </w:t>
      </w:r>
      <w:r>
        <w:rPr>
          <w:rFonts w:hint="eastAsia"/>
        </w:rPr>
        <w:t>на</w:t>
      </w:r>
      <w:r>
        <w:t xml:space="preserve"> </w:t>
      </w:r>
      <w:r>
        <w:rPr>
          <w:rFonts w:hint="eastAsia"/>
        </w:rPr>
        <w:t>содержание</w:t>
      </w:r>
      <w:r>
        <w:t xml:space="preserve"> </w:t>
      </w:r>
      <w:r>
        <w:rPr>
          <w:rFonts w:hint="eastAsia"/>
        </w:rPr>
        <w:t>и</w:t>
      </w:r>
      <w:r>
        <w:t xml:space="preserve"> </w:t>
      </w:r>
      <w:r>
        <w:rPr>
          <w:rFonts w:hint="eastAsia"/>
        </w:rPr>
        <w:t>суточные</w:t>
      </w:r>
      <w:r>
        <w:t xml:space="preserve"> </w:t>
      </w:r>
      <w:r>
        <w:rPr>
          <w:rFonts w:hint="eastAsia"/>
        </w:rPr>
        <w:t>ритмы</w:t>
      </w:r>
      <w:r>
        <w:t xml:space="preserve"> </w:t>
      </w:r>
      <w:r>
        <w:rPr>
          <w:rFonts w:hint="eastAsia"/>
        </w:rPr>
        <w:t>катехоламинов</w:t>
      </w:r>
      <w:r>
        <w:t xml:space="preserve"> </w:t>
      </w:r>
      <w:r>
        <w:rPr>
          <w:rFonts w:hint="eastAsia"/>
        </w:rPr>
        <w:t>в</w:t>
      </w:r>
      <w:r>
        <w:t xml:space="preserve"> </w:t>
      </w:r>
      <w:r>
        <w:rPr>
          <w:rFonts w:hint="eastAsia"/>
        </w:rPr>
        <w:t>преоптической</w:t>
      </w:r>
      <w:r>
        <w:t xml:space="preserve"> </w:t>
      </w:r>
      <w:r>
        <w:rPr>
          <w:rFonts w:hint="eastAsia"/>
        </w:rPr>
        <w:t>области</w:t>
      </w:r>
      <w:r>
        <w:t xml:space="preserve"> </w:t>
      </w:r>
      <w:r>
        <w:rPr>
          <w:rFonts w:hint="eastAsia"/>
        </w:rPr>
        <w:t>и</w:t>
      </w:r>
      <w:r>
        <w:t xml:space="preserve"> </w:t>
      </w:r>
      <w:r>
        <w:rPr>
          <w:rFonts w:hint="eastAsia"/>
        </w:rPr>
        <w:t>срединном</w:t>
      </w:r>
      <w:r>
        <w:t xml:space="preserve"> </w:t>
      </w:r>
      <w:r>
        <w:rPr>
          <w:rFonts w:hint="eastAsia"/>
        </w:rPr>
        <w:t>возвышении</w:t>
      </w:r>
      <w:r>
        <w:t xml:space="preserve"> </w:t>
      </w:r>
      <w:r>
        <w:rPr>
          <w:rFonts w:hint="eastAsia"/>
        </w:rPr>
        <w:t>гипоталамуса</w:t>
      </w:r>
      <w:r>
        <w:t xml:space="preserve"> </w:t>
      </w:r>
      <w:r>
        <w:rPr>
          <w:rFonts w:hint="eastAsia"/>
        </w:rPr>
        <w:t>самок</w:t>
      </w:r>
      <w:r>
        <w:t xml:space="preserve"> </w:t>
      </w:r>
      <w:r>
        <w:rPr>
          <w:rFonts w:hint="eastAsia"/>
        </w:rPr>
        <w:t>крыс</w:t>
      </w:r>
      <w:r>
        <w:t xml:space="preserve"> </w:t>
      </w:r>
      <w:r>
        <w:rPr>
          <w:rFonts w:hint="eastAsia"/>
        </w:rPr>
        <w:t>в</w:t>
      </w:r>
      <w:r>
        <w:t xml:space="preserve"> </w:t>
      </w:r>
      <w:r>
        <w:rPr>
          <w:rFonts w:hint="eastAsia"/>
        </w:rPr>
        <w:t>экспериментальной</w:t>
      </w:r>
      <w:r>
        <w:t xml:space="preserve"> </w:t>
      </w:r>
      <w:r>
        <w:rPr>
          <w:rFonts w:hint="eastAsia"/>
        </w:rPr>
        <w:t>модели</w:t>
      </w:r>
      <w:r>
        <w:t xml:space="preserve"> </w:t>
      </w:r>
      <w:r>
        <w:rPr>
          <w:rFonts w:hint="eastAsia"/>
        </w:rPr>
        <w:t>преждевременного</w:t>
      </w:r>
      <w:r>
        <w:t xml:space="preserve"> </w:t>
      </w:r>
      <w:r>
        <w:rPr>
          <w:rFonts w:hint="eastAsia"/>
        </w:rPr>
        <w:t>старения</w:t>
      </w:r>
      <w:r>
        <w:t xml:space="preserve"> </w:t>
      </w:r>
      <w:r>
        <w:rPr>
          <w:rFonts w:hint="eastAsia"/>
        </w:rPr>
        <w:t>репродуктивной</w:t>
      </w:r>
      <w:r>
        <w:t xml:space="preserve"> </w:t>
      </w:r>
      <w:r>
        <w:rPr>
          <w:rFonts w:hint="eastAsia"/>
        </w:rPr>
        <w:t>системы</w:t>
      </w:r>
    </w:p>
    <w:p w14:paraId="7475B46D" w14:textId="77777777" w:rsidR="000F1F05" w:rsidRDefault="000F1F05" w:rsidP="000F1F05"/>
    <w:p w14:paraId="60C285C4" w14:textId="6297C018" w:rsidR="000F1F05" w:rsidRPr="000F1F05" w:rsidRDefault="000F1F05" w:rsidP="000F1F05">
      <w:r>
        <w:t xml:space="preserve">3.5. </w:t>
      </w:r>
      <w:r>
        <w:rPr>
          <w:rFonts w:hint="eastAsia"/>
        </w:rPr>
        <w:t>Влияние</w:t>
      </w:r>
      <w:r>
        <w:t xml:space="preserve"> </w:t>
      </w:r>
      <w:r>
        <w:rPr>
          <w:rFonts w:hint="eastAsia"/>
        </w:rPr>
        <w:t>пептидных</w:t>
      </w:r>
      <w:r>
        <w:t xml:space="preserve"> </w:t>
      </w:r>
      <w:r>
        <w:rPr>
          <w:rFonts w:hint="eastAsia"/>
        </w:rPr>
        <w:t>препаратов</w:t>
      </w:r>
      <w:r>
        <w:t xml:space="preserve"> </w:t>
      </w:r>
      <w:r>
        <w:rPr>
          <w:rFonts w:hint="eastAsia"/>
        </w:rPr>
        <w:t>эпифиза</w:t>
      </w:r>
      <w:r>
        <w:t xml:space="preserve"> </w:t>
      </w:r>
      <w:r>
        <w:rPr>
          <w:rFonts w:hint="eastAsia"/>
        </w:rPr>
        <w:t>на</w:t>
      </w:r>
      <w:r>
        <w:t xml:space="preserve"> </w:t>
      </w:r>
      <w:r>
        <w:rPr>
          <w:rFonts w:hint="eastAsia"/>
        </w:rPr>
        <w:t>органотипические</w:t>
      </w:r>
      <w:r>
        <w:t xml:space="preserve"> </w:t>
      </w:r>
      <w:r>
        <w:rPr>
          <w:rFonts w:hint="eastAsia"/>
        </w:rPr>
        <w:t>культуры</w:t>
      </w:r>
      <w:r>
        <w:t xml:space="preserve"> </w:t>
      </w:r>
      <w:r>
        <w:rPr>
          <w:rFonts w:hint="eastAsia"/>
        </w:rPr>
        <w:t>клеток</w:t>
      </w:r>
      <w:r>
        <w:t xml:space="preserve"> </w:t>
      </w:r>
      <w:r>
        <w:rPr>
          <w:rFonts w:hint="eastAsia"/>
        </w:rPr>
        <w:t>медиальной</w:t>
      </w:r>
      <w:r>
        <w:t xml:space="preserve"> </w:t>
      </w:r>
      <w:r>
        <w:rPr>
          <w:rFonts w:hint="eastAsia"/>
        </w:rPr>
        <w:t>преоптической</w:t>
      </w:r>
      <w:r>
        <w:t xml:space="preserve"> </w:t>
      </w:r>
      <w:r>
        <w:rPr>
          <w:rFonts w:hint="eastAsia"/>
        </w:rPr>
        <w:t>области</w:t>
      </w:r>
      <w:r>
        <w:t xml:space="preserve"> </w:t>
      </w:r>
      <w:r>
        <w:rPr>
          <w:rFonts w:hint="eastAsia"/>
        </w:rPr>
        <w:t>гипоталамуса</w:t>
      </w:r>
      <w:r>
        <w:t xml:space="preserve"> </w:t>
      </w:r>
      <w:r>
        <w:rPr>
          <w:rFonts w:hint="eastAsia"/>
        </w:rPr>
        <w:t>крыс</w:t>
      </w:r>
    </w:p>
    <w:sectPr w:rsidR="000F1F05" w:rsidRPr="000F1F0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61FD8" w14:textId="77777777" w:rsidR="00CE1512" w:rsidRPr="008D1934" w:rsidRDefault="00CE1512">
      <w:pPr>
        <w:spacing w:after="0" w:line="240" w:lineRule="auto"/>
      </w:pPr>
      <w:r w:rsidRPr="008D1934">
        <w:separator/>
      </w:r>
    </w:p>
  </w:endnote>
  <w:endnote w:type="continuationSeparator" w:id="0">
    <w:p w14:paraId="0B7EC22A" w14:textId="77777777" w:rsidR="00CE1512" w:rsidRPr="008D1934" w:rsidRDefault="00CE151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4D8B2" w14:textId="77777777" w:rsidR="00CE1512" w:rsidRPr="008D1934" w:rsidRDefault="00CE1512"/>
    <w:p w14:paraId="62FA0E76" w14:textId="77777777" w:rsidR="00CE1512" w:rsidRPr="008D1934" w:rsidRDefault="00CE1512"/>
    <w:p w14:paraId="2E09B0FD" w14:textId="77777777" w:rsidR="00CE1512" w:rsidRPr="008D1934" w:rsidRDefault="00CE1512"/>
    <w:p w14:paraId="44D7B7DF" w14:textId="77777777" w:rsidR="00CE1512" w:rsidRPr="008D1934" w:rsidRDefault="00CE1512"/>
    <w:p w14:paraId="22B5B750" w14:textId="77777777" w:rsidR="00CE1512" w:rsidRPr="008D1934" w:rsidRDefault="00CE1512"/>
    <w:p w14:paraId="30462E9D" w14:textId="77777777" w:rsidR="00CE1512" w:rsidRPr="008D1934" w:rsidRDefault="00CE1512"/>
    <w:p w14:paraId="0F76F981" w14:textId="77777777" w:rsidR="00CE1512" w:rsidRPr="008D1934" w:rsidRDefault="00CE1512">
      <w:pPr>
        <w:rPr>
          <w:sz w:val="2"/>
          <w:szCs w:val="2"/>
        </w:rPr>
      </w:pPr>
      <w:r>
        <w:rPr>
          <w:noProof/>
        </w:rPr>
        <mc:AlternateContent>
          <mc:Choice Requires="wps">
            <w:drawing>
              <wp:anchor distT="0" distB="0" distL="63500" distR="63500" simplePos="0" relativeHeight="251660288" behindDoc="1" locked="0" layoutInCell="1" allowOverlap="1" wp14:anchorId="6C2996C0" wp14:editId="12893D1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F3AACEB" w14:textId="77777777" w:rsidR="00CE1512" w:rsidRPr="008D1934" w:rsidRDefault="00CE15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2996C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3AACEB" w14:textId="77777777" w:rsidR="00CE1512" w:rsidRPr="008D1934" w:rsidRDefault="00CE15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24E93BE" w14:textId="77777777" w:rsidR="00CE1512" w:rsidRPr="008D1934" w:rsidRDefault="00CE1512"/>
    <w:p w14:paraId="7B86BD9B" w14:textId="77777777" w:rsidR="00CE1512" w:rsidRPr="008D1934" w:rsidRDefault="00CE1512"/>
    <w:p w14:paraId="7B24DE7D" w14:textId="77777777" w:rsidR="00CE1512" w:rsidRPr="008D1934" w:rsidRDefault="00CE1512">
      <w:pPr>
        <w:rPr>
          <w:sz w:val="2"/>
          <w:szCs w:val="2"/>
        </w:rPr>
      </w:pPr>
      <w:r>
        <w:rPr>
          <w:noProof/>
        </w:rPr>
        <mc:AlternateContent>
          <mc:Choice Requires="wps">
            <w:drawing>
              <wp:anchor distT="0" distB="0" distL="63500" distR="63500" simplePos="0" relativeHeight="251659264" behindDoc="1" locked="0" layoutInCell="1" allowOverlap="1" wp14:anchorId="35F84549" wp14:editId="1086DD6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D28C839" w14:textId="77777777" w:rsidR="00CE1512" w:rsidRPr="008D1934" w:rsidRDefault="00CE15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F8454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28C839" w14:textId="77777777" w:rsidR="00CE1512" w:rsidRPr="008D1934" w:rsidRDefault="00CE15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07852ED" w14:textId="77777777" w:rsidR="00CE1512" w:rsidRPr="008D1934" w:rsidRDefault="00CE1512"/>
    <w:p w14:paraId="33122F22" w14:textId="77777777" w:rsidR="00CE1512" w:rsidRPr="008D1934" w:rsidRDefault="00CE1512">
      <w:pPr>
        <w:rPr>
          <w:sz w:val="2"/>
          <w:szCs w:val="2"/>
        </w:rPr>
      </w:pPr>
    </w:p>
    <w:p w14:paraId="5BA6E771" w14:textId="77777777" w:rsidR="00CE1512" w:rsidRPr="008D1934" w:rsidRDefault="00CE1512"/>
    <w:p w14:paraId="2D09CDD1" w14:textId="77777777" w:rsidR="00CE1512" w:rsidRPr="008D1934" w:rsidRDefault="00CE1512">
      <w:pPr>
        <w:spacing w:after="0" w:line="240" w:lineRule="auto"/>
      </w:pPr>
    </w:p>
  </w:footnote>
  <w:footnote w:type="continuationSeparator" w:id="0">
    <w:p w14:paraId="76BADF27" w14:textId="77777777" w:rsidR="00CE1512" w:rsidRPr="008D1934" w:rsidRDefault="00CE151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12"/>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2</Pages>
  <Words>306</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58</cp:revision>
  <cp:lastPrinted>2024-05-12T14:21:00Z</cp:lastPrinted>
  <dcterms:created xsi:type="dcterms:W3CDTF">2024-05-20T16:55:00Z</dcterms:created>
  <dcterms:modified xsi:type="dcterms:W3CDTF">2024-05-21T10:26:00Z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