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ADB1" w14:textId="05654954" w:rsidR="00927C48" w:rsidRDefault="0066393E" w:rsidP="0066393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Татаринова Світлана Олексіївна. Формування логіко-математичних понять у старших дошкільників у процесі пізнавальної діяльності : Дис... канд. наук: 13.00.08 - 2009.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393E" w:rsidRPr="0066393E" w14:paraId="41706890" w14:textId="77777777" w:rsidTr="006639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393E" w:rsidRPr="0066393E" w14:paraId="2B90E6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DB1939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spacing w:after="0" w:line="240" w:lineRule="auto"/>
                    <w:outlineLvl w:val="1"/>
                    <w:rPr>
                      <w:rFonts w:eastAsia="Times New Roman"/>
                      <w:b/>
                      <w:bCs/>
                      <w:color w:val="D16E03"/>
                      <w:sz w:val="24"/>
                      <w:szCs w:val="24"/>
                    </w:rPr>
                  </w:pPr>
                  <w:r w:rsidRPr="0066393E">
                    <w:rPr>
                      <w:rFonts w:eastAsia="Times New Roman"/>
                      <w:b/>
                      <w:bCs/>
                      <w:color w:val="D16E03"/>
                      <w:sz w:val="24"/>
                      <w:szCs w:val="24"/>
                    </w:rPr>
                    <w:lastRenderedPageBreak/>
                    <w:t>Анотація до роботи:</w:t>
                  </w:r>
                </w:p>
                <w:p w14:paraId="3C637D98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Татаринова С. О. Формування логіко-математичних понять у старших дошкільників у процесі пізнавальної діяльності. – Рукопис.</w:t>
                  </w:r>
                </w:p>
                <w:p w14:paraId="4FD5FA8C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13.00.08 – дошкільна педагогіка. – Південноукраїнський державний педагогічний університет ім. К. Д. Ушинського. – Одеса, 2008.</w:t>
                  </w:r>
                </w:p>
                <w:p w14:paraId="5EF9ADE4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проблеми формування логіко-математичних понять у дітей старшого дошкільного віку в процесі пізнавальної діяльності. У роботі визначено сутність логіко-математичних понять та їхні показники; виявлено критерії й охарактеризовано рівні сформованості в дошкільників логіко-математичних понять; конкретизовано зміст пізнавальних дій дітей старшого дошкільного віку в процесі усвідомлення логічних операцій (аналіз, синтез, класифікація, порівняння, узагальнення) у визначенні істотних ознак предметів; удосконалено і збагачено методику формування у старших дошкільників математичних уявлень системою пізнавальних завдань різного рівня складності та логіко-математичними поняттями «форма», «величина», «число».</w:t>
                  </w:r>
                </w:p>
              </w:tc>
            </w:tr>
          </w:tbl>
          <w:p w14:paraId="70DF4BEB" w14:textId="77777777" w:rsidR="0066393E" w:rsidRPr="0066393E" w:rsidRDefault="0066393E" w:rsidP="0066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93E" w:rsidRPr="0066393E" w14:paraId="07E9D3BE" w14:textId="77777777" w:rsidTr="006639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682F43" w14:textId="77777777" w:rsidR="0066393E" w:rsidRPr="0066393E" w:rsidRDefault="0066393E" w:rsidP="00663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393E" w:rsidRPr="0066393E" w14:paraId="7B1A042C" w14:textId="77777777" w:rsidTr="006639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393E" w:rsidRPr="0066393E" w14:paraId="4B0608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6CCE8E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spacing w:after="0" w:line="240" w:lineRule="auto"/>
                    <w:outlineLvl w:val="1"/>
                    <w:rPr>
                      <w:rFonts w:eastAsia="Times New Roman"/>
                      <w:b/>
                      <w:bCs/>
                      <w:color w:val="D16E03"/>
                      <w:sz w:val="24"/>
                      <w:szCs w:val="24"/>
                    </w:rPr>
                  </w:pPr>
                  <w:r w:rsidRPr="0066393E">
                    <w:rPr>
                      <w:rFonts w:eastAsia="Times New Roman"/>
                      <w:b/>
                      <w:bCs/>
                      <w:color w:val="D16E03"/>
                      <w:sz w:val="24"/>
                      <w:szCs w:val="24"/>
                    </w:rPr>
                    <w:t>Публікації автора:</w:t>
                  </w:r>
                </w:p>
                <w:p w14:paraId="593CEFB5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Історико-педагогічна ґенеза культурного розвитку особистості / С. О. Татаринова // Педагогіка і психологія формування творчої особистості: проблеми і пошуки : зб. наук. праць. – Київ – Запоріжжя, 2004. – Вип. 30. – С. 193-199.</w:t>
                  </w:r>
                </w:p>
                <w:p w14:paraId="11C4CF98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Логіко-математична компетентність дітей старшого дошкільного віку / С. О. Татаринова // Актуальні проблеми дошкільної та початкової освіти в сучасних умовах : зб. наук. праць. – Херсон, 2004. – С. 59-61.</w:t>
                  </w:r>
                </w:p>
                <w:p w14:paraId="465CAFB8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Міркування як мовленнєва категорія логічного мислення дітей старшого дошкільного віку / С. О. Татаринова // Збірник наукових праць. Педагогічні науки. – Вип. 39. – Херсон : Видавництво ХДУ, 2005. – С. 161-164.</w:t>
                  </w:r>
                </w:p>
                <w:p w14:paraId="6CCDF3D7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Особливості формування логіко-математичної компетентності дітей старшого дошкільного віку / С. О. Татаринова // Дошкільна освіта – 2005. – №1(7). – С. 49-54.</w:t>
                  </w:r>
                </w:p>
                <w:p w14:paraId="341082AE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Експериментальна програма формування логіко-математичних понять у старших дошкільників / С. О. Татаринова // Вісник Прикарпатського університету. Педагогіка. 2007. – Вип. XV-XVІ. Частина 2 : Матеріали ІІ Міжнародної науково-практичної конференції [«Сучасні тенденції розвитку освіти в Україні та за кордоном»] (8-9 лист. 2007 р.) / М-во освіти і науки України, Горлівський держ. пед. ін-т іноземних мов. – Івано-Франківськ : Видавничо-дизайнерський відділ ЦІТ Прикарпатського національного університету, 2007. – С. 285-291.</w:t>
                  </w:r>
                </w:p>
                <w:p w14:paraId="7872258C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Особливості пізнавальної діяльності старших дошкільників / С. О. Татаринова // Педагогіка і психологія формування творчої особистості: проблеми і пошуки : зб. наук. пр. – Запоріжжя. – 2007. – Вип. 44. – С. 353-359.</w:t>
                  </w:r>
                </w:p>
                <w:p w14:paraId="4E1771FB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Логіко-математичний розвиток і компетентність дітей старшого дошкільного віку / С. О. Татаринова // Збірник наукових праць МДПУ : Педагогічні науки. – Мелітополь, 2004. – С. 41-43.</w:t>
                  </w:r>
                </w:p>
                <w:p w14:paraId="747C896A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Татаринова С. О. Технологічний аспект структури логічної культури особистості Социальные технологии / С. О. Татаринова // Актуальные проблемы теории и практики (международный межвузовский сборник научных работ) Вып.26. Киев-Москва-Одесса-Запорожье, 2005. – С. 245-250.</w:t>
                  </w:r>
                </w:p>
                <w:p w14:paraId="68B0A28A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Проблема формування логіко-математичних понять у дітей старшого дошкільного віку / С. О. Татаринова // Збірник наукових праць (Психологічні науки). – № 4. – Бердянськ : БДПУ, 2007. – С. 79-85.</w:t>
                  </w:r>
                </w:p>
                <w:p w14:paraId="5B586BDC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Стан формування логіко-математичних понять у практиці сучасних дошкільних закладів / С. О. Татаринова // Педагогічні науки та освіта : Збірник наукових праць Запорізького обласного інституту післядипломної педагогічної освіти. – Вип. ІІ. – Запоріжжя : ТОВ «ЛІПС» ЛТД, 2008. – С. 221-227.</w:t>
                  </w:r>
                </w:p>
                <w:p w14:paraId="6A2ECE0E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Формування логіко-математичної культури молодших школярів засобами інтегрованих завдань / С. О. Татаринова // Наука і освіта ‘2004 : зб. матеріалів VII Міжнародної науково-практичної конференції. – Дніпропетровськ, 2004. – Том 28. – С. 73-75.</w:t>
                  </w:r>
                </w:p>
                <w:p w14:paraId="20A3E7F3" w14:textId="77777777" w:rsidR="0066393E" w:rsidRPr="0066393E" w:rsidRDefault="0066393E" w:rsidP="0066393E">
                  <w:pPr>
                    <w:framePr w:hSpace="45" w:wrap="around" w:vAnchor="text" w:hAnchor="text" w:xAlign="right" w:yAlign="center"/>
                    <w:numPr>
                      <w:ilvl w:val="0"/>
                      <w:numId w:val="4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39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Татаринова С. О. Педагогічна антропологія К. Д. Ушинського в розвитку сучасної теорії і практики освіти / С. О. Татаринова // ІІІ Всеукраїнські науково-практичні читання студентів і молодих науковців, присвячені педагогічній спадщині К. Д. Ушинського / М-во освіти і науки України, ПДПУ ім. К. Д. Ушинського. – Одеса, 2005. – С. 65-67.</w:t>
                  </w:r>
                </w:p>
              </w:tc>
            </w:tr>
          </w:tbl>
          <w:p w14:paraId="417686B1" w14:textId="77777777" w:rsidR="0066393E" w:rsidRPr="0066393E" w:rsidRDefault="0066393E" w:rsidP="0066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BAC075" w14:textId="77777777" w:rsidR="0066393E" w:rsidRPr="0066393E" w:rsidRDefault="0066393E" w:rsidP="0066393E"/>
    <w:sectPr w:rsidR="0066393E" w:rsidRPr="006639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03A6" w14:textId="77777777" w:rsidR="0090533B" w:rsidRDefault="0090533B">
      <w:pPr>
        <w:spacing w:after="0" w:line="240" w:lineRule="auto"/>
      </w:pPr>
      <w:r>
        <w:separator/>
      </w:r>
    </w:p>
  </w:endnote>
  <w:endnote w:type="continuationSeparator" w:id="0">
    <w:p w14:paraId="3460ECC6" w14:textId="77777777" w:rsidR="0090533B" w:rsidRDefault="0090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EE63" w14:textId="77777777" w:rsidR="0090533B" w:rsidRDefault="0090533B">
      <w:pPr>
        <w:spacing w:after="0" w:line="240" w:lineRule="auto"/>
      </w:pPr>
      <w:r>
        <w:separator/>
      </w:r>
    </w:p>
  </w:footnote>
  <w:footnote w:type="continuationSeparator" w:id="0">
    <w:p w14:paraId="594B3A65" w14:textId="77777777" w:rsidR="0090533B" w:rsidRDefault="0090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3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A3289B"/>
    <w:multiLevelType w:val="multilevel"/>
    <w:tmpl w:val="E86AE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37B6741"/>
    <w:multiLevelType w:val="multilevel"/>
    <w:tmpl w:val="FA28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1"/>
  </w:num>
  <w:num w:numId="3">
    <w:abstractNumId w:val="46"/>
  </w:num>
  <w:num w:numId="4">
    <w:abstractNumId w:val="39"/>
  </w:num>
  <w:num w:numId="5">
    <w:abstractNumId w:val="43"/>
  </w:num>
  <w:num w:numId="6">
    <w:abstractNumId w:val="45"/>
  </w:num>
  <w:num w:numId="7">
    <w:abstractNumId w:val="47"/>
  </w:num>
  <w:num w:numId="8">
    <w:abstractNumId w:val="37"/>
  </w:num>
  <w:num w:numId="9">
    <w:abstractNumId w:val="44"/>
  </w:num>
  <w:num w:numId="10">
    <w:abstractNumId w:val="35"/>
  </w:num>
  <w:num w:numId="11">
    <w:abstractNumId w:val="40"/>
  </w:num>
  <w:num w:numId="12">
    <w:abstractNumId w:val="3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4"/>
  </w:num>
  <w:num w:numId="47">
    <w:abstractNumId w:val="3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1D1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2DC9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533B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1916</cp:revision>
  <dcterms:created xsi:type="dcterms:W3CDTF">2024-06-20T08:51:00Z</dcterms:created>
  <dcterms:modified xsi:type="dcterms:W3CDTF">2024-07-04T19:48:00Z</dcterms:modified>
  <cp:category/>
</cp:coreProperties>
</file>