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E139"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Шакиев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Серик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Шакиевич</w:t>
      </w:r>
      <w:r w:rsidRPr="000E4A0B">
        <w:rPr>
          <w:rFonts w:ascii="Helvetica" w:hAnsi="Helvetica" w:cs="Helvetica"/>
          <w:b/>
          <w:bCs/>
          <w:color w:val="222222"/>
          <w:sz w:val="21"/>
          <w:szCs w:val="21"/>
        </w:rPr>
        <w:t>.</w:t>
      </w:r>
    </w:p>
    <w:p w14:paraId="40BB2358"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Условия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формирования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особенности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культур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 xml:space="preserve"> : </w:t>
      </w:r>
      <w:r w:rsidRPr="000E4A0B">
        <w:rPr>
          <w:rFonts w:ascii="Helvetica" w:hAnsi="Helvetica" w:cs="Helvetica" w:hint="eastAsia"/>
          <w:b/>
          <w:bCs/>
          <w:color w:val="222222"/>
          <w:sz w:val="21"/>
          <w:szCs w:val="21"/>
        </w:rPr>
        <w:t>диссертация</w:t>
      </w:r>
      <w:r w:rsidRPr="000E4A0B">
        <w:rPr>
          <w:rFonts w:ascii="Helvetica" w:hAnsi="Helvetica" w:cs="Helvetica"/>
          <w:b/>
          <w:bCs/>
          <w:color w:val="222222"/>
          <w:sz w:val="21"/>
          <w:szCs w:val="21"/>
        </w:rPr>
        <w:t xml:space="preserve"> ... </w:t>
      </w:r>
      <w:r w:rsidRPr="000E4A0B">
        <w:rPr>
          <w:rFonts w:ascii="Helvetica" w:hAnsi="Helvetica" w:cs="Helvetica" w:hint="eastAsia"/>
          <w:b/>
          <w:bCs/>
          <w:color w:val="222222"/>
          <w:sz w:val="21"/>
          <w:szCs w:val="21"/>
        </w:rPr>
        <w:t>кандидата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биологических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наук</w:t>
      </w:r>
      <w:r w:rsidRPr="000E4A0B">
        <w:rPr>
          <w:rFonts w:ascii="Helvetica" w:hAnsi="Helvetica" w:cs="Helvetica"/>
          <w:b/>
          <w:bCs/>
          <w:color w:val="222222"/>
          <w:sz w:val="21"/>
          <w:szCs w:val="21"/>
        </w:rPr>
        <w:t xml:space="preserve"> : 03.00.07. - </w:t>
      </w:r>
      <w:r w:rsidRPr="000E4A0B">
        <w:rPr>
          <w:rFonts w:ascii="Helvetica" w:hAnsi="Helvetica" w:cs="Helvetica" w:hint="eastAsia"/>
          <w:b/>
          <w:bCs/>
          <w:color w:val="222222"/>
          <w:sz w:val="21"/>
          <w:szCs w:val="21"/>
        </w:rPr>
        <w:t>Алма</w:t>
      </w:r>
      <w:r w:rsidRPr="000E4A0B">
        <w:rPr>
          <w:rFonts w:ascii="Helvetica" w:hAnsi="Helvetica" w:cs="Helvetica"/>
          <w:b/>
          <w:bCs/>
          <w:color w:val="222222"/>
          <w:sz w:val="21"/>
          <w:szCs w:val="21"/>
        </w:rPr>
        <w:t>-</w:t>
      </w:r>
      <w:r w:rsidRPr="000E4A0B">
        <w:rPr>
          <w:rFonts w:ascii="Helvetica" w:hAnsi="Helvetica" w:cs="Helvetica" w:hint="eastAsia"/>
          <w:b/>
          <w:bCs/>
          <w:color w:val="222222"/>
          <w:sz w:val="21"/>
          <w:szCs w:val="21"/>
        </w:rPr>
        <w:t>Ата</w:t>
      </w:r>
      <w:r w:rsidRPr="000E4A0B">
        <w:rPr>
          <w:rFonts w:ascii="Helvetica" w:hAnsi="Helvetica" w:cs="Helvetica"/>
          <w:b/>
          <w:bCs/>
          <w:color w:val="222222"/>
          <w:sz w:val="21"/>
          <w:szCs w:val="21"/>
        </w:rPr>
        <w:t xml:space="preserve">, 1984. - 134 </w:t>
      </w:r>
      <w:r w:rsidRPr="000E4A0B">
        <w:rPr>
          <w:rFonts w:ascii="Helvetica" w:hAnsi="Helvetica" w:cs="Helvetica" w:hint="eastAsia"/>
          <w:b/>
          <w:bCs/>
          <w:color w:val="222222"/>
          <w:sz w:val="21"/>
          <w:szCs w:val="21"/>
        </w:rPr>
        <w:t>с</w:t>
      </w:r>
      <w:r w:rsidRPr="000E4A0B">
        <w:rPr>
          <w:rFonts w:ascii="Helvetica" w:hAnsi="Helvetica" w:cs="Helvetica"/>
          <w:b/>
          <w:bCs/>
          <w:color w:val="222222"/>
          <w:sz w:val="21"/>
          <w:szCs w:val="21"/>
        </w:rPr>
        <w:t xml:space="preserve">. : </w:t>
      </w:r>
      <w:r w:rsidRPr="000E4A0B">
        <w:rPr>
          <w:rFonts w:ascii="Helvetica" w:hAnsi="Helvetica" w:cs="Helvetica" w:hint="eastAsia"/>
          <w:b/>
          <w:bCs/>
          <w:color w:val="222222"/>
          <w:sz w:val="21"/>
          <w:szCs w:val="21"/>
        </w:rPr>
        <w:t>ил</w:t>
      </w:r>
      <w:r w:rsidRPr="000E4A0B">
        <w:rPr>
          <w:rFonts w:ascii="Helvetica" w:hAnsi="Helvetica" w:cs="Helvetica"/>
          <w:b/>
          <w:bCs/>
          <w:color w:val="222222"/>
          <w:sz w:val="21"/>
          <w:szCs w:val="21"/>
        </w:rPr>
        <w:t>.</w:t>
      </w:r>
    </w:p>
    <w:p w14:paraId="6647C66D"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больше</w:t>
      </w:r>
    </w:p>
    <w:p w14:paraId="6A942D2B"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Цитаты</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текста</w:t>
      </w:r>
      <w:r w:rsidRPr="000E4A0B">
        <w:rPr>
          <w:rFonts w:ascii="Helvetica" w:hAnsi="Helvetica" w:cs="Helvetica"/>
          <w:b/>
          <w:bCs/>
          <w:color w:val="222222"/>
          <w:sz w:val="21"/>
          <w:szCs w:val="21"/>
        </w:rPr>
        <w:t>:</w:t>
      </w:r>
    </w:p>
    <w:p w14:paraId="5195C833"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стр</w:t>
      </w:r>
      <w:r w:rsidRPr="000E4A0B">
        <w:rPr>
          <w:rFonts w:ascii="Helvetica" w:hAnsi="Helvetica" w:cs="Helvetica"/>
          <w:b/>
          <w:bCs/>
          <w:color w:val="222222"/>
          <w:sz w:val="21"/>
          <w:szCs w:val="21"/>
        </w:rPr>
        <w:t>. 1</w:t>
      </w:r>
    </w:p>
    <w:p w14:paraId="7A2E36D9"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Ь</w:t>
      </w:r>
      <w:r w:rsidRPr="000E4A0B">
        <w:rPr>
          <w:rFonts w:ascii="Helvetica" w:hAnsi="Helvetica" w:cs="Helvetica"/>
          <w:b/>
          <w:bCs/>
          <w:color w:val="222222"/>
          <w:sz w:val="21"/>
          <w:szCs w:val="21"/>
        </w:rPr>
        <w:t>4'</w:t>
      </w:r>
      <w:r w:rsidRPr="000E4A0B">
        <w:rPr>
          <w:rFonts w:ascii="Helvetica" w:hAnsi="Helvetica" w:cs="Helvetica" w:hint="eastAsia"/>
          <w:b/>
          <w:bCs/>
          <w:color w:val="222222"/>
          <w:sz w:val="21"/>
          <w:szCs w:val="21"/>
        </w:rPr>
        <w:t>Л</w:t>
      </w:r>
      <w:r w:rsidRPr="000E4A0B">
        <w:rPr>
          <w:rFonts w:ascii="Helvetica" w:hAnsi="Helvetica" w:cs="Helvetica"/>
          <w:b/>
          <w:bCs/>
          <w:color w:val="222222"/>
          <w:sz w:val="21"/>
          <w:szCs w:val="21"/>
        </w:rPr>
        <w:t xml:space="preserve">^-3 </w:t>
      </w:r>
      <w:r w:rsidRPr="000E4A0B">
        <w:rPr>
          <w:rFonts w:ascii="Helvetica" w:hAnsi="Helvetica" w:cs="Helvetica" w:hint="eastAsia"/>
          <w:b/>
          <w:bCs/>
          <w:color w:val="222222"/>
          <w:sz w:val="21"/>
          <w:szCs w:val="21"/>
        </w:rPr>
        <w:t>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б</w:t>
      </w:r>
      <w:r w:rsidRPr="000E4A0B">
        <w:rPr>
          <w:rFonts w:ascii="Helvetica" w:hAnsi="Helvetica" w:cs="Helvetica"/>
          <w:b/>
          <w:bCs/>
          <w:color w:val="222222"/>
          <w:sz w:val="21"/>
          <w:szCs w:val="21"/>
        </w:rPr>
        <w:t xml:space="preserve"> - </w:t>
      </w:r>
      <w:r w:rsidRPr="000E4A0B">
        <w:rPr>
          <w:rFonts w:ascii="Helvetica" w:hAnsi="Helvetica" w:cs="Helvetica" w:hint="eastAsia"/>
          <w:b/>
          <w:bCs/>
          <w:color w:val="222222"/>
          <w:sz w:val="21"/>
          <w:szCs w:val="21"/>
        </w:rPr>
        <w:t>л</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АКАДЕМИЯ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НАУК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КАЗАХСКОЙ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ССР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ИНСТИТУТ</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МИКРОБИОЛОГИИ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ВИРУСОЛОГИИ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ШАКИЕВ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Серик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Шэкиевич</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УСЛОВИЯ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ФОРМИРОВАНИЯ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ОСОБЕННОСТИ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КУЛЬТУР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КОЛШИЙ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специальность</w:t>
      </w:r>
      <w:r w:rsidRPr="000E4A0B">
        <w:rPr>
          <w:rFonts w:ascii="Helvetica" w:hAnsi="Helvetica" w:cs="Helvetica"/>
          <w:b/>
          <w:bCs/>
          <w:color w:val="222222"/>
          <w:sz w:val="21"/>
          <w:szCs w:val="21"/>
        </w:rPr>
        <w:t xml:space="preserve"> 03.00,07 - </w:t>
      </w:r>
      <w:r w:rsidRPr="000E4A0B">
        <w:rPr>
          <w:rFonts w:ascii="Helvetica" w:hAnsi="Helvetica" w:cs="Helvetica" w:hint="eastAsia"/>
          <w:b/>
          <w:bCs/>
          <w:color w:val="222222"/>
          <w:sz w:val="21"/>
          <w:szCs w:val="21"/>
        </w:rPr>
        <w:t>мивробиология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Д</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т</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ц</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соискание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ученой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степени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кандидата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биологических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наук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 /'^^</w:t>
      </w:r>
    </w:p>
    <w:p w14:paraId="59FB195E"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стр</w:t>
      </w:r>
      <w:r w:rsidRPr="000E4A0B">
        <w:rPr>
          <w:rFonts w:ascii="Helvetica" w:hAnsi="Helvetica" w:cs="Helvetica"/>
          <w:b/>
          <w:bCs/>
          <w:color w:val="222222"/>
          <w:sz w:val="21"/>
          <w:szCs w:val="21"/>
        </w:rPr>
        <w:t>. 4</w:t>
      </w:r>
    </w:p>
    <w:p w14:paraId="110912C7"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b/>
          <w:bCs/>
          <w:color w:val="222222"/>
          <w:sz w:val="21"/>
          <w:szCs w:val="21"/>
        </w:rPr>
        <w:t xml:space="preserve">1972; Smith, </w:t>
      </w:r>
      <w:proofErr w:type="spellStart"/>
      <w:r w:rsidRPr="000E4A0B">
        <w:rPr>
          <w:rFonts w:ascii="Helvetica" w:hAnsi="Helvetica" w:cs="Helvetica"/>
          <w:b/>
          <w:bCs/>
          <w:color w:val="222222"/>
          <w:sz w:val="21"/>
          <w:szCs w:val="21"/>
        </w:rPr>
        <w:t>Berry</w:t>
      </w:r>
      <w:proofErr w:type="spellEnd"/>
      <w:r w:rsidRPr="000E4A0B">
        <w:rPr>
          <w:rFonts w:ascii="Helvetica" w:hAnsi="Helvetica" w:cs="Helvetica"/>
          <w:b/>
          <w:bCs/>
          <w:color w:val="222222"/>
          <w:sz w:val="21"/>
          <w:szCs w:val="21"/>
        </w:rPr>
        <w:t xml:space="preserve"> , 1975; </w:t>
      </w:r>
      <w:r w:rsidRPr="000E4A0B">
        <w:rPr>
          <w:rFonts w:ascii="Helvetica" w:hAnsi="Helvetica" w:cs="Helvetica" w:hint="eastAsia"/>
          <w:b/>
          <w:bCs/>
          <w:color w:val="222222"/>
          <w:sz w:val="21"/>
          <w:szCs w:val="21"/>
        </w:rPr>
        <w:t>Захаров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др</w:t>
      </w:r>
      <w:r w:rsidRPr="000E4A0B">
        <w:rPr>
          <w:rFonts w:ascii="Helvetica" w:hAnsi="Helvetica" w:cs="Helvetica"/>
          <w:b/>
          <w:bCs/>
          <w:color w:val="222222"/>
          <w:sz w:val="21"/>
          <w:szCs w:val="21"/>
        </w:rPr>
        <w:t xml:space="preserve">., 1980; </w:t>
      </w:r>
      <w:r w:rsidRPr="000E4A0B">
        <w:rPr>
          <w:rFonts w:ascii="Helvetica" w:hAnsi="Helvetica" w:cs="Helvetica" w:hint="eastAsia"/>
          <w:b/>
          <w:bCs/>
          <w:color w:val="222222"/>
          <w:sz w:val="21"/>
          <w:szCs w:val="21"/>
        </w:rPr>
        <w:t>Мацкевич</w:t>
      </w:r>
      <w:r w:rsidRPr="000E4A0B">
        <w:rPr>
          <w:rFonts w:ascii="Helvetica" w:hAnsi="Helvetica" w:cs="Helvetica"/>
          <w:b/>
          <w:bCs/>
          <w:color w:val="222222"/>
          <w:sz w:val="21"/>
          <w:szCs w:val="21"/>
        </w:rPr>
        <w:t xml:space="preserve">, I98I). </w:t>
      </w:r>
      <w:r w:rsidRPr="000E4A0B">
        <w:rPr>
          <w:rFonts w:ascii="Helvetica" w:hAnsi="Helvetica" w:cs="Helvetica" w:hint="eastAsia"/>
          <w:b/>
          <w:bCs/>
          <w:color w:val="222222"/>
          <w:sz w:val="21"/>
          <w:szCs w:val="21"/>
        </w:rPr>
        <w:t>Целью</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исследований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теме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было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изучение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условий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формиро­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вания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вторичного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роста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мицелиальных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стабильности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та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болитических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особенностей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культур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изолированных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Задачи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исследования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включали</w:t>
      </w:r>
      <w:r w:rsidRPr="000E4A0B">
        <w:rPr>
          <w:rFonts w:ascii="Helvetica" w:hAnsi="Helvetica" w:cs="Helvetica"/>
          <w:b/>
          <w:bCs/>
          <w:color w:val="222222"/>
          <w:sz w:val="21"/>
          <w:szCs w:val="21"/>
        </w:rPr>
        <w:t xml:space="preserve">: 1. </w:t>
      </w:r>
      <w:r w:rsidRPr="000E4A0B">
        <w:rPr>
          <w:rFonts w:ascii="Helvetica" w:hAnsi="Helvetica" w:cs="Helvetica" w:hint="eastAsia"/>
          <w:b/>
          <w:bCs/>
          <w:color w:val="222222"/>
          <w:sz w:val="21"/>
          <w:szCs w:val="21"/>
        </w:rPr>
        <w:t>Определение</w:t>
      </w:r>
    </w:p>
    <w:p w14:paraId="242217CA"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стр</w:t>
      </w:r>
      <w:r w:rsidRPr="000E4A0B">
        <w:rPr>
          <w:rFonts w:ascii="Helvetica" w:hAnsi="Helvetica" w:cs="Helvetica"/>
          <w:b/>
          <w:bCs/>
          <w:color w:val="222222"/>
          <w:sz w:val="21"/>
          <w:szCs w:val="21"/>
        </w:rPr>
        <w:t>. 5</w:t>
      </w:r>
    </w:p>
    <w:p w14:paraId="4AF75C66"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онтогенеза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защиту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выносятся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положения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необходимости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индивидуального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подбора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условий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для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повыше­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частоты</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выявления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способности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образованию</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метаболитических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преимуществах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культур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подобии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клеток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клеток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новооб­</w:t>
      </w:r>
    </w:p>
    <w:p w14:paraId="0EA0A1DB" w14:textId="77777777" w:rsidR="000E4A0B" w:rsidRPr="000E4A0B" w:rsidRDefault="000E4A0B" w:rsidP="000E4A0B">
      <w:pPr>
        <w:rPr>
          <w:rFonts w:ascii="Helvetica" w:hAnsi="Helvetica" w:cs="Helvetica"/>
          <w:b/>
          <w:bCs/>
          <w:color w:val="222222"/>
          <w:sz w:val="21"/>
          <w:szCs w:val="21"/>
        </w:rPr>
      </w:pPr>
    </w:p>
    <w:p w14:paraId="436DF825"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Оглавление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диссертации</w:t>
      </w:r>
    </w:p>
    <w:p w14:paraId="6CD57603"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кандидат</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биологических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наук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Шакиев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Серик</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Шакиевич</w:t>
      </w:r>
    </w:p>
    <w:p w14:paraId="541D315F"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ВВЕДЕНИЕ</w:t>
      </w:r>
      <w:r w:rsidRPr="000E4A0B">
        <w:rPr>
          <w:rFonts w:ascii="Helvetica" w:hAnsi="Helvetica" w:cs="Helvetica"/>
          <w:b/>
          <w:bCs/>
          <w:color w:val="222222"/>
          <w:sz w:val="21"/>
          <w:szCs w:val="21"/>
        </w:rPr>
        <w:t>.</w:t>
      </w:r>
    </w:p>
    <w:p w14:paraId="7EFBF315" w14:textId="77777777" w:rsidR="000E4A0B" w:rsidRPr="000E4A0B" w:rsidRDefault="000E4A0B" w:rsidP="000E4A0B">
      <w:pPr>
        <w:rPr>
          <w:rFonts w:ascii="Helvetica" w:hAnsi="Helvetica" w:cs="Helvetica"/>
          <w:b/>
          <w:bCs/>
          <w:color w:val="222222"/>
          <w:sz w:val="21"/>
          <w:szCs w:val="21"/>
        </w:rPr>
      </w:pPr>
    </w:p>
    <w:p w14:paraId="22A96A36"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lastRenderedPageBreak/>
        <w:t>ОБЗОР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ЛИТЕРАТУРЫ</w:t>
      </w:r>
    </w:p>
    <w:p w14:paraId="585C5D93" w14:textId="77777777" w:rsidR="000E4A0B" w:rsidRPr="000E4A0B" w:rsidRDefault="000E4A0B" w:rsidP="000E4A0B">
      <w:pPr>
        <w:rPr>
          <w:rFonts w:ascii="Helvetica" w:hAnsi="Helvetica" w:cs="Helvetica"/>
          <w:b/>
          <w:bCs/>
          <w:color w:val="222222"/>
          <w:sz w:val="21"/>
          <w:szCs w:val="21"/>
        </w:rPr>
      </w:pPr>
    </w:p>
    <w:p w14:paraId="6A7EC6F0"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ГЛАВА</w:t>
      </w:r>
      <w:r w:rsidRPr="000E4A0B">
        <w:rPr>
          <w:rFonts w:ascii="Helvetica" w:hAnsi="Helvetica" w:cs="Helvetica"/>
          <w:b/>
          <w:bCs/>
          <w:color w:val="222222"/>
          <w:sz w:val="21"/>
          <w:szCs w:val="21"/>
        </w:rPr>
        <w:t xml:space="preserve"> I. </w:t>
      </w:r>
      <w:r w:rsidRPr="000E4A0B">
        <w:rPr>
          <w:rFonts w:ascii="Helvetica" w:hAnsi="Helvetica" w:cs="Helvetica" w:hint="eastAsia"/>
          <w:b/>
          <w:bCs/>
          <w:color w:val="222222"/>
          <w:sz w:val="21"/>
          <w:szCs w:val="21"/>
        </w:rPr>
        <w:t>РОСТ</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РАЗВИТИЕ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ИЗМЕНЧИВОСТЬ</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w:t>
      </w:r>
    </w:p>
    <w:p w14:paraId="1CA2CCAA" w14:textId="77777777" w:rsidR="000E4A0B" w:rsidRPr="000E4A0B" w:rsidRDefault="000E4A0B" w:rsidP="000E4A0B">
      <w:pPr>
        <w:rPr>
          <w:rFonts w:ascii="Helvetica" w:hAnsi="Helvetica" w:cs="Helvetica"/>
          <w:b/>
          <w:bCs/>
          <w:color w:val="222222"/>
          <w:sz w:val="21"/>
          <w:szCs w:val="21"/>
        </w:rPr>
      </w:pPr>
    </w:p>
    <w:p w14:paraId="2C9269AE"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ГЛАВА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РОСТ</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КУЛЬТУРАХ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МИКРООРГАНИЗМОВ</w:t>
      </w:r>
    </w:p>
    <w:p w14:paraId="07ECFC79" w14:textId="77777777" w:rsidR="000E4A0B" w:rsidRPr="000E4A0B" w:rsidRDefault="000E4A0B" w:rsidP="000E4A0B">
      <w:pPr>
        <w:rPr>
          <w:rFonts w:ascii="Helvetica" w:hAnsi="Helvetica" w:cs="Helvetica"/>
          <w:b/>
          <w:bCs/>
          <w:color w:val="222222"/>
          <w:sz w:val="21"/>
          <w:szCs w:val="21"/>
        </w:rPr>
      </w:pPr>
    </w:p>
    <w:p w14:paraId="299E73A4"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ЭКСПЕРИМЕНТАЛЬНАЯ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ЧАСТЬ</w:t>
      </w:r>
    </w:p>
    <w:p w14:paraId="3EC73192" w14:textId="77777777" w:rsidR="000E4A0B" w:rsidRPr="000E4A0B" w:rsidRDefault="000E4A0B" w:rsidP="000E4A0B">
      <w:pPr>
        <w:rPr>
          <w:rFonts w:ascii="Helvetica" w:hAnsi="Helvetica" w:cs="Helvetica"/>
          <w:b/>
          <w:bCs/>
          <w:color w:val="222222"/>
          <w:sz w:val="21"/>
          <w:szCs w:val="21"/>
        </w:rPr>
      </w:pPr>
    </w:p>
    <w:p w14:paraId="7AC58374"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ГЛАВА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Ш</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ОБЪЕКТЫ</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МЕТОДЫ</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ИССЛЕДОВАНИЙ</w:t>
      </w:r>
      <w:r w:rsidRPr="000E4A0B">
        <w:rPr>
          <w:rFonts w:ascii="Helvetica" w:hAnsi="Helvetica" w:cs="Helvetica"/>
          <w:b/>
          <w:bCs/>
          <w:color w:val="222222"/>
          <w:sz w:val="21"/>
          <w:szCs w:val="21"/>
        </w:rPr>
        <w:t>.</w:t>
      </w:r>
    </w:p>
    <w:p w14:paraId="0650FC0B" w14:textId="77777777" w:rsidR="000E4A0B" w:rsidRPr="000E4A0B" w:rsidRDefault="000E4A0B" w:rsidP="000E4A0B">
      <w:pPr>
        <w:rPr>
          <w:rFonts w:ascii="Helvetica" w:hAnsi="Helvetica" w:cs="Helvetica"/>
          <w:b/>
          <w:bCs/>
          <w:color w:val="222222"/>
          <w:sz w:val="21"/>
          <w:szCs w:val="21"/>
        </w:rPr>
      </w:pPr>
    </w:p>
    <w:p w14:paraId="6BE1F20F"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ГЛАВА</w:t>
      </w:r>
      <w:r w:rsidRPr="000E4A0B">
        <w:rPr>
          <w:rFonts w:ascii="Helvetica" w:hAnsi="Helvetica" w:cs="Helvetica"/>
          <w:b/>
          <w:bCs/>
          <w:color w:val="222222"/>
          <w:sz w:val="21"/>
          <w:szCs w:val="21"/>
        </w:rPr>
        <w:t xml:space="preserve"> 1</w:t>
      </w: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УСЛОВИЯ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НОРМИРОВАНИЯ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ВТОРИЧНОГО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РОСТА</w:t>
      </w:r>
    </w:p>
    <w:p w14:paraId="56100EE7" w14:textId="77777777" w:rsidR="000E4A0B" w:rsidRPr="000E4A0B" w:rsidRDefault="000E4A0B" w:rsidP="000E4A0B">
      <w:pPr>
        <w:rPr>
          <w:rFonts w:ascii="Helvetica" w:hAnsi="Helvetica" w:cs="Helvetica"/>
          <w:b/>
          <w:bCs/>
          <w:color w:val="222222"/>
          <w:sz w:val="21"/>
          <w:szCs w:val="21"/>
        </w:rPr>
      </w:pPr>
    </w:p>
    <w:p w14:paraId="41188BA9"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r w:rsidRPr="000E4A0B">
        <w:rPr>
          <w:rFonts w:ascii="Helvetica" w:hAnsi="Helvetica" w:cs="Helvetica"/>
          <w:b/>
          <w:bCs/>
          <w:color w:val="222222"/>
          <w:sz w:val="21"/>
          <w:szCs w:val="21"/>
        </w:rPr>
        <w:t>.</w:t>
      </w:r>
    </w:p>
    <w:p w14:paraId="65B2A0C4" w14:textId="77777777" w:rsidR="000E4A0B" w:rsidRPr="000E4A0B" w:rsidRDefault="000E4A0B" w:rsidP="000E4A0B">
      <w:pPr>
        <w:rPr>
          <w:rFonts w:ascii="Helvetica" w:hAnsi="Helvetica" w:cs="Helvetica"/>
          <w:b/>
          <w:bCs/>
          <w:color w:val="222222"/>
          <w:sz w:val="21"/>
          <w:szCs w:val="21"/>
        </w:rPr>
      </w:pPr>
    </w:p>
    <w:p w14:paraId="10CE7F42"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ГЛАВА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ОСОБЕННОСТИ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ЦИКЛА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РАЗВИТИЯ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МЕТАБОЛИЗМА</w:t>
      </w:r>
    </w:p>
    <w:p w14:paraId="5CF4CAB6" w14:textId="77777777" w:rsidR="000E4A0B" w:rsidRPr="000E4A0B" w:rsidRDefault="000E4A0B" w:rsidP="000E4A0B">
      <w:pPr>
        <w:rPr>
          <w:rFonts w:ascii="Helvetica" w:hAnsi="Helvetica" w:cs="Helvetica"/>
          <w:b/>
          <w:bCs/>
          <w:color w:val="222222"/>
          <w:sz w:val="21"/>
          <w:szCs w:val="21"/>
        </w:rPr>
      </w:pPr>
    </w:p>
    <w:p w14:paraId="361189C0"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КУЛЬТУР</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ИЗ</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ГРИБОВ</w:t>
      </w:r>
    </w:p>
    <w:p w14:paraId="59DE5839" w14:textId="77777777" w:rsidR="000E4A0B" w:rsidRPr="000E4A0B" w:rsidRDefault="000E4A0B" w:rsidP="000E4A0B">
      <w:pPr>
        <w:rPr>
          <w:rFonts w:ascii="Helvetica" w:hAnsi="Helvetica" w:cs="Helvetica"/>
          <w:b/>
          <w:bCs/>
          <w:color w:val="222222"/>
          <w:sz w:val="21"/>
          <w:szCs w:val="21"/>
        </w:rPr>
      </w:pPr>
    </w:p>
    <w:p w14:paraId="41EB7BDE"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b/>
          <w:bCs/>
          <w:color w:val="222222"/>
          <w:sz w:val="21"/>
          <w:szCs w:val="21"/>
        </w:rPr>
        <w:t xml:space="preserve">1. </w:t>
      </w:r>
      <w:r w:rsidRPr="000E4A0B">
        <w:rPr>
          <w:rFonts w:ascii="Helvetica" w:hAnsi="Helvetica" w:cs="Helvetica" w:hint="eastAsia"/>
          <w:b/>
          <w:bCs/>
          <w:color w:val="222222"/>
          <w:sz w:val="21"/>
          <w:szCs w:val="21"/>
        </w:rPr>
        <w:t>Циклы</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развития</w:t>
      </w:r>
      <w:r w:rsidRPr="000E4A0B">
        <w:rPr>
          <w:rFonts w:ascii="Helvetica" w:hAnsi="Helvetica" w:cs="Helvetica"/>
          <w:b/>
          <w:bCs/>
          <w:color w:val="222222"/>
          <w:sz w:val="21"/>
          <w:szCs w:val="21"/>
        </w:rPr>
        <w:t>.</w:t>
      </w:r>
    </w:p>
    <w:p w14:paraId="01FBC27A" w14:textId="77777777" w:rsidR="000E4A0B" w:rsidRPr="000E4A0B" w:rsidRDefault="000E4A0B" w:rsidP="000E4A0B">
      <w:pPr>
        <w:rPr>
          <w:rFonts w:ascii="Helvetica" w:hAnsi="Helvetica" w:cs="Helvetica"/>
          <w:b/>
          <w:bCs/>
          <w:color w:val="222222"/>
          <w:sz w:val="21"/>
          <w:szCs w:val="21"/>
        </w:rPr>
      </w:pPr>
    </w:p>
    <w:p w14:paraId="32607918"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b/>
          <w:bCs/>
          <w:color w:val="222222"/>
          <w:sz w:val="21"/>
          <w:szCs w:val="21"/>
        </w:rPr>
        <w:t xml:space="preserve">2. </w:t>
      </w:r>
      <w:r w:rsidRPr="000E4A0B">
        <w:rPr>
          <w:rFonts w:ascii="Helvetica" w:hAnsi="Helvetica" w:cs="Helvetica" w:hint="eastAsia"/>
          <w:b/>
          <w:bCs/>
          <w:color w:val="222222"/>
          <w:sz w:val="21"/>
          <w:szCs w:val="21"/>
        </w:rPr>
        <w:t>Гетерогенность</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по</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содержанию</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ДНК</w:t>
      </w:r>
      <w:r w:rsidRPr="000E4A0B">
        <w:rPr>
          <w:rFonts w:ascii="Helvetica" w:hAnsi="Helvetica" w:cs="Helvetica"/>
          <w:b/>
          <w:bCs/>
          <w:color w:val="222222"/>
          <w:sz w:val="21"/>
          <w:szCs w:val="21"/>
        </w:rPr>
        <w:t>.</w:t>
      </w:r>
      <w:r w:rsidRPr="000E4A0B">
        <w:rPr>
          <w:rFonts w:ascii="Helvetica" w:hAnsi="Helvetica" w:cs="Helvetica" w:hint="eastAsia"/>
          <w:b/>
          <w:bCs/>
          <w:color w:val="222222"/>
          <w:sz w:val="21"/>
          <w:szCs w:val="21"/>
        </w:rPr>
        <w:t>в</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клетках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w:t>
      </w:r>
    </w:p>
    <w:p w14:paraId="3A125F18" w14:textId="77777777" w:rsidR="000E4A0B" w:rsidRPr="000E4A0B" w:rsidRDefault="000E4A0B" w:rsidP="000E4A0B">
      <w:pPr>
        <w:rPr>
          <w:rFonts w:ascii="Helvetica" w:hAnsi="Helvetica" w:cs="Helvetica"/>
          <w:b/>
          <w:bCs/>
          <w:color w:val="222222"/>
          <w:sz w:val="21"/>
          <w:szCs w:val="21"/>
        </w:rPr>
      </w:pPr>
    </w:p>
    <w:p w14:paraId="6DD6F03C"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b/>
          <w:bCs/>
          <w:color w:val="222222"/>
          <w:sz w:val="21"/>
          <w:szCs w:val="21"/>
        </w:rPr>
        <w:t xml:space="preserve">3. </w:t>
      </w:r>
      <w:r w:rsidRPr="000E4A0B">
        <w:rPr>
          <w:rFonts w:ascii="Helvetica" w:hAnsi="Helvetica" w:cs="Helvetica" w:hint="eastAsia"/>
          <w:b/>
          <w:bCs/>
          <w:color w:val="222222"/>
          <w:sz w:val="21"/>
          <w:szCs w:val="21"/>
        </w:rPr>
        <w:t>Ферментативная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активность</w:t>
      </w:r>
      <w:r w:rsidRPr="000E4A0B">
        <w:rPr>
          <w:rFonts w:ascii="Helvetica" w:hAnsi="Helvetica" w:cs="Helvetica"/>
          <w:b/>
          <w:bCs/>
          <w:color w:val="222222"/>
          <w:sz w:val="21"/>
          <w:szCs w:val="21"/>
        </w:rPr>
        <w:t>.</w:t>
      </w:r>
    </w:p>
    <w:p w14:paraId="69CB29CD" w14:textId="77777777" w:rsidR="000E4A0B" w:rsidRPr="000E4A0B" w:rsidRDefault="000E4A0B" w:rsidP="000E4A0B">
      <w:pPr>
        <w:rPr>
          <w:rFonts w:ascii="Helvetica" w:hAnsi="Helvetica" w:cs="Helvetica"/>
          <w:b/>
          <w:bCs/>
          <w:color w:val="222222"/>
          <w:sz w:val="21"/>
          <w:szCs w:val="21"/>
        </w:rPr>
      </w:pPr>
    </w:p>
    <w:p w14:paraId="320F8EFD"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b/>
          <w:bCs/>
          <w:color w:val="222222"/>
          <w:sz w:val="21"/>
          <w:szCs w:val="21"/>
        </w:rPr>
        <w:t xml:space="preserve">4. </w:t>
      </w:r>
      <w:r w:rsidRPr="000E4A0B">
        <w:rPr>
          <w:rFonts w:ascii="Helvetica" w:hAnsi="Helvetica" w:cs="Helvetica" w:hint="eastAsia"/>
          <w:b/>
          <w:bCs/>
          <w:color w:val="222222"/>
          <w:sz w:val="21"/>
          <w:szCs w:val="21"/>
        </w:rPr>
        <w:t>Интенсивность</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дыхания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гликолиза</w:t>
      </w:r>
      <w:r w:rsidRPr="000E4A0B">
        <w:rPr>
          <w:rFonts w:ascii="Helvetica" w:hAnsi="Helvetica" w:cs="Helvetica"/>
          <w:b/>
          <w:bCs/>
          <w:color w:val="222222"/>
          <w:sz w:val="21"/>
          <w:szCs w:val="21"/>
        </w:rPr>
        <w:t>.</w:t>
      </w:r>
    </w:p>
    <w:p w14:paraId="19ED60DF" w14:textId="77777777" w:rsidR="000E4A0B" w:rsidRPr="000E4A0B" w:rsidRDefault="000E4A0B" w:rsidP="000E4A0B">
      <w:pPr>
        <w:rPr>
          <w:rFonts w:ascii="Helvetica" w:hAnsi="Helvetica" w:cs="Helvetica"/>
          <w:b/>
          <w:bCs/>
          <w:color w:val="222222"/>
          <w:sz w:val="21"/>
          <w:szCs w:val="21"/>
        </w:rPr>
      </w:pPr>
    </w:p>
    <w:p w14:paraId="42AA0023"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b/>
          <w:bCs/>
          <w:color w:val="222222"/>
          <w:sz w:val="21"/>
          <w:szCs w:val="21"/>
        </w:rPr>
        <w:lastRenderedPageBreak/>
        <w:t xml:space="preserve">5. </w:t>
      </w:r>
      <w:r w:rsidRPr="000E4A0B">
        <w:rPr>
          <w:rFonts w:ascii="Helvetica" w:hAnsi="Helvetica" w:cs="Helvetica" w:hint="eastAsia"/>
          <w:b/>
          <w:bCs/>
          <w:color w:val="222222"/>
          <w:sz w:val="21"/>
          <w:szCs w:val="21"/>
        </w:rPr>
        <w:t>Антимикробная</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активность</w:t>
      </w:r>
    </w:p>
    <w:p w14:paraId="0ED4103D" w14:textId="77777777" w:rsidR="000E4A0B" w:rsidRPr="000E4A0B" w:rsidRDefault="000E4A0B" w:rsidP="000E4A0B">
      <w:pPr>
        <w:rPr>
          <w:rFonts w:ascii="Helvetica" w:hAnsi="Helvetica" w:cs="Helvetica"/>
          <w:b/>
          <w:bCs/>
          <w:color w:val="222222"/>
          <w:sz w:val="21"/>
          <w:szCs w:val="21"/>
        </w:rPr>
      </w:pPr>
    </w:p>
    <w:p w14:paraId="787FBF9C" w14:textId="77777777" w:rsidR="000E4A0B" w:rsidRPr="000E4A0B" w:rsidRDefault="000E4A0B" w:rsidP="000E4A0B">
      <w:pPr>
        <w:rPr>
          <w:rFonts w:ascii="Helvetica" w:hAnsi="Helvetica" w:cs="Helvetica"/>
          <w:b/>
          <w:bCs/>
          <w:color w:val="222222"/>
          <w:sz w:val="21"/>
          <w:szCs w:val="21"/>
        </w:rPr>
      </w:pPr>
      <w:r w:rsidRPr="000E4A0B">
        <w:rPr>
          <w:rFonts w:ascii="Helvetica" w:hAnsi="Helvetica" w:cs="Helvetica" w:hint="eastAsia"/>
          <w:b/>
          <w:bCs/>
          <w:color w:val="222222"/>
          <w:sz w:val="21"/>
          <w:szCs w:val="21"/>
        </w:rPr>
        <w:t>ГЛАВА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У</w:t>
      </w:r>
      <w:r w:rsidRPr="000E4A0B">
        <w:rPr>
          <w:rFonts w:ascii="Helvetica" w:hAnsi="Helvetica" w:cs="Helvetica"/>
          <w:b/>
          <w:bCs/>
          <w:color w:val="222222"/>
          <w:sz w:val="21"/>
          <w:szCs w:val="21"/>
        </w:rPr>
        <w:t xml:space="preserve">1. </w:t>
      </w:r>
      <w:r w:rsidRPr="000E4A0B">
        <w:rPr>
          <w:rFonts w:ascii="Helvetica" w:hAnsi="Helvetica" w:cs="Helvetica" w:hint="eastAsia"/>
          <w:b/>
          <w:bCs/>
          <w:color w:val="222222"/>
          <w:sz w:val="21"/>
          <w:szCs w:val="21"/>
        </w:rPr>
        <w:t>ВЛИЯНИЕ</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ЭКЗОГЕННЫХ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И</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ЭНДОГЕННЫХ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ФАКТОРОВ</w:t>
      </w:r>
    </w:p>
    <w:p w14:paraId="57E6C080" w14:textId="77777777" w:rsidR="000E4A0B" w:rsidRPr="000E4A0B" w:rsidRDefault="000E4A0B" w:rsidP="000E4A0B">
      <w:pPr>
        <w:rPr>
          <w:rFonts w:ascii="Helvetica" w:hAnsi="Helvetica" w:cs="Helvetica"/>
          <w:b/>
          <w:bCs/>
          <w:color w:val="222222"/>
          <w:sz w:val="21"/>
          <w:szCs w:val="21"/>
        </w:rPr>
      </w:pPr>
    </w:p>
    <w:p w14:paraId="109CC004" w14:textId="4A73E004" w:rsidR="00484EB4" w:rsidRPr="000E4A0B" w:rsidRDefault="000E4A0B" w:rsidP="000E4A0B">
      <w:r w:rsidRPr="000E4A0B">
        <w:rPr>
          <w:rFonts w:ascii="Helvetica" w:hAnsi="Helvetica" w:cs="Helvetica" w:hint="eastAsia"/>
          <w:b/>
          <w:bCs/>
          <w:color w:val="222222"/>
          <w:sz w:val="21"/>
          <w:szCs w:val="21"/>
        </w:rPr>
        <w:t>НА</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ЧАСТОТУ</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ОБРАЗОВАН</w:t>
      </w:r>
      <w:r w:rsidRPr="000E4A0B">
        <w:rPr>
          <w:rFonts w:ascii="Helvetica" w:hAnsi="Helvetica" w:cs="Helvetica" w:hint="eastAsia"/>
          <w:b/>
          <w:bCs/>
          <w:color w:val="222222"/>
          <w:sz w:val="21"/>
          <w:szCs w:val="21"/>
        </w:rPr>
        <w:t>®</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ВТОРИЧНЫХ</w:t>
      </w:r>
      <w:r w:rsidRPr="000E4A0B">
        <w:rPr>
          <w:rFonts w:ascii="Helvetica" w:hAnsi="Helvetica" w:cs="Helvetica"/>
          <w:b/>
          <w:bCs/>
          <w:color w:val="222222"/>
          <w:sz w:val="21"/>
          <w:szCs w:val="21"/>
        </w:rPr>
        <w:t xml:space="preserve"> </w:t>
      </w:r>
      <w:r w:rsidRPr="000E4A0B">
        <w:rPr>
          <w:rFonts w:ascii="Helvetica" w:hAnsi="Helvetica" w:cs="Helvetica" w:hint="eastAsia"/>
          <w:b/>
          <w:bCs/>
          <w:color w:val="222222"/>
          <w:sz w:val="21"/>
          <w:szCs w:val="21"/>
        </w:rPr>
        <w:t>КОЛОНИЙ</w:t>
      </w:r>
      <w:r w:rsidRPr="000E4A0B">
        <w:rPr>
          <w:rFonts w:ascii="Helvetica" w:hAnsi="Helvetica" w:cs="Helvetica"/>
          <w:b/>
          <w:bCs/>
          <w:color w:val="222222"/>
          <w:sz w:val="21"/>
          <w:szCs w:val="21"/>
        </w:rPr>
        <w:t>.</w:t>
      </w:r>
    </w:p>
    <w:sectPr w:rsidR="00484EB4" w:rsidRPr="000E4A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89FE" w14:textId="77777777" w:rsidR="003A1B14" w:rsidRDefault="003A1B14">
      <w:pPr>
        <w:spacing w:after="0" w:line="240" w:lineRule="auto"/>
      </w:pPr>
      <w:r>
        <w:separator/>
      </w:r>
    </w:p>
  </w:endnote>
  <w:endnote w:type="continuationSeparator" w:id="0">
    <w:p w14:paraId="136EADBF" w14:textId="77777777" w:rsidR="003A1B14" w:rsidRDefault="003A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406F" w14:textId="77777777" w:rsidR="003A1B14" w:rsidRDefault="003A1B14"/>
    <w:p w14:paraId="222D8DA3" w14:textId="77777777" w:rsidR="003A1B14" w:rsidRDefault="003A1B14"/>
    <w:p w14:paraId="489F593E" w14:textId="77777777" w:rsidR="003A1B14" w:rsidRDefault="003A1B14"/>
    <w:p w14:paraId="242F6DC0" w14:textId="77777777" w:rsidR="003A1B14" w:rsidRDefault="003A1B14"/>
    <w:p w14:paraId="4A922A81" w14:textId="77777777" w:rsidR="003A1B14" w:rsidRDefault="003A1B14"/>
    <w:p w14:paraId="647562D7" w14:textId="77777777" w:rsidR="003A1B14" w:rsidRDefault="003A1B14"/>
    <w:p w14:paraId="065DB2FE" w14:textId="77777777" w:rsidR="003A1B14" w:rsidRDefault="003A1B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DA374D" wp14:editId="41883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39266" w14:textId="77777777" w:rsidR="003A1B14" w:rsidRDefault="003A1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DA37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339266" w14:textId="77777777" w:rsidR="003A1B14" w:rsidRDefault="003A1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A8686E" w14:textId="77777777" w:rsidR="003A1B14" w:rsidRDefault="003A1B14"/>
    <w:p w14:paraId="7EBB199A" w14:textId="77777777" w:rsidR="003A1B14" w:rsidRDefault="003A1B14"/>
    <w:p w14:paraId="6AD21A62" w14:textId="77777777" w:rsidR="003A1B14" w:rsidRDefault="003A1B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F8994B" wp14:editId="361DA7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653A2" w14:textId="77777777" w:rsidR="003A1B14" w:rsidRDefault="003A1B14"/>
                          <w:p w14:paraId="5663315C" w14:textId="77777777" w:rsidR="003A1B14" w:rsidRDefault="003A1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F899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2653A2" w14:textId="77777777" w:rsidR="003A1B14" w:rsidRDefault="003A1B14"/>
                    <w:p w14:paraId="5663315C" w14:textId="77777777" w:rsidR="003A1B14" w:rsidRDefault="003A1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4B221B" w14:textId="77777777" w:rsidR="003A1B14" w:rsidRDefault="003A1B14"/>
    <w:p w14:paraId="72682D10" w14:textId="77777777" w:rsidR="003A1B14" w:rsidRDefault="003A1B14">
      <w:pPr>
        <w:rPr>
          <w:sz w:val="2"/>
          <w:szCs w:val="2"/>
        </w:rPr>
      </w:pPr>
    </w:p>
    <w:p w14:paraId="2195B50D" w14:textId="77777777" w:rsidR="003A1B14" w:rsidRDefault="003A1B14"/>
    <w:p w14:paraId="074F7F7B" w14:textId="77777777" w:rsidR="003A1B14" w:rsidRDefault="003A1B14">
      <w:pPr>
        <w:spacing w:after="0" w:line="240" w:lineRule="auto"/>
      </w:pPr>
    </w:p>
  </w:footnote>
  <w:footnote w:type="continuationSeparator" w:id="0">
    <w:p w14:paraId="6E2FBE45" w14:textId="77777777" w:rsidR="003A1B14" w:rsidRDefault="003A1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14"/>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207749</TotalTime>
  <Pages>3</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1806</cp:revision>
  <cp:lastPrinted>2009-02-06T05:36:00Z</cp:lastPrinted>
  <dcterms:created xsi:type="dcterms:W3CDTF">2024-01-07T13:43:00Z</dcterms:created>
  <dcterms:modified xsi:type="dcterms:W3CDTF">2025-11-16T21:31:00Z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