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8256"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Пенионжкевич, Юрий Эрастович (1942-).</w:t>
      </w:r>
    </w:p>
    <w:p w14:paraId="413201CC"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Экспериментальное исследование механизма образования и распада ядер в реакциях с тяжёлыми ионами с энергиями до ~10 МЭВ/ Нуклон. : диссертация ... доктора физико-математических наук : 01.04.16. - Дубна, 1984. - 229 с. : ил.</w:t>
      </w:r>
    </w:p>
    <w:p w14:paraId="367BBFCF"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Оглавление диссертациидоктор физико-математических наук Пенионжкевич, Юрий Эрастович</w:t>
      </w:r>
    </w:p>
    <w:p w14:paraId="447A33BA"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Введение.</w:t>
      </w:r>
    </w:p>
    <w:p w14:paraId="1F1F4402"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Глава I. Экспериментальные возможности получения ядер с минимальной энергией возбуждения в реакциях слияния.</w:t>
      </w:r>
    </w:p>
    <w:p w14:paraId="0D80C79D"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I. Определение барьеров реакций слияния. а).Экспериментальное определение барьеров слияния ядер с г^^с 1000. б).Экспериментальное определение барьеров реакций слияния ядер с 2И у</w:t>
      </w:r>
    </w:p>
    <w:p w14:paraId="20767F12"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2. Определение эффективных радиусов взаимодействия при упругом рассеянии ионов на ядрах 208ръ.</w:t>
      </w:r>
    </w:p>
    <w:p w14:paraId="7CF58F61"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3. Получение слабовозбуждённых составных ядер в реакциях с тяжёлыми ионами.</w:t>
      </w:r>
    </w:p>
    <w:p w14:paraId="738A8521"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Глава II. Экспериментальное изучение характеристик деления ядер трансурановых элементов при энергии возбуждения t &lt;50 МэВ.</w:t>
      </w:r>
    </w:p>
    <w:p w14:paraId="24223DCC"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I. Изучение энергетических и массовых распределений осколков деления ядер трансурано вых элементов ионами %е.</w:t>
      </w:r>
    </w:p>
    <w:p w14:paraId="50A989DC"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2. Изучение характеристик деления ядер с Z &gt; 100, образующихся в реакциях с тяжёлыми ионами с энергией возбуждения Е*с &lt; 50 МэВ.</w:t>
      </w:r>
    </w:p>
    <w:p w14:paraId="131A9318"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Глава Ш. Эмиссия быстрых заряженных частиц в реакциях с тяжёлыми ионами при энергиях</w:t>
      </w:r>
    </w:p>
    <w:p w14:paraId="7D89AED8"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10 МэВ/нуклон.</w:t>
      </w:r>
    </w:p>
    <w:p w14:paraId="26059E57"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I. Энергетические спектры лёгких заряженных частиц в реакциях с тяжёлыми ионами.</w:t>
      </w:r>
    </w:p>
    <w:p w14:paraId="40982B79"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2. Множественность гамма-лучей в реакциях с вылетом быстрых частиц.</w:t>
      </w:r>
    </w:p>
    <w:p w14:paraId="28C89FD1"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3,. Деление тяжёлых ядер в реакциях с вылетом</w:t>
      </w:r>
    </w:p>
    <w:p w14:paraId="33A7ED1E"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Ж —частиц.</w:t>
      </w:r>
    </w:p>
    <w:p w14:paraId="4C4069B8"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4. Сечение образования ядер в реакциях с вылетом оС -частиц.</w:t>
      </w:r>
    </w:p>
    <w:p w14:paraId="5E249F2B"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Глава 1У. Эксперименты по поиску Не в реакциях с тяжёлыми ионами.</w:t>
      </w:r>
    </w:p>
    <w:p w14:paraId="3DFB20F8"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I. Поиск ядер "^Не в реакциях с вылетом лёгких заряженных частиц.</w:t>
      </w:r>
    </w:p>
    <w:p w14:paraId="662C9698" w14:textId="77777777" w:rsidR="00E4415F" w:rsidRPr="00E4415F" w:rsidRDefault="00E4415F" w:rsidP="00E4415F">
      <w:pPr>
        <w:rPr>
          <w:rFonts w:ascii="Helvetica" w:eastAsia="Symbol" w:hAnsi="Helvetica" w:cs="Helvetica"/>
          <w:b/>
          <w:bCs/>
          <w:color w:val="222222"/>
          <w:kern w:val="0"/>
          <w:sz w:val="21"/>
          <w:szCs w:val="21"/>
          <w:lang w:eastAsia="ru-RU"/>
        </w:rPr>
      </w:pPr>
      <w:r w:rsidRPr="00E4415F">
        <w:rPr>
          <w:rFonts w:ascii="Helvetica" w:eastAsia="Symbol" w:hAnsi="Helvetica" w:cs="Helvetica"/>
          <w:b/>
          <w:bCs/>
          <w:color w:val="222222"/>
          <w:kern w:val="0"/>
          <w:sz w:val="21"/>
          <w:szCs w:val="21"/>
          <w:lang w:eastAsia="ru-RU"/>
        </w:rPr>
        <w:t>§ 2. Возможности синтеза слабосвязанных ядер в реакциях перезарядки с тяжёлыми ионами.</w:t>
      </w:r>
    </w:p>
    <w:p w14:paraId="3869883D" w14:textId="4F308979" w:rsidR="00F11235" w:rsidRPr="00E4415F" w:rsidRDefault="00F11235" w:rsidP="00E4415F"/>
    <w:sectPr w:rsidR="00F11235" w:rsidRPr="00E4415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383C" w14:textId="77777777" w:rsidR="003C0A04" w:rsidRDefault="003C0A04">
      <w:pPr>
        <w:spacing w:after="0" w:line="240" w:lineRule="auto"/>
      </w:pPr>
      <w:r>
        <w:separator/>
      </w:r>
    </w:p>
  </w:endnote>
  <w:endnote w:type="continuationSeparator" w:id="0">
    <w:p w14:paraId="7CC687CC" w14:textId="77777777" w:rsidR="003C0A04" w:rsidRDefault="003C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B7E3" w14:textId="77777777" w:rsidR="003C0A04" w:rsidRDefault="003C0A04"/>
    <w:p w14:paraId="3045423A" w14:textId="77777777" w:rsidR="003C0A04" w:rsidRDefault="003C0A04"/>
    <w:p w14:paraId="6C0A7ED6" w14:textId="77777777" w:rsidR="003C0A04" w:rsidRDefault="003C0A04"/>
    <w:p w14:paraId="69B0DACA" w14:textId="77777777" w:rsidR="003C0A04" w:rsidRDefault="003C0A04"/>
    <w:p w14:paraId="40C66BBF" w14:textId="77777777" w:rsidR="003C0A04" w:rsidRDefault="003C0A04"/>
    <w:p w14:paraId="17205B9A" w14:textId="77777777" w:rsidR="003C0A04" w:rsidRDefault="003C0A04"/>
    <w:p w14:paraId="4F66D4EC" w14:textId="77777777" w:rsidR="003C0A04" w:rsidRDefault="003C0A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799E2C" wp14:editId="4FB5CE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FFDD7" w14:textId="77777777" w:rsidR="003C0A04" w:rsidRDefault="003C0A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799E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DFFDD7" w14:textId="77777777" w:rsidR="003C0A04" w:rsidRDefault="003C0A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03417E" w14:textId="77777777" w:rsidR="003C0A04" w:rsidRDefault="003C0A04"/>
    <w:p w14:paraId="12F45DDC" w14:textId="77777777" w:rsidR="003C0A04" w:rsidRDefault="003C0A04"/>
    <w:p w14:paraId="43C187A7" w14:textId="77777777" w:rsidR="003C0A04" w:rsidRDefault="003C0A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B87BC1" wp14:editId="1C7040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53AA9" w14:textId="77777777" w:rsidR="003C0A04" w:rsidRDefault="003C0A04"/>
                          <w:p w14:paraId="17C810B5" w14:textId="77777777" w:rsidR="003C0A04" w:rsidRDefault="003C0A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B87B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A53AA9" w14:textId="77777777" w:rsidR="003C0A04" w:rsidRDefault="003C0A04"/>
                    <w:p w14:paraId="17C810B5" w14:textId="77777777" w:rsidR="003C0A04" w:rsidRDefault="003C0A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7DFD7D" w14:textId="77777777" w:rsidR="003C0A04" w:rsidRDefault="003C0A04"/>
    <w:p w14:paraId="66728CDC" w14:textId="77777777" w:rsidR="003C0A04" w:rsidRDefault="003C0A04">
      <w:pPr>
        <w:rPr>
          <w:sz w:val="2"/>
          <w:szCs w:val="2"/>
        </w:rPr>
      </w:pPr>
    </w:p>
    <w:p w14:paraId="5392B5DA" w14:textId="77777777" w:rsidR="003C0A04" w:rsidRDefault="003C0A04"/>
    <w:p w14:paraId="3E57558B" w14:textId="77777777" w:rsidR="003C0A04" w:rsidRDefault="003C0A04">
      <w:pPr>
        <w:spacing w:after="0" w:line="240" w:lineRule="auto"/>
      </w:pPr>
    </w:p>
  </w:footnote>
  <w:footnote w:type="continuationSeparator" w:id="0">
    <w:p w14:paraId="3FB48F19" w14:textId="77777777" w:rsidR="003C0A04" w:rsidRDefault="003C0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04"/>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168378</TotalTime>
  <Pages>1</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5261</cp:revision>
  <cp:lastPrinted>2009-02-06T05:36:00Z</cp:lastPrinted>
  <dcterms:created xsi:type="dcterms:W3CDTF">2024-01-07T13:43:00Z</dcterms:created>
  <dcterms:modified xsi:type="dcterms:W3CDTF">2025-09-20T20:07:00Z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