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B3AA"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Мулындина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Галина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Ивановна</w:t>
      </w:r>
      <w:r w:rsidRPr="00066F8F">
        <w:rPr>
          <w:rFonts w:ascii="Helvetica" w:hAnsi="Helvetica" w:cs="Helvetica"/>
          <w:b/>
          <w:bCs/>
          <w:color w:val="222222"/>
          <w:sz w:val="21"/>
          <w:szCs w:val="21"/>
        </w:rPr>
        <w:t>.</w:t>
      </w:r>
    </w:p>
    <w:p w14:paraId="100F5E6C"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электромагнитных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полей</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диапазона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фибринолиз</w:t>
      </w:r>
      <w:r w:rsidRPr="00066F8F">
        <w:rPr>
          <w:rFonts w:ascii="Helvetica" w:hAnsi="Helvetica" w:cs="Helvetica"/>
          <w:b/>
          <w:bCs/>
          <w:color w:val="222222"/>
          <w:sz w:val="21"/>
          <w:szCs w:val="21"/>
        </w:rPr>
        <w:t xml:space="preserve"> : </w:t>
      </w:r>
      <w:r w:rsidRPr="00066F8F">
        <w:rPr>
          <w:rFonts w:ascii="Helvetica" w:hAnsi="Helvetica" w:cs="Helvetica" w:hint="eastAsia"/>
          <w:b/>
          <w:bCs/>
          <w:color w:val="222222"/>
          <w:sz w:val="21"/>
          <w:szCs w:val="21"/>
        </w:rPr>
        <w:t>диссертация</w:t>
      </w:r>
      <w:r w:rsidRPr="00066F8F">
        <w:rPr>
          <w:rFonts w:ascii="Helvetica" w:hAnsi="Helvetica" w:cs="Helvetica"/>
          <w:b/>
          <w:bCs/>
          <w:color w:val="222222"/>
          <w:sz w:val="21"/>
          <w:szCs w:val="21"/>
        </w:rPr>
        <w:t xml:space="preserve"> ... </w:t>
      </w:r>
      <w:r w:rsidRPr="00066F8F">
        <w:rPr>
          <w:rFonts w:ascii="Helvetica" w:hAnsi="Helvetica" w:cs="Helvetica" w:hint="eastAsia"/>
          <w:b/>
          <w:bCs/>
          <w:color w:val="222222"/>
          <w:sz w:val="21"/>
          <w:szCs w:val="21"/>
        </w:rPr>
        <w:t>кандидата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биологических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наук</w:t>
      </w:r>
      <w:r w:rsidRPr="00066F8F">
        <w:rPr>
          <w:rFonts w:ascii="Helvetica" w:hAnsi="Helvetica" w:cs="Helvetica"/>
          <w:b/>
          <w:bCs/>
          <w:color w:val="222222"/>
          <w:sz w:val="21"/>
          <w:szCs w:val="21"/>
        </w:rPr>
        <w:t xml:space="preserve"> : 03.00.13. - </w:t>
      </w:r>
      <w:r w:rsidRPr="00066F8F">
        <w:rPr>
          <w:rFonts w:ascii="Helvetica" w:hAnsi="Helvetica" w:cs="Helvetica" w:hint="eastAsia"/>
          <w:b/>
          <w:bCs/>
          <w:color w:val="222222"/>
          <w:sz w:val="21"/>
          <w:szCs w:val="21"/>
        </w:rPr>
        <w:t>Чита</w:t>
      </w:r>
      <w:r w:rsidRPr="00066F8F">
        <w:rPr>
          <w:rFonts w:ascii="Helvetica" w:hAnsi="Helvetica" w:cs="Helvetica"/>
          <w:b/>
          <w:bCs/>
          <w:color w:val="222222"/>
          <w:sz w:val="21"/>
          <w:szCs w:val="21"/>
        </w:rPr>
        <w:t xml:space="preserve">, 1984. - 162 </w:t>
      </w:r>
      <w:r w:rsidRPr="00066F8F">
        <w:rPr>
          <w:rFonts w:ascii="Helvetica" w:hAnsi="Helvetica" w:cs="Helvetica" w:hint="eastAsia"/>
          <w:b/>
          <w:bCs/>
          <w:color w:val="222222"/>
          <w:sz w:val="21"/>
          <w:szCs w:val="21"/>
        </w:rPr>
        <w:t>с</w:t>
      </w:r>
      <w:r w:rsidRPr="00066F8F">
        <w:rPr>
          <w:rFonts w:ascii="Helvetica" w:hAnsi="Helvetica" w:cs="Helvetica"/>
          <w:b/>
          <w:bCs/>
          <w:color w:val="222222"/>
          <w:sz w:val="21"/>
          <w:szCs w:val="21"/>
        </w:rPr>
        <w:t xml:space="preserve">. : </w:t>
      </w:r>
      <w:r w:rsidRPr="00066F8F">
        <w:rPr>
          <w:rFonts w:ascii="Helvetica" w:hAnsi="Helvetica" w:cs="Helvetica" w:hint="eastAsia"/>
          <w:b/>
          <w:bCs/>
          <w:color w:val="222222"/>
          <w:sz w:val="21"/>
          <w:szCs w:val="21"/>
        </w:rPr>
        <w:t>ил</w:t>
      </w:r>
      <w:r w:rsidRPr="00066F8F">
        <w:rPr>
          <w:rFonts w:ascii="Helvetica" w:hAnsi="Helvetica" w:cs="Helvetica"/>
          <w:b/>
          <w:bCs/>
          <w:color w:val="222222"/>
          <w:sz w:val="21"/>
          <w:szCs w:val="21"/>
        </w:rPr>
        <w:t>.</w:t>
      </w:r>
    </w:p>
    <w:p w14:paraId="38A60AA9"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больше</w:t>
      </w:r>
    </w:p>
    <w:p w14:paraId="54F3BC6D"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Цитаты</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из</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текста</w:t>
      </w:r>
      <w:r w:rsidRPr="00066F8F">
        <w:rPr>
          <w:rFonts w:ascii="Helvetica" w:hAnsi="Helvetica" w:cs="Helvetica"/>
          <w:b/>
          <w:bCs/>
          <w:color w:val="222222"/>
          <w:sz w:val="21"/>
          <w:szCs w:val="21"/>
        </w:rPr>
        <w:t>:</w:t>
      </w:r>
    </w:p>
    <w:p w14:paraId="259082EE"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стр</w:t>
      </w:r>
      <w:r w:rsidRPr="00066F8F">
        <w:rPr>
          <w:rFonts w:ascii="Helvetica" w:hAnsi="Helvetica" w:cs="Helvetica"/>
          <w:b/>
          <w:bCs/>
          <w:color w:val="222222"/>
          <w:sz w:val="21"/>
          <w:szCs w:val="21"/>
        </w:rPr>
        <w:t>. 4</w:t>
      </w:r>
    </w:p>
    <w:p w14:paraId="33FBBC6E"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фибринолиз</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в</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ы</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Изучить</w:t>
      </w:r>
      <w:r w:rsidRPr="00066F8F">
        <w:rPr>
          <w:rFonts w:ascii="Helvetica" w:hAnsi="Helvetica" w:cs="Helvetica"/>
          <w:b/>
          <w:bCs/>
          <w:color w:val="222222"/>
          <w:sz w:val="21"/>
          <w:szCs w:val="21"/>
        </w:rPr>
        <w:t xml:space="preserve"> i^ '^i'^o </w:t>
      </w:r>
      <w:r w:rsidRPr="00066F8F">
        <w:rPr>
          <w:rFonts w:ascii="Helvetica" w:hAnsi="Helvetica" w:cs="Helvetica" w:hint="eastAsia"/>
          <w:b/>
          <w:bCs/>
          <w:color w:val="222222"/>
          <w:sz w:val="21"/>
          <w:szCs w:val="21"/>
        </w:rPr>
        <w:t>задачи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л</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д</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в</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я</w:t>
      </w:r>
      <w:r w:rsidRPr="00066F8F">
        <w:rPr>
          <w:rFonts w:ascii="Helvetica" w:hAnsi="Helvetica" w:cs="Helvetica"/>
          <w:b/>
          <w:bCs/>
          <w:color w:val="222222"/>
          <w:sz w:val="21"/>
          <w:szCs w:val="21"/>
        </w:rPr>
        <w:t xml:space="preserve"> . </w:t>
      </w:r>
      <w:r w:rsidRPr="00066F8F">
        <w:rPr>
          <w:rFonts w:ascii="Helvetica" w:hAnsi="Helvetica" w:cs="Helvetica" w:hint="eastAsia"/>
          <w:b/>
          <w:bCs/>
          <w:color w:val="222222"/>
          <w:sz w:val="21"/>
          <w:szCs w:val="21"/>
        </w:rPr>
        <w:t>работы</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Изучить</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используемого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в</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физиотерапии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 vitro </w:t>
      </w:r>
      <w:r w:rsidRPr="00066F8F">
        <w:rPr>
          <w:rFonts w:ascii="Helvetica" w:hAnsi="Helvetica" w:cs="Helvetica" w:hint="eastAsia"/>
          <w:b/>
          <w:bCs/>
          <w:color w:val="222222"/>
          <w:sz w:val="21"/>
          <w:szCs w:val="21"/>
        </w:rPr>
        <w:t>воздействие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электромагнитных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лей</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экранирования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от</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электромагнитных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полей</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все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звенья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системы</w:t>
      </w:r>
    </w:p>
    <w:p w14:paraId="5B7884E0"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стр</w:t>
      </w:r>
      <w:r w:rsidRPr="00066F8F">
        <w:rPr>
          <w:rFonts w:ascii="Helvetica" w:hAnsi="Helvetica" w:cs="Helvetica"/>
          <w:b/>
          <w:bCs/>
          <w:color w:val="222222"/>
          <w:sz w:val="21"/>
          <w:szCs w:val="21"/>
        </w:rPr>
        <w:t>. 48</w:t>
      </w:r>
    </w:p>
    <w:p w14:paraId="398E7911"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облучался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головной</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мозг</w:t>
      </w:r>
      <w:r w:rsidRPr="00066F8F">
        <w:rPr>
          <w:rFonts w:ascii="Helvetica" w:hAnsi="Helvetica" w:cs="Helvetica"/>
          <w:b/>
          <w:bCs/>
          <w:color w:val="222222"/>
          <w:sz w:val="21"/>
          <w:szCs w:val="21"/>
        </w:rPr>
        <w:t xml:space="preserve">. 4.3.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однократного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облучения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электромагнитНБГМ</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полем</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человека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Мы</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также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исследовали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однократного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воздействия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ромагнитного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различной</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напряженности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сорока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людей</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Для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этого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кисть</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руки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помещали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между</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электродами</w:t>
      </w:r>
    </w:p>
    <w:p w14:paraId="29C74609"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стр</w:t>
      </w:r>
      <w:r w:rsidRPr="00066F8F">
        <w:rPr>
          <w:rFonts w:ascii="Helvetica" w:hAnsi="Helvetica" w:cs="Helvetica"/>
          <w:b/>
          <w:bCs/>
          <w:color w:val="222222"/>
          <w:sz w:val="21"/>
          <w:szCs w:val="21"/>
        </w:rPr>
        <w:t>. 51</w:t>
      </w:r>
    </w:p>
    <w:p w14:paraId="5CD69E56"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Зависимость</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эффекта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от</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дозы</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позволяет</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надеяться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терапевти­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ческое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использование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как</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для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стимуля­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ции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так</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для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угнетения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системы</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4.4.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хронического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облучения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крыс</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ным</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полем</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фибринолиз</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Эти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последующие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опыты</w:t>
      </w:r>
    </w:p>
    <w:p w14:paraId="308525A1" w14:textId="77777777" w:rsidR="00066F8F" w:rsidRPr="00066F8F" w:rsidRDefault="00066F8F" w:rsidP="00066F8F">
      <w:pPr>
        <w:rPr>
          <w:rFonts w:ascii="Helvetica" w:hAnsi="Helvetica" w:cs="Helvetica"/>
          <w:b/>
          <w:bCs/>
          <w:color w:val="222222"/>
          <w:sz w:val="21"/>
          <w:szCs w:val="21"/>
        </w:rPr>
      </w:pPr>
    </w:p>
    <w:p w14:paraId="7F0169E6"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Оглавление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диссертации</w:t>
      </w:r>
    </w:p>
    <w:p w14:paraId="7448A9A4"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кандидат</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биологических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наук</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Мулындина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Галина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lastRenderedPageBreak/>
        <w:t>Ивановна</w:t>
      </w:r>
    </w:p>
    <w:p w14:paraId="22A0F9FB"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Стр</w:t>
      </w:r>
      <w:r w:rsidRPr="00066F8F">
        <w:rPr>
          <w:rFonts w:ascii="Helvetica" w:hAnsi="Helvetica" w:cs="Helvetica"/>
          <w:b/>
          <w:bCs/>
          <w:color w:val="222222"/>
          <w:sz w:val="21"/>
          <w:szCs w:val="21"/>
        </w:rPr>
        <w:t>.</w:t>
      </w:r>
    </w:p>
    <w:p w14:paraId="14A2E056" w14:textId="77777777" w:rsidR="00066F8F" w:rsidRPr="00066F8F" w:rsidRDefault="00066F8F" w:rsidP="00066F8F">
      <w:pPr>
        <w:rPr>
          <w:rFonts w:ascii="Helvetica" w:hAnsi="Helvetica" w:cs="Helvetica"/>
          <w:b/>
          <w:bCs/>
          <w:color w:val="222222"/>
          <w:sz w:val="21"/>
          <w:szCs w:val="21"/>
        </w:rPr>
      </w:pPr>
    </w:p>
    <w:p w14:paraId="47850807"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ВВЕДЕНИЕ</w:t>
      </w:r>
      <w:r w:rsidRPr="00066F8F">
        <w:rPr>
          <w:rFonts w:ascii="Helvetica" w:hAnsi="Helvetica" w:cs="Helvetica"/>
          <w:b/>
          <w:bCs/>
          <w:color w:val="222222"/>
          <w:sz w:val="21"/>
          <w:szCs w:val="21"/>
        </w:rPr>
        <w:t>. 2</w:t>
      </w:r>
    </w:p>
    <w:p w14:paraId="5591C4A4" w14:textId="77777777" w:rsidR="00066F8F" w:rsidRPr="00066F8F" w:rsidRDefault="00066F8F" w:rsidP="00066F8F">
      <w:pPr>
        <w:rPr>
          <w:rFonts w:ascii="Helvetica" w:hAnsi="Helvetica" w:cs="Helvetica"/>
          <w:b/>
          <w:bCs/>
          <w:color w:val="222222"/>
          <w:sz w:val="21"/>
          <w:szCs w:val="21"/>
        </w:rPr>
      </w:pPr>
    </w:p>
    <w:p w14:paraId="5431A816"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1. </w:t>
      </w:r>
      <w:r w:rsidRPr="00066F8F">
        <w:rPr>
          <w:rFonts w:ascii="Helvetica" w:hAnsi="Helvetica" w:cs="Helvetica" w:hint="eastAsia"/>
          <w:b/>
          <w:bCs/>
          <w:color w:val="222222"/>
          <w:sz w:val="21"/>
          <w:szCs w:val="21"/>
        </w:rPr>
        <w:t>Общие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представления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об</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электромагнитных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сердечно</w:t>
      </w:r>
      <w:r w:rsidRPr="00066F8F">
        <w:rPr>
          <w:rFonts w:ascii="Helvetica" w:hAnsi="Helvetica" w:cs="Helvetica"/>
          <w:b/>
          <w:bCs/>
          <w:color w:val="222222"/>
          <w:sz w:val="21"/>
          <w:szCs w:val="21"/>
        </w:rPr>
        <w:t>-</w:t>
      </w:r>
      <w:r w:rsidRPr="00066F8F">
        <w:rPr>
          <w:rFonts w:ascii="Helvetica" w:hAnsi="Helvetica" w:cs="Helvetica" w:hint="eastAsia"/>
          <w:b/>
          <w:bCs/>
          <w:color w:val="222222"/>
          <w:sz w:val="21"/>
          <w:szCs w:val="21"/>
        </w:rPr>
        <w:t>сосудистую</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систему</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систему</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p>
    <w:p w14:paraId="100A2C09" w14:textId="77777777" w:rsidR="00066F8F" w:rsidRPr="00066F8F" w:rsidRDefault="00066F8F" w:rsidP="00066F8F">
      <w:pPr>
        <w:rPr>
          <w:rFonts w:ascii="Helvetica" w:hAnsi="Helvetica" w:cs="Helvetica"/>
          <w:b/>
          <w:bCs/>
          <w:color w:val="222222"/>
          <w:sz w:val="21"/>
          <w:szCs w:val="21"/>
        </w:rPr>
      </w:pPr>
    </w:p>
    <w:p w14:paraId="71481927"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Обзор</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литературы</w:t>
      </w:r>
      <w:r w:rsidRPr="00066F8F">
        <w:rPr>
          <w:rFonts w:ascii="Helvetica" w:hAnsi="Helvetica" w:cs="Helvetica"/>
          <w:b/>
          <w:bCs/>
          <w:color w:val="222222"/>
          <w:sz w:val="21"/>
          <w:szCs w:val="21"/>
        </w:rPr>
        <w:t>/ . 9</w:t>
      </w:r>
    </w:p>
    <w:p w14:paraId="75F9DCBC" w14:textId="77777777" w:rsidR="00066F8F" w:rsidRPr="00066F8F" w:rsidRDefault="00066F8F" w:rsidP="00066F8F">
      <w:pPr>
        <w:rPr>
          <w:rFonts w:ascii="Helvetica" w:hAnsi="Helvetica" w:cs="Helvetica"/>
          <w:b/>
          <w:bCs/>
          <w:color w:val="222222"/>
          <w:sz w:val="21"/>
          <w:szCs w:val="21"/>
        </w:rPr>
      </w:pPr>
    </w:p>
    <w:p w14:paraId="0D9603F9"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2. </w:t>
      </w:r>
      <w:r w:rsidRPr="00066F8F">
        <w:rPr>
          <w:rFonts w:ascii="Helvetica" w:hAnsi="Helvetica" w:cs="Helvetica" w:hint="eastAsia"/>
          <w:b/>
          <w:bCs/>
          <w:color w:val="222222"/>
          <w:sz w:val="21"/>
          <w:szCs w:val="21"/>
        </w:rPr>
        <w:t>Процесс</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фибринолиза</w:t>
      </w:r>
    </w:p>
    <w:p w14:paraId="4F231BAE" w14:textId="77777777" w:rsidR="00066F8F" w:rsidRPr="00066F8F" w:rsidRDefault="00066F8F" w:rsidP="00066F8F">
      <w:pPr>
        <w:rPr>
          <w:rFonts w:ascii="Helvetica" w:hAnsi="Helvetica" w:cs="Helvetica"/>
          <w:b/>
          <w:bCs/>
          <w:color w:val="222222"/>
          <w:sz w:val="21"/>
          <w:szCs w:val="21"/>
        </w:rPr>
      </w:pPr>
    </w:p>
    <w:p w14:paraId="10E9D335"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Обзор</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литературы</w:t>
      </w:r>
      <w:r w:rsidRPr="00066F8F">
        <w:rPr>
          <w:rFonts w:ascii="Helvetica" w:hAnsi="Helvetica" w:cs="Helvetica"/>
          <w:b/>
          <w:bCs/>
          <w:color w:val="222222"/>
          <w:sz w:val="21"/>
          <w:szCs w:val="21"/>
        </w:rPr>
        <w:t>/ . 22</w:t>
      </w:r>
    </w:p>
    <w:p w14:paraId="7558486E" w14:textId="77777777" w:rsidR="00066F8F" w:rsidRPr="00066F8F" w:rsidRDefault="00066F8F" w:rsidP="00066F8F">
      <w:pPr>
        <w:rPr>
          <w:rFonts w:ascii="Helvetica" w:hAnsi="Helvetica" w:cs="Helvetica"/>
          <w:b/>
          <w:bCs/>
          <w:color w:val="222222"/>
          <w:sz w:val="21"/>
          <w:szCs w:val="21"/>
        </w:rPr>
      </w:pPr>
    </w:p>
    <w:p w14:paraId="56DF9C4B"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3. </w:t>
      </w:r>
      <w:r w:rsidRPr="00066F8F">
        <w:rPr>
          <w:rFonts w:ascii="Helvetica" w:hAnsi="Helvetica" w:cs="Helvetica" w:hint="eastAsia"/>
          <w:b/>
          <w:bCs/>
          <w:color w:val="222222"/>
          <w:sz w:val="21"/>
          <w:szCs w:val="21"/>
        </w:rPr>
        <w:t>Собственные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исследования</w:t>
      </w:r>
      <w:r w:rsidRPr="00066F8F">
        <w:rPr>
          <w:rFonts w:ascii="Helvetica" w:hAnsi="Helvetica" w:cs="Helvetica"/>
          <w:b/>
          <w:bCs/>
          <w:color w:val="222222"/>
          <w:sz w:val="21"/>
          <w:szCs w:val="21"/>
        </w:rPr>
        <w:t xml:space="preserve"> . 39</w:t>
      </w:r>
    </w:p>
    <w:p w14:paraId="5B7BDEA8" w14:textId="77777777" w:rsidR="00066F8F" w:rsidRPr="00066F8F" w:rsidRDefault="00066F8F" w:rsidP="00066F8F">
      <w:pPr>
        <w:rPr>
          <w:rFonts w:ascii="Helvetica" w:hAnsi="Helvetica" w:cs="Helvetica"/>
          <w:b/>
          <w:bCs/>
          <w:color w:val="222222"/>
          <w:sz w:val="21"/>
          <w:szCs w:val="21"/>
        </w:rPr>
      </w:pPr>
    </w:p>
    <w:p w14:paraId="3A19C513"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3.1. </w:t>
      </w:r>
      <w:r w:rsidRPr="00066F8F">
        <w:rPr>
          <w:rFonts w:ascii="Helvetica" w:hAnsi="Helvetica" w:cs="Helvetica" w:hint="eastAsia"/>
          <w:b/>
          <w:bCs/>
          <w:color w:val="222222"/>
          <w:sz w:val="21"/>
          <w:szCs w:val="21"/>
        </w:rPr>
        <w:t>Материалы</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методы</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исследования</w:t>
      </w:r>
      <w:r w:rsidRPr="00066F8F">
        <w:rPr>
          <w:rFonts w:ascii="Helvetica" w:hAnsi="Helvetica" w:cs="Helvetica"/>
          <w:b/>
          <w:bCs/>
          <w:color w:val="222222"/>
          <w:sz w:val="21"/>
          <w:szCs w:val="21"/>
        </w:rPr>
        <w:t xml:space="preserve"> . 39</w:t>
      </w:r>
    </w:p>
    <w:p w14:paraId="09AA2EEA" w14:textId="77777777" w:rsidR="00066F8F" w:rsidRPr="00066F8F" w:rsidRDefault="00066F8F" w:rsidP="00066F8F">
      <w:pPr>
        <w:rPr>
          <w:rFonts w:ascii="Helvetica" w:hAnsi="Helvetica" w:cs="Helvetica"/>
          <w:b/>
          <w:bCs/>
          <w:color w:val="222222"/>
          <w:sz w:val="21"/>
          <w:szCs w:val="21"/>
        </w:rPr>
      </w:pPr>
    </w:p>
    <w:p w14:paraId="60D685A5"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4.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экранирования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коагулологические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фибринолитические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свойства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 44</w:t>
      </w:r>
    </w:p>
    <w:p w14:paraId="20D20574" w14:textId="77777777" w:rsidR="00066F8F" w:rsidRPr="00066F8F" w:rsidRDefault="00066F8F" w:rsidP="00066F8F">
      <w:pPr>
        <w:rPr>
          <w:rFonts w:ascii="Helvetica" w:hAnsi="Helvetica" w:cs="Helvetica"/>
          <w:b/>
          <w:bCs/>
          <w:color w:val="222222"/>
          <w:sz w:val="21"/>
          <w:szCs w:val="21"/>
        </w:rPr>
      </w:pPr>
    </w:p>
    <w:p w14:paraId="3427E5F1"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4.1.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однократного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облучения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электромагнитным</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полем</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фибринолиз</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в</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опытах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w:t>
      </w:r>
      <w:r w:rsidRPr="00066F8F">
        <w:rPr>
          <w:rFonts w:ascii="Helvetica" w:hAnsi="Helvetica" w:cs="Helvetica"/>
          <w:b/>
          <w:bCs/>
          <w:color w:val="222222"/>
          <w:sz w:val="21"/>
          <w:szCs w:val="21"/>
        </w:rPr>
        <w:t xml:space="preserve"> in vitro .</w:t>
      </w:r>
      <w:r w:rsidRPr="00066F8F">
        <w:rPr>
          <w:rFonts w:ascii="Helvetica" w:hAnsi="Helvetica" w:cs="Helvetica" w:hint="eastAsia"/>
          <w:b/>
          <w:bCs/>
          <w:color w:val="222222"/>
          <w:sz w:val="21"/>
          <w:szCs w:val="21"/>
        </w:rPr>
        <w:t>•</w:t>
      </w:r>
      <w:r w:rsidRPr="00066F8F">
        <w:rPr>
          <w:rFonts w:ascii="Helvetica" w:hAnsi="Helvetica" w:cs="Helvetica"/>
          <w:b/>
          <w:bCs/>
          <w:color w:val="222222"/>
          <w:sz w:val="21"/>
          <w:szCs w:val="21"/>
        </w:rPr>
        <w:t>. 44</w:t>
      </w:r>
    </w:p>
    <w:p w14:paraId="79AD2E3B" w14:textId="77777777" w:rsidR="00066F8F" w:rsidRPr="00066F8F" w:rsidRDefault="00066F8F" w:rsidP="00066F8F">
      <w:pPr>
        <w:rPr>
          <w:rFonts w:ascii="Helvetica" w:hAnsi="Helvetica" w:cs="Helvetica"/>
          <w:b/>
          <w:bCs/>
          <w:color w:val="222222"/>
          <w:sz w:val="21"/>
          <w:szCs w:val="21"/>
        </w:rPr>
      </w:pPr>
    </w:p>
    <w:p w14:paraId="03D38BEB"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4.2.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однократного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облучения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собаки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электромагнитным</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полем</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фибринолиз</w:t>
      </w:r>
      <w:r w:rsidRPr="00066F8F">
        <w:rPr>
          <w:rFonts w:ascii="Helvetica" w:hAnsi="Helvetica" w:cs="Helvetica"/>
          <w:b/>
          <w:bCs/>
          <w:color w:val="222222"/>
          <w:sz w:val="21"/>
          <w:szCs w:val="21"/>
        </w:rPr>
        <w:t xml:space="preserve"> . 46</w:t>
      </w:r>
    </w:p>
    <w:p w14:paraId="65AB5ADC" w14:textId="77777777" w:rsidR="00066F8F" w:rsidRPr="00066F8F" w:rsidRDefault="00066F8F" w:rsidP="00066F8F">
      <w:pPr>
        <w:rPr>
          <w:rFonts w:ascii="Helvetica" w:hAnsi="Helvetica" w:cs="Helvetica"/>
          <w:b/>
          <w:bCs/>
          <w:color w:val="222222"/>
          <w:sz w:val="21"/>
          <w:szCs w:val="21"/>
        </w:rPr>
      </w:pPr>
    </w:p>
    <w:p w14:paraId="79C9955E"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4.3.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однократного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облучения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электромагнитным</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полем</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человека</w:t>
      </w:r>
      <w:r w:rsidRPr="00066F8F">
        <w:rPr>
          <w:rFonts w:ascii="Helvetica" w:hAnsi="Helvetica" w:cs="Helvetica"/>
          <w:b/>
          <w:bCs/>
          <w:color w:val="222222"/>
          <w:sz w:val="21"/>
          <w:szCs w:val="21"/>
        </w:rPr>
        <w:t>. 48</w:t>
      </w:r>
    </w:p>
    <w:p w14:paraId="4574231F" w14:textId="77777777" w:rsidR="00066F8F" w:rsidRPr="00066F8F" w:rsidRDefault="00066F8F" w:rsidP="00066F8F">
      <w:pPr>
        <w:rPr>
          <w:rFonts w:ascii="Helvetica" w:hAnsi="Helvetica" w:cs="Helvetica"/>
          <w:b/>
          <w:bCs/>
          <w:color w:val="222222"/>
          <w:sz w:val="21"/>
          <w:szCs w:val="21"/>
        </w:rPr>
      </w:pPr>
    </w:p>
    <w:p w14:paraId="13742C5D"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4.4.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хронического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облучения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крыс</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электромагнитным</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полем</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фибринолиз</w:t>
      </w:r>
      <w:r w:rsidRPr="00066F8F">
        <w:rPr>
          <w:rFonts w:ascii="Helvetica" w:hAnsi="Helvetica" w:cs="Helvetica"/>
          <w:b/>
          <w:bCs/>
          <w:color w:val="222222"/>
          <w:sz w:val="21"/>
          <w:szCs w:val="21"/>
        </w:rPr>
        <w:t xml:space="preserve"> .</w:t>
      </w:r>
    </w:p>
    <w:p w14:paraId="6AD6A5ED" w14:textId="77777777" w:rsidR="00066F8F" w:rsidRPr="00066F8F" w:rsidRDefault="00066F8F" w:rsidP="00066F8F">
      <w:pPr>
        <w:rPr>
          <w:rFonts w:ascii="Helvetica" w:hAnsi="Helvetica" w:cs="Helvetica"/>
          <w:b/>
          <w:bCs/>
          <w:color w:val="222222"/>
          <w:sz w:val="21"/>
          <w:szCs w:val="21"/>
        </w:rPr>
      </w:pPr>
    </w:p>
    <w:p w14:paraId="47A87380"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4.5.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экранирования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от</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электромагнитных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полей</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крыс</w:t>
      </w:r>
      <w:r w:rsidRPr="00066F8F">
        <w:rPr>
          <w:rFonts w:ascii="Helvetica" w:hAnsi="Helvetica" w:cs="Helvetica"/>
          <w:b/>
          <w:bCs/>
          <w:color w:val="222222"/>
          <w:sz w:val="21"/>
          <w:szCs w:val="21"/>
        </w:rPr>
        <w:t xml:space="preserve"> .</w:t>
      </w:r>
    </w:p>
    <w:p w14:paraId="2463DFD3" w14:textId="77777777" w:rsidR="00066F8F" w:rsidRPr="00066F8F" w:rsidRDefault="00066F8F" w:rsidP="00066F8F">
      <w:pPr>
        <w:rPr>
          <w:rFonts w:ascii="Helvetica" w:hAnsi="Helvetica" w:cs="Helvetica"/>
          <w:b/>
          <w:bCs/>
          <w:color w:val="222222"/>
          <w:sz w:val="21"/>
          <w:szCs w:val="21"/>
        </w:rPr>
      </w:pPr>
    </w:p>
    <w:p w14:paraId="268E71D4"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53</w:t>
      </w:r>
    </w:p>
    <w:p w14:paraId="41B19321" w14:textId="77777777" w:rsidR="00066F8F" w:rsidRPr="00066F8F" w:rsidRDefault="00066F8F" w:rsidP="00066F8F">
      <w:pPr>
        <w:rPr>
          <w:rFonts w:ascii="Helvetica" w:hAnsi="Helvetica" w:cs="Helvetica"/>
          <w:b/>
          <w:bCs/>
          <w:color w:val="222222"/>
          <w:sz w:val="21"/>
          <w:szCs w:val="21"/>
        </w:rPr>
      </w:pPr>
    </w:p>
    <w:p w14:paraId="54662CE8"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58</w:t>
      </w:r>
    </w:p>
    <w:p w14:paraId="6ED5AAE7" w14:textId="77777777" w:rsidR="00066F8F" w:rsidRPr="00066F8F" w:rsidRDefault="00066F8F" w:rsidP="00066F8F">
      <w:pPr>
        <w:rPr>
          <w:rFonts w:ascii="Helvetica" w:hAnsi="Helvetica" w:cs="Helvetica"/>
          <w:b/>
          <w:bCs/>
          <w:color w:val="222222"/>
          <w:sz w:val="21"/>
          <w:szCs w:val="21"/>
        </w:rPr>
      </w:pPr>
    </w:p>
    <w:p w14:paraId="160A4BF8"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58</w:t>
      </w:r>
    </w:p>
    <w:p w14:paraId="241119E0" w14:textId="77777777" w:rsidR="00066F8F" w:rsidRPr="00066F8F" w:rsidRDefault="00066F8F" w:rsidP="00066F8F">
      <w:pPr>
        <w:rPr>
          <w:rFonts w:ascii="Helvetica" w:hAnsi="Helvetica" w:cs="Helvetica"/>
          <w:b/>
          <w:bCs/>
          <w:color w:val="222222"/>
          <w:sz w:val="21"/>
          <w:szCs w:val="21"/>
        </w:rPr>
      </w:pPr>
    </w:p>
    <w:p w14:paraId="3F1A635E"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5.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экранирования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форменные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элементы</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p>
    <w:p w14:paraId="7262E171" w14:textId="77777777" w:rsidR="00066F8F" w:rsidRPr="00066F8F" w:rsidRDefault="00066F8F" w:rsidP="00066F8F">
      <w:pPr>
        <w:rPr>
          <w:rFonts w:ascii="Helvetica" w:hAnsi="Helvetica" w:cs="Helvetica"/>
          <w:b/>
          <w:bCs/>
          <w:color w:val="222222"/>
          <w:sz w:val="21"/>
          <w:szCs w:val="21"/>
        </w:rPr>
      </w:pPr>
    </w:p>
    <w:p w14:paraId="566F9327"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5.1.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экранирования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эффект</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отдачи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эритроцитами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факторов</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влияющих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фибринолитическую</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активность</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p>
    <w:p w14:paraId="116D169D" w14:textId="77777777" w:rsidR="00066F8F" w:rsidRPr="00066F8F" w:rsidRDefault="00066F8F" w:rsidP="00066F8F">
      <w:pPr>
        <w:rPr>
          <w:rFonts w:ascii="Helvetica" w:hAnsi="Helvetica" w:cs="Helvetica"/>
          <w:b/>
          <w:bCs/>
          <w:color w:val="222222"/>
          <w:sz w:val="21"/>
          <w:szCs w:val="21"/>
        </w:rPr>
      </w:pPr>
    </w:p>
    <w:p w14:paraId="2109378A"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5.2.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экранирования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от</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электромагнитных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полей</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гемолитическую</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стойкость</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эритроцитов</w:t>
      </w:r>
      <w:r w:rsidRPr="00066F8F">
        <w:rPr>
          <w:rFonts w:ascii="Helvetica" w:hAnsi="Helvetica" w:cs="Helvetica"/>
          <w:b/>
          <w:bCs/>
          <w:color w:val="222222"/>
          <w:sz w:val="21"/>
          <w:szCs w:val="21"/>
        </w:rPr>
        <w:t xml:space="preserve"> .</w:t>
      </w:r>
    </w:p>
    <w:p w14:paraId="79A46CF1" w14:textId="77777777" w:rsidR="00066F8F" w:rsidRPr="00066F8F" w:rsidRDefault="00066F8F" w:rsidP="00066F8F">
      <w:pPr>
        <w:rPr>
          <w:rFonts w:ascii="Helvetica" w:hAnsi="Helvetica" w:cs="Helvetica"/>
          <w:b/>
          <w:bCs/>
          <w:color w:val="222222"/>
          <w:sz w:val="21"/>
          <w:szCs w:val="21"/>
        </w:rPr>
      </w:pPr>
    </w:p>
    <w:p w14:paraId="33F44227"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5.3.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электрофоретическую</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подвижность</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эритроцитов</w:t>
      </w:r>
      <w:r w:rsidRPr="00066F8F">
        <w:rPr>
          <w:rFonts w:ascii="Helvetica" w:hAnsi="Helvetica" w:cs="Helvetica"/>
          <w:b/>
          <w:bCs/>
          <w:color w:val="222222"/>
          <w:sz w:val="21"/>
          <w:szCs w:val="21"/>
        </w:rPr>
        <w:t xml:space="preserve"> .</w:t>
      </w:r>
    </w:p>
    <w:p w14:paraId="3C9A9B86" w14:textId="77777777" w:rsidR="00066F8F" w:rsidRPr="00066F8F" w:rsidRDefault="00066F8F" w:rsidP="00066F8F">
      <w:pPr>
        <w:rPr>
          <w:rFonts w:ascii="Helvetica" w:hAnsi="Helvetica" w:cs="Helvetica"/>
          <w:b/>
          <w:bCs/>
          <w:color w:val="222222"/>
          <w:sz w:val="21"/>
          <w:szCs w:val="21"/>
        </w:rPr>
      </w:pPr>
    </w:p>
    <w:p w14:paraId="124D36DA"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5.4.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агрегацию</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тромбоцитов</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в</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опытах</w:t>
      </w:r>
      <w:r w:rsidRPr="00066F8F">
        <w:rPr>
          <w:rFonts w:ascii="Helvetica" w:hAnsi="Helvetica" w:cs="Helvetica"/>
          <w:b/>
          <w:bCs/>
          <w:color w:val="222222"/>
          <w:sz w:val="21"/>
          <w:szCs w:val="21"/>
        </w:rPr>
        <w:t xml:space="preserve"> in vitro 84</w:t>
      </w:r>
    </w:p>
    <w:p w14:paraId="373E1480" w14:textId="77777777" w:rsidR="00066F8F" w:rsidRPr="00066F8F" w:rsidRDefault="00066F8F" w:rsidP="00066F8F">
      <w:pPr>
        <w:rPr>
          <w:rFonts w:ascii="Helvetica" w:hAnsi="Helvetica" w:cs="Helvetica"/>
          <w:b/>
          <w:bCs/>
          <w:color w:val="222222"/>
          <w:sz w:val="21"/>
          <w:szCs w:val="21"/>
        </w:rPr>
      </w:pPr>
    </w:p>
    <w:p w14:paraId="63A53B07"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74</w:t>
      </w:r>
    </w:p>
    <w:p w14:paraId="54D67527" w14:textId="77777777" w:rsidR="00066F8F" w:rsidRPr="00066F8F" w:rsidRDefault="00066F8F" w:rsidP="00066F8F">
      <w:pPr>
        <w:rPr>
          <w:rFonts w:ascii="Helvetica" w:hAnsi="Helvetica" w:cs="Helvetica"/>
          <w:b/>
          <w:bCs/>
          <w:color w:val="222222"/>
          <w:sz w:val="21"/>
          <w:szCs w:val="21"/>
        </w:rPr>
      </w:pPr>
    </w:p>
    <w:p w14:paraId="42592B70"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81</w:t>
      </w:r>
    </w:p>
    <w:p w14:paraId="71E45275" w14:textId="77777777" w:rsidR="00066F8F" w:rsidRPr="00066F8F" w:rsidRDefault="00066F8F" w:rsidP="00066F8F">
      <w:pPr>
        <w:rPr>
          <w:rFonts w:ascii="Helvetica" w:hAnsi="Helvetica" w:cs="Helvetica"/>
          <w:b/>
          <w:bCs/>
          <w:color w:val="222222"/>
          <w:sz w:val="21"/>
          <w:szCs w:val="21"/>
        </w:rPr>
      </w:pPr>
    </w:p>
    <w:p w14:paraId="5F3C4C7C"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экранирования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от</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электромагнитных</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полей</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тканевые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факторы</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свертывания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крови</w:t>
      </w:r>
      <w:r w:rsidRPr="00066F8F">
        <w:rPr>
          <w:rFonts w:ascii="Helvetica" w:hAnsi="Helvetica" w:cs="Helvetica"/>
          <w:b/>
          <w:bCs/>
          <w:color w:val="222222"/>
          <w:sz w:val="21"/>
          <w:szCs w:val="21"/>
        </w:rPr>
        <w:t xml:space="preserve"> .</w:t>
      </w:r>
    </w:p>
    <w:p w14:paraId="274F2629" w14:textId="77777777" w:rsidR="00066F8F" w:rsidRPr="00066F8F" w:rsidRDefault="00066F8F" w:rsidP="00066F8F">
      <w:pPr>
        <w:rPr>
          <w:rFonts w:ascii="Helvetica" w:hAnsi="Helvetica" w:cs="Helvetica"/>
          <w:b/>
          <w:bCs/>
          <w:color w:val="222222"/>
          <w:sz w:val="21"/>
          <w:szCs w:val="21"/>
        </w:rPr>
      </w:pPr>
    </w:p>
    <w:p w14:paraId="2277C910"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6.1.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w:t>
      </w:r>
    </w:p>
    <w:p w14:paraId="6869404E" w14:textId="77777777" w:rsidR="00066F8F" w:rsidRPr="00066F8F" w:rsidRDefault="00066F8F" w:rsidP="00066F8F">
      <w:pPr>
        <w:rPr>
          <w:rFonts w:ascii="Helvetica" w:hAnsi="Helvetica" w:cs="Helvetica"/>
          <w:b/>
          <w:bCs/>
          <w:color w:val="222222"/>
          <w:sz w:val="21"/>
          <w:szCs w:val="21"/>
        </w:rPr>
      </w:pPr>
    </w:p>
    <w:p w14:paraId="28D4D3D8"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коагулологические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фибрино</w:t>
      </w:r>
      <w:r w:rsidRPr="00066F8F">
        <w:rPr>
          <w:rFonts w:ascii="Helvetica" w:hAnsi="Helvetica" w:cs="Helvetica"/>
          <w:b/>
          <w:bCs/>
          <w:color w:val="222222"/>
          <w:sz w:val="21"/>
          <w:szCs w:val="21"/>
        </w:rPr>
        <w:t>-</w:t>
      </w:r>
      <w:r w:rsidRPr="00066F8F">
        <w:rPr>
          <w:rFonts w:ascii="Helvetica" w:hAnsi="Helvetica" w:cs="Helvetica" w:hint="eastAsia"/>
          <w:b/>
          <w:bCs/>
          <w:color w:val="222222"/>
          <w:sz w:val="21"/>
          <w:szCs w:val="21"/>
        </w:rPr>
        <w:t>литические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свойства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аорты</w:t>
      </w:r>
      <w:r w:rsidRPr="00066F8F">
        <w:rPr>
          <w:rFonts w:ascii="Helvetica" w:hAnsi="Helvetica" w:cs="Helvetica"/>
          <w:b/>
          <w:bCs/>
          <w:color w:val="222222"/>
          <w:sz w:val="21"/>
          <w:szCs w:val="21"/>
        </w:rPr>
        <w:t xml:space="preserve"> . 89</w:t>
      </w:r>
    </w:p>
    <w:p w14:paraId="07CFC157" w14:textId="77777777" w:rsidR="00066F8F" w:rsidRPr="00066F8F" w:rsidRDefault="00066F8F" w:rsidP="00066F8F">
      <w:pPr>
        <w:rPr>
          <w:rFonts w:ascii="Helvetica" w:hAnsi="Helvetica" w:cs="Helvetica"/>
          <w:b/>
          <w:bCs/>
          <w:color w:val="222222"/>
          <w:sz w:val="21"/>
          <w:szCs w:val="21"/>
        </w:rPr>
      </w:pPr>
    </w:p>
    <w:p w14:paraId="4838DF1A" w14:textId="77777777" w:rsidR="00066F8F" w:rsidRPr="00066F8F" w:rsidRDefault="00066F8F" w:rsidP="00066F8F">
      <w:pPr>
        <w:rPr>
          <w:rFonts w:ascii="Helvetica" w:hAnsi="Helvetica" w:cs="Helvetica"/>
          <w:b/>
          <w:bCs/>
          <w:color w:val="222222"/>
          <w:sz w:val="21"/>
          <w:szCs w:val="21"/>
        </w:rPr>
      </w:pPr>
      <w:r w:rsidRPr="00066F8F">
        <w:rPr>
          <w:rFonts w:ascii="Helvetica" w:hAnsi="Helvetica" w:cs="Helvetica"/>
          <w:b/>
          <w:bCs/>
          <w:color w:val="222222"/>
          <w:sz w:val="21"/>
          <w:szCs w:val="21"/>
        </w:rPr>
        <w:t xml:space="preserve">6.2.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электромагнитного</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поля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УВЧ</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коагулологические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фибринолитические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свойства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миокарда</w:t>
      </w:r>
      <w:r w:rsidRPr="00066F8F">
        <w:rPr>
          <w:rFonts w:ascii="Helvetica" w:hAnsi="Helvetica" w:cs="Helvetica"/>
          <w:b/>
          <w:bCs/>
          <w:color w:val="222222"/>
          <w:sz w:val="21"/>
          <w:szCs w:val="21"/>
        </w:rPr>
        <w:t xml:space="preserve"> . 92</w:t>
      </w:r>
    </w:p>
    <w:p w14:paraId="48D3C0A3" w14:textId="77777777" w:rsidR="00066F8F" w:rsidRPr="00066F8F" w:rsidRDefault="00066F8F" w:rsidP="00066F8F">
      <w:pPr>
        <w:rPr>
          <w:rFonts w:ascii="Helvetica" w:hAnsi="Helvetica" w:cs="Helvetica"/>
          <w:b/>
          <w:bCs/>
          <w:color w:val="222222"/>
          <w:sz w:val="21"/>
          <w:szCs w:val="21"/>
        </w:rPr>
      </w:pPr>
    </w:p>
    <w:p w14:paraId="0C1B29AA" w14:textId="7E91FF08" w:rsidR="008A0C40" w:rsidRPr="00066F8F" w:rsidRDefault="00066F8F" w:rsidP="00066F8F">
      <w:r w:rsidRPr="00066F8F">
        <w:rPr>
          <w:rFonts w:ascii="Helvetica" w:hAnsi="Helvetica" w:cs="Helvetica"/>
          <w:b/>
          <w:bCs/>
          <w:color w:val="222222"/>
          <w:sz w:val="21"/>
          <w:szCs w:val="21"/>
        </w:rPr>
        <w:t xml:space="preserve">6.3. </w:t>
      </w:r>
      <w:r w:rsidRPr="00066F8F">
        <w:rPr>
          <w:rFonts w:ascii="Helvetica" w:hAnsi="Helvetica" w:cs="Helvetica" w:hint="eastAsia"/>
          <w:b/>
          <w:bCs/>
          <w:color w:val="222222"/>
          <w:sz w:val="21"/>
          <w:szCs w:val="21"/>
        </w:rPr>
        <w:t>Влияние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экранирования</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на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коагулологические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фибринолитические</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свойства</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аорты</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и</w:t>
      </w:r>
      <w:r w:rsidRPr="00066F8F">
        <w:rPr>
          <w:rFonts w:ascii="Helvetica" w:hAnsi="Helvetica" w:cs="Helvetica"/>
          <w:b/>
          <w:bCs/>
          <w:color w:val="222222"/>
          <w:sz w:val="21"/>
          <w:szCs w:val="21"/>
        </w:rPr>
        <w:t xml:space="preserve"> </w:t>
      </w:r>
      <w:r w:rsidRPr="00066F8F">
        <w:rPr>
          <w:rFonts w:ascii="Helvetica" w:hAnsi="Helvetica" w:cs="Helvetica" w:hint="eastAsia"/>
          <w:b/>
          <w:bCs/>
          <w:color w:val="222222"/>
          <w:sz w:val="21"/>
          <w:szCs w:val="21"/>
        </w:rPr>
        <w:t>миокарда</w:t>
      </w:r>
      <w:r w:rsidRPr="00066F8F">
        <w:rPr>
          <w:rFonts w:ascii="Helvetica" w:hAnsi="Helvetica" w:cs="Helvetica"/>
          <w:b/>
          <w:bCs/>
          <w:color w:val="222222"/>
          <w:sz w:val="21"/>
          <w:szCs w:val="21"/>
        </w:rPr>
        <w:t>. 94</w:t>
      </w:r>
    </w:p>
    <w:sectPr w:rsidR="008A0C40" w:rsidRPr="00066F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AE386" w14:textId="77777777" w:rsidR="00F53534" w:rsidRDefault="00F53534">
      <w:pPr>
        <w:spacing w:after="0" w:line="240" w:lineRule="auto"/>
      </w:pPr>
      <w:r>
        <w:separator/>
      </w:r>
    </w:p>
  </w:endnote>
  <w:endnote w:type="continuationSeparator" w:id="0">
    <w:p w14:paraId="0128AB1A" w14:textId="77777777" w:rsidR="00F53534" w:rsidRDefault="00F5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6896" w14:textId="77777777" w:rsidR="00F53534" w:rsidRDefault="00F53534"/>
    <w:p w14:paraId="420F05B4" w14:textId="77777777" w:rsidR="00F53534" w:rsidRDefault="00F53534"/>
    <w:p w14:paraId="555AA19B" w14:textId="77777777" w:rsidR="00F53534" w:rsidRDefault="00F53534"/>
    <w:p w14:paraId="10F6A1A3" w14:textId="77777777" w:rsidR="00F53534" w:rsidRDefault="00F53534"/>
    <w:p w14:paraId="60A39406" w14:textId="77777777" w:rsidR="00F53534" w:rsidRDefault="00F53534"/>
    <w:p w14:paraId="7E7291A7" w14:textId="77777777" w:rsidR="00F53534" w:rsidRDefault="00F53534"/>
    <w:p w14:paraId="0C4AADF4" w14:textId="77777777" w:rsidR="00F53534" w:rsidRDefault="00F535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EC8B89" wp14:editId="44B1C7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67B17" w14:textId="77777777" w:rsidR="00F53534" w:rsidRDefault="00F535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EC8B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167B17" w14:textId="77777777" w:rsidR="00F53534" w:rsidRDefault="00F535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002DE7" w14:textId="77777777" w:rsidR="00F53534" w:rsidRDefault="00F53534"/>
    <w:p w14:paraId="29EDBC9A" w14:textId="77777777" w:rsidR="00F53534" w:rsidRDefault="00F53534"/>
    <w:p w14:paraId="206936F0" w14:textId="77777777" w:rsidR="00F53534" w:rsidRDefault="00F535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341E2F" wp14:editId="3176DA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53018" w14:textId="77777777" w:rsidR="00F53534" w:rsidRDefault="00F53534"/>
                          <w:p w14:paraId="1612D8AC" w14:textId="77777777" w:rsidR="00F53534" w:rsidRDefault="00F535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341E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053018" w14:textId="77777777" w:rsidR="00F53534" w:rsidRDefault="00F53534"/>
                    <w:p w14:paraId="1612D8AC" w14:textId="77777777" w:rsidR="00F53534" w:rsidRDefault="00F535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6D6A9A" w14:textId="77777777" w:rsidR="00F53534" w:rsidRDefault="00F53534"/>
    <w:p w14:paraId="239F98D9" w14:textId="77777777" w:rsidR="00F53534" w:rsidRDefault="00F53534">
      <w:pPr>
        <w:rPr>
          <w:sz w:val="2"/>
          <w:szCs w:val="2"/>
        </w:rPr>
      </w:pPr>
    </w:p>
    <w:p w14:paraId="3CB77CE5" w14:textId="77777777" w:rsidR="00F53534" w:rsidRDefault="00F53534"/>
    <w:p w14:paraId="663F42A4" w14:textId="77777777" w:rsidR="00F53534" w:rsidRDefault="00F53534">
      <w:pPr>
        <w:spacing w:after="0" w:line="240" w:lineRule="auto"/>
      </w:pPr>
    </w:p>
  </w:footnote>
  <w:footnote w:type="continuationSeparator" w:id="0">
    <w:p w14:paraId="0173FFB7" w14:textId="77777777" w:rsidR="00F53534" w:rsidRDefault="00F5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34"/>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12429</TotalTime>
  <Pages>4</Pages>
  <Words>472</Words>
  <Characters>2696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516</cp:revision>
  <cp:lastPrinted>2009-02-06T05:36:00Z</cp:lastPrinted>
  <dcterms:created xsi:type="dcterms:W3CDTF">2025-11-25T20:19:00Z</dcterms:created>
  <dcterms:modified xsi:type="dcterms:W3CDTF">2025-12-17T17:50:00Z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