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Андрій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Леонідович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Назва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дисертаційної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w:t>
      </w:r>
      <w:r w:rsidRPr="005A2041">
        <w:rPr>
          <w:rFonts w:ascii="Verdana" w:hAnsi="Verdana" w:hint="eastAsia"/>
          <w:color w:val="000000"/>
          <w:shd w:val="clear" w:color="auto" w:fill="FFFFFF"/>
        </w:rPr>
        <w:t>Побудова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генератора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w:t>
      </w:r>
      <w:r w:rsidRPr="005A2041">
        <w:rPr>
          <w:rFonts w:ascii="Verdana" w:hAnsi="Verdana"/>
          <w:color w:val="000000"/>
          <w:shd w:val="clear" w:color="auto" w:fill="FFFFFF"/>
        </w:rPr>
        <w:t>'</w:t>
      </w:r>
      <w:r w:rsidRPr="005A2041">
        <w:rPr>
          <w:rFonts w:ascii="Verdana" w:hAnsi="Verdana" w:hint="eastAsia"/>
          <w:color w:val="000000"/>
          <w:shd w:val="clear" w:color="auto" w:fill="FFFFFF"/>
        </w:rPr>
        <w:t>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площині</w:t>
      </w:r>
      <w:r w:rsidRPr="005A2041">
        <w:rPr>
          <w:rFonts w:ascii="Verdana" w:hAnsi="Verdana"/>
          <w:color w:val="000000"/>
          <w:shd w:val="clear" w:color="auto" w:fill="FFFFFF"/>
        </w:rPr>
        <w:t xml:space="preserve"> "</w:t>
      </w:r>
    </w:p>
    <w:p w:rsidR="005A2041" w:rsidRPr="005A2041" w:rsidRDefault="005A2041" w:rsidP="005A2041">
      <w:pPr>
        <w:rPr>
          <w:rFonts w:ascii="Verdana" w:hAnsi="Verdana"/>
          <w:color w:val="000000"/>
          <w:shd w:val="clear" w:color="auto" w:fill="FFFFFF"/>
        </w:rPr>
      </w:pPr>
    </w:p>
    <w:p w:rsidR="005A2041" w:rsidRPr="005A2041" w:rsidRDefault="005A2041" w:rsidP="005A2041">
      <w:pPr>
        <w:rPr>
          <w:rFonts w:ascii="Verdana" w:hAnsi="Verdana"/>
          <w:color w:val="000000"/>
          <w:shd w:val="clear" w:color="auto" w:fill="FFFFFF"/>
        </w:rPr>
      </w:pPr>
    </w:p>
    <w:p w:rsidR="005A2041" w:rsidRPr="005A2041" w:rsidRDefault="005A2041" w:rsidP="005A2041">
      <w:pPr>
        <w:rPr>
          <w:rFonts w:ascii="Verdana" w:hAnsi="Verdana"/>
          <w:color w:val="000000"/>
          <w:shd w:val="clear" w:color="auto" w:fill="FFFFFF"/>
        </w:rPr>
      </w:pP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Київський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національний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університет</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імені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Тараса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Шевченка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правах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рукопису</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АНДРІЙ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ЛЕОНІДОВИЧ</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УДК</w:t>
      </w:r>
      <w:r w:rsidRPr="005A2041">
        <w:rPr>
          <w:rFonts w:ascii="Verdana" w:hAnsi="Verdana"/>
          <w:color w:val="000000"/>
          <w:shd w:val="clear" w:color="auto" w:fill="FFFFFF"/>
        </w:rPr>
        <w:t xml:space="preserve"> 004.021:004.023:004.054:519.16</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ПОБУДОВА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ГЕНЕРАТОРА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ПЛОЩИНІ</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01.05.01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теоретичні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інформатики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кібернетики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Дисертація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здобуття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ступеня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кандидата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фізико</w:t>
      </w:r>
      <w:r w:rsidRPr="005A2041">
        <w:rPr>
          <w:rFonts w:ascii="Verdana" w:hAnsi="Verdana"/>
          <w:color w:val="000000"/>
          <w:shd w:val="clear" w:color="auto" w:fill="FFFFFF"/>
        </w:rPr>
        <w:t>-</w:t>
      </w:r>
      <w:r w:rsidRPr="005A2041">
        <w:rPr>
          <w:rFonts w:ascii="Verdana" w:hAnsi="Verdana" w:hint="eastAsia"/>
          <w:color w:val="000000"/>
          <w:shd w:val="clear" w:color="auto" w:fill="FFFFFF"/>
        </w:rPr>
        <w:t>математичних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Науковий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керівник</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Терещенко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Василь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Миколайович</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фізико</w:t>
      </w:r>
      <w:r w:rsidRPr="005A2041">
        <w:rPr>
          <w:rFonts w:ascii="Verdana" w:hAnsi="Verdana"/>
          <w:color w:val="000000"/>
          <w:shd w:val="clear" w:color="auto" w:fill="FFFFFF"/>
        </w:rPr>
        <w:t>-</w:t>
      </w:r>
      <w:r w:rsidRPr="005A2041">
        <w:rPr>
          <w:rFonts w:ascii="Verdana" w:hAnsi="Verdana" w:hint="eastAsia"/>
          <w:color w:val="000000"/>
          <w:shd w:val="clear" w:color="auto" w:fill="FFFFFF"/>
        </w:rPr>
        <w:t>математичних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професор</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Київ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2016</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1</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ЗМІСТ</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ПЕРЕЛІК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СКОРОЧЕНЬ</w:t>
      </w:r>
      <w:r w:rsidRPr="005A2041">
        <w:rPr>
          <w:rFonts w:ascii="Verdana" w:hAnsi="Verdana"/>
          <w:color w:val="000000"/>
          <w:shd w:val="clear" w:color="auto" w:fill="FFFFFF"/>
        </w:rPr>
        <w:t>.......................................................................................... 4</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ВСТУП</w:t>
      </w:r>
      <w:r w:rsidRPr="005A2041">
        <w:rPr>
          <w:rFonts w:ascii="Verdana" w:hAnsi="Verdana"/>
          <w:color w:val="000000"/>
          <w:shd w:val="clear" w:color="auto" w:fill="FFFFFF"/>
        </w:rPr>
        <w:t xml:space="preserve"> ..................................................................................................................... 5</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РОЗДІЛ</w:t>
      </w:r>
      <w:r w:rsidRPr="005A2041">
        <w:rPr>
          <w:rFonts w:ascii="Verdana" w:hAnsi="Verdana"/>
          <w:color w:val="000000"/>
          <w:shd w:val="clear" w:color="auto" w:fill="FFFFFF"/>
        </w:rPr>
        <w:t xml:space="preserve"> 1. </w:t>
      </w:r>
      <w:r w:rsidRPr="005A2041">
        <w:rPr>
          <w:rFonts w:ascii="Verdana" w:hAnsi="Verdana" w:hint="eastAsia"/>
          <w:color w:val="000000"/>
          <w:shd w:val="clear" w:color="auto" w:fill="FFFFFF"/>
        </w:rPr>
        <w:t>ПОСТАНОВКА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АНАЛІЗ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ІСНУЮЧИХ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ПІДХОДІВ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12</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1.1. </w:t>
      </w:r>
      <w:r w:rsidRPr="005A2041">
        <w:rPr>
          <w:rFonts w:ascii="Verdana" w:hAnsi="Verdana" w:hint="eastAsia"/>
          <w:color w:val="000000"/>
          <w:shd w:val="clear" w:color="auto" w:fill="FFFFFF"/>
        </w:rPr>
        <w:t>Попередні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зауваження</w:t>
      </w:r>
      <w:r w:rsidRPr="005A2041">
        <w:rPr>
          <w:rFonts w:ascii="Verdana" w:hAnsi="Verdana"/>
          <w:color w:val="000000"/>
          <w:shd w:val="clear" w:color="auto" w:fill="FFFFFF"/>
        </w:rPr>
        <w:t>.............................................................................. 12</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1.2. </w:t>
      </w:r>
      <w:r w:rsidRPr="005A2041">
        <w:rPr>
          <w:rFonts w:ascii="Verdana" w:hAnsi="Verdana" w:hint="eastAsia"/>
          <w:color w:val="000000"/>
          <w:shd w:val="clear" w:color="auto" w:fill="FFFFFF"/>
        </w:rPr>
        <w:t>Загальні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означення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припущення</w:t>
      </w:r>
      <w:r w:rsidRPr="005A2041">
        <w:rPr>
          <w:rFonts w:ascii="Verdana" w:hAnsi="Verdana"/>
          <w:color w:val="000000"/>
          <w:shd w:val="clear" w:color="auto" w:fill="FFFFFF"/>
        </w:rPr>
        <w:t>. ......................................... 13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1.3. </w:t>
      </w:r>
      <w:r w:rsidRPr="005A2041">
        <w:rPr>
          <w:rFonts w:ascii="Verdana" w:hAnsi="Verdana" w:hint="eastAsia"/>
          <w:color w:val="000000"/>
          <w:shd w:val="clear" w:color="auto" w:fill="FFFFFF"/>
        </w:rPr>
        <w:t>Складність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модель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обчислень</w:t>
      </w:r>
      <w:r w:rsidRPr="005A2041">
        <w:rPr>
          <w:rFonts w:ascii="Verdana" w:hAnsi="Verdana"/>
          <w:color w:val="000000"/>
          <w:shd w:val="clear" w:color="auto" w:fill="FFFFFF"/>
        </w:rPr>
        <w:t>......................................... 17</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1.4. </w:t>
      </w:r>
      <w:r w:rsidRPr="005A2041">
        <w:rPr>
          <w:rFonts w:ascii="Verdana" w:hAnsi="Verdana" w:hint="eastAsia"/>
          <w:color w:val="000000"/>
          <w:shd w:val="clear" w:color="auto" w:fill="FFFFFF"/>
        </w:rPr>
        <w:t>Узагальнена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постановка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 19</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1.5. </w:t>
      </w:r>
      <w:r w:rsidRPr="005A2041">
        <w:rPr>
          <w:rFonts w:ascii="Verdana" w:hAnsi="Verdana" w:hint="eastAsia"/>
          <w:color w:val="000000"/>
          <w:shd w:val="clear" w:color="auto" w:fill="FFFFFF"/>
        </w:rPr>
        <w:t>Аналіз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існуючих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підходів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окремих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випадків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 23</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Висновки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Розділу</w:t>
      </w:r>
      <w:r w:rsidRPr="005A2041">
        <w:rPr>
          <w:rFonts w:ascii="Verdana" w:hAnsi="Verdana"/>
          <w:color w:val="000000"/>
          <w:shd w:val="clear" w:color="auto" w:fill="FFFFFF"/>
        </w:rPr>
        <w:t xml:space="preserve"> 1....................................................................................... 30</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РОЗДІЛ</w:t>
      </w:r>
      <w:r w:rsidRPr="005A2041">
        <w:rPr>
          <w:rFonts w:ascii="Verdana" w:hAnsi="Verdana"/>
          <w:color w:val="000000"/>
          <w:shd w:val="clear" w:color="auto" w:fill="FFFFFF"/>
        </w:rPr>
        <w:t xml:space="preserve"> 2. </w:t>
      </w:r>
      <w:r w:rsidRPr="005A2041">
        <w:rPr>
          <w:rFonts w:ascii="Verdana" w:hAnsi="Verdana" w:hint="eastAsia"/>
          <w:color w:val="000000"/>
          <w:shd w:val="clear" w:color="auto" w:fill="FFFFFF"/>
        </w:rPr>
        <w:t>АПАРАТ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АНАЛІЗУ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ВХІДНИХ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w:t>
      </w:r>
      <w:r w:rsidRPr="005A2041">
        <w:rPr>
          <w:rFonts w:ascii="Verdana" w:hAnsi="Verdana"/>
          <w:color w:val="000000"/>
          <w:shd w:val="clear" w:color="auto" w:fill="FFFFFF"/>
        </w:rPr>
        <w:t>'</w:t>
      </w:r>
      <w:r w:rsidRPr="005A2041">
        <w:rPr>
          <w:rFonts w:ascii="Verdana" w:hAnsi="Verdana" w:hint="eastAsia"/>
          <w:color w:val="000000"/>
          <w:shd w:val="clear" w:color="auto" w:fill="FFFFFF"/>
        </w:rPr>
        <w:t>ЯЗАННЯ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32</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2.1 </w:t>
      </w:r>
      <w:r w:rsidRPr="005A2041">
        <w:rPr>
          <w:rFonts w:ascii="Verdana" w:hAnsi="Verdana" w:hint="eastAsia"/>
          <w:color w:val="000000"/>
          <w:shd w:val="clear" w:color="auto" w:fill="FFFFFF"/>
        </w:rPr>
        <w:t>Вступні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відомості</w:t>
      </w:r>
      <w:r w:rsidRPr="005A2041">
        <w:rPr>
          <w:rFonts w:ascii="Verdana" w:hAnsi="Verdana"/>
          <w:color w:val="000000"/>
          <w:shd w:val="clear" w:color="auto" w:fill="FFFFFF"/>
        </w:rPr>
        <w:t xml:space="preserve"> ..................................................................................... 32</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2.2 </w:t>
      </w:r>
      <w:r w:rsidRPr="005A2041">
        <w:rPr>
          <w:rFonts w:ascii="Verdana" w:hAnsi="Verdana" w:hint="eastAsia"/>
          <w:color w:val="000000"/>
          <w:shd w:val="clear" w:color="auto" w:fill="FFFFFF"/>
        </w:rPr>
        <w:t>Діаграми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еквівалентності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зіркових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розбиттів</w:t>
      </w:r>
      <w:r w:rsidRPr="005A2041">
        <w:rPr>
          <w:rFonts w:ascii="Verdana" w:hAnsi="Verdana"/>
          <w:color w:val="000000"/>
          <w:shd w:val="clear" w:color="auto" w:fill="FFFFFF"/>
        </w:rPr>
        <w:t>........................................ 36</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2.3 </w:t>
      </w:r>
      <w:r w:rsidRPr="005A2041">
        <w:rPr>
          <w:rFonts w:ascii="Verdana" w:hAnsi="Verdana" w:hint="eastAsia"/>
          <w:color w:val="000000"/>
          <w:shd w:val="clear" w:color="auto" w:fill="FFFFFF"/>
        </w:rPr>
        <w:t>Граф</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взаємної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видимості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 40</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Висновки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Розділу</w:t>
      </w:r>
      <w:r w:rsidRPr="005A2041">
        <w:rPr>
          <w:rFonts w:ascii="Verdana" w:hAnsi="Verdana"/>
          <w:color w:val="000000"/>
          <w:shd w:val="clear" w:color="auto" w:fill="FFFFFF"/>
        </w:rPr>
        <w:t xml:space="preserve"> 2....................................................................................... 41</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РОЗДІЛ</w:t>
      </w:r>
      <w:r w:rsidRPr="005A2041">
        <w:rPr>
          <w:rFonts w:ascii="Verdana" w:hAnsi="Verdana"/>
          <w:color w:val="000000"/>
          <w:shd w:val="clear" w:color="auto" w:fill="FFFFFF"/>
        </w:rPr>
        <w:t xml:space="preserve"> 3. </w:t>
      </w:r>
      <w:r w:rsidRPr="005A2041">
        <w:rPr>
          <w:rFonts w:ascii="Verdana" w:hAnsi="Verdana" w:hint="eastAsia"/>
          <w:color w:val="000000"/>
          <w:shd w:val="clear" w:color="auto" w:fill="FFFFFF"/>
        </w:rPr>
        <w:t>МЕТОДИ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ДОВІЛЬНИХ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43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3.1 </w:t>
      </w:r>
      <w:r w:rsidRPr="005A2041">
        <w:rPr>
          <w:rFonts w:ascii="Verdana" w:hAnsi="Verdana" w:hint="eastAsia"/>
          <w:color w:val="000000"/>
          <w:shd w:val="clear" w:color="auto" w:fill="FFFFFF"/>
        </w:rPr>
        <w:t>Доцільність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оптимізації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повним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перебором</w:t>
      </w:r>
      <w:r w:rsidRPr="005A2041">
        <w:rPr>
          <w:rFonts w:ascii="Verdana" w:hAnsi="Verdana"/>
          <w:color w:val="000000"/>
          <w:shd w:val="clear" w:color="auto" w:fill="FFFFFF"/>
        </w:rPr>
        <w:t xml:space="preserve"> ......................... 43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3.2 </w:t>
      </w:r>
      <w:r w:rsidRPr="005A2041">
        <w:rPr>
          <w:rFonts w:ascii="Verdana" w:hAnsi="Verdana" w:hint="eastAsia"/>
          <w:color w:val="000000"/>
          <w:shd w:val="clear" w:color="auto" w:fill="FFFFFF"/>
        </w:rPr>
        <w:t>Повний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перебір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перевіркою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самоперетинів</w:t>
      </w:r>
      <w:r w:rsidRPr="005A2041">
        <w:rPr>
          <w:rFonts w:ascii="Verdana" w:hAnsi="Verdana"/>
          <w:color w:val="000000"/>
          <w:shd w:val="clear" w:color="auto" w:fill="FFFFFF"/>
        </w:rPr>
        <w:t>........................................ 44</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3.3 </w:t>
      </w:r>
      <w:r w:rsidRPr="005A2041">
        <w:rPr>
          <w:rFonts w:ascii="Verdana" w:hAnsi="Verdana" w:hint="eastAsia"/>
          <w:color w:val="000000"/>
          <w:shd w:val="clear" w:color="auto" w:fill="FFFFFF"/>
        </w:rPr>
        <w:t>Повний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перебір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відсіканням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зворотних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послідовностей</w:t>
      </w:r>
      <w:r w:rsidRPr="005A2041">
        <w:rPr>
          <w:rFonts w:ascii="Verdana" w:hAnsi="Verdana"/>
          <w:color w:val="000000"/>
          <w:shd w:val="clear" w:color="auto" w:fill="FFFFFF"/>
        </w:rPr>
        <w:t>................... 48</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3.4 </w:t>
      </w:r>
      <w:r w:rsidRPr="005A2041">
        <w:rPr>
          <w:rFonts w:ascii="Verdana" w:hAnsi="Verdana" w:hint="eastAsia"/>
          <w:color w:val="000000"/>
          <w:shd w:val="clear" w:color="auto" w:fill="FFFFFF"/>
        </w:rPr>
        <w:t>Повний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перебір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перевіркою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ланцюга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самоперетини</w:t>
      </w:r>
      <w:r w:rsidRPr="005A2041">
        <w:rPr>
          <w:rFonts w:ascii="Verdana" w:hAnsi="Verdana"/>
          <w:color w:val="000000"/>
          <w:shd w:val="clear" w:color="auto" w:fill="FFFFFF"/>
        </w:rPr>
        <w:t xml:space="preserve"> .................... 52</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3.5 </w:t>
      </w:r>
      <w:r w:rsidRPr="005A2041">
        <w:rPr>
          <w:rFonts w:ascii="Verdana" w:hAnsi="Verdana" w:hint="eastAsia"/>
          <w:color w:val="000000"/>
          <w:shd w:val="clear" w:color="auto" w:fill="FFFFFF"/>
        </w:rPr>
        <w:t>Повний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перебір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взаємної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видимості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 55</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Висновки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Розділу</w:t>
      </w:r>
      <w:r w:rsidRPr="005A2041">
        <w:rPr>
          <w:rFonts w:ascii="Verdana" w:hAnsi="Verdana"/>
          <w:color w:val="000000"/>
          <w:shd w:val="clear" w:color="auto" w:fill="FFFFFF"/>
        </w:rPr>
        <w:t xml:space="preserve"> 3....................................................................................... 82</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РОЗДІЛ</w:t>
      </w:r>
      <w:r w:rsidRPr="005A2041">
        <w:rPr>
          <w:rFonts w:ascii="Verdana" w:hAnsi="Verdana"/>
          <w:color w:val="000000"/>
          <w:shd w:val="clear" w:color="auto" w:fill="FFFFFF"/>
        </w:rPr>
        <w:t xml:space="preserve"> 4. </w:t>
      </w:r>
      <w:r w:rsidRPr="005A2041">
        <w:rPr>
          <w:rFonts w:ascii="Verdana" w:hAnsi="Verdana" w:hint="eastAsia"/>
          <w:color w:val="000000"/>
          <w:shd w:val="clear" w:color="auto" w:fill="FFFFFF"/>
        </w:rPr>
        <w:t>МЕТОДИ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ОКРЕМИХ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ТИПІВ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83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4.1 </w:t>
      </w:r>
      <w:r w:rsidRPr="005A2041">
        <w:rPr>
          <w:rFonts w:ascii="Verdana" w:hAnsi="Verdana" w:hint="eastAsia"/>
          <w:color w:val="000000"/>
          <w:shd w:val="clear" w:color="auto" w:fill="FFFFFF"/>
        </w:rPr>
        <w:t>Побудова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зіркових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83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4.2 </w:t>
      </w:r>
      <w:r w:rsidRPr="005A2041">
        <w:rPr>
          <w:rFonts w:ascii="Verdana" w:hAnsi="Verdana" w:hint="eastAsia"/>
          <w:color w:val="000000"/>
          <w:shd w:val="clear" w:color="auto" w:fill="FFFFFF"/>
        </w:rPr>
        <w:t>Побудова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нарощуванням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опуклих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оболонок</w:t>
      </w:r>
      <w:r w:rsidRPr="005A2041">
        <w:rPr>
          <w:rFonts w:ascii="Verdana" w:hAnsi="Verdana"/>
          <w:color w:val="000000"/>
          <w:shd w:val="clear" w:color="auto" w:fill="FFFFFF"/>
        </w:rPr>
        <w:t xml:space="preserve"> 84</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4.3 </w:t>
      </w:r>
      <w:r w:rsidRPr="005A2041">
        <w:rPr>
          <w:rFonts w:ascii="Verdana" w:hAnsi="Verdana" w:hint="eastAsia"/>
          <w:color w:val="000000"/>
          <w:shd w:val="clear" w:color="auto" w:fill="FFFFFF"/>
        </w:rPr>
        <w:t>Квітко</w:t>
      </w:r>
      <w:r w:rsidRPr="005A2041">
        <w:rPr>
          <w:rFonts w:ascii="Verdana" w:hAnsi="Verdana"/>
          <w:color w:val="000000"/>
          <w:shd w:val="clear" w:color="auto" w:fill="FFFFFF"/>
        </w:rPr>
        <w:t>-</w:t>
      </w:r>
      <w:r w:rsidRPr="005A2041">
        <w:rPr>
          <w:rFonts w:ascii="Verdana" w:hAnsi="Verdana" w:hint="eastAsia"/>
          <w:color w:val="000000"/>
          <w:shd w:val="clear" w:color="auto" w:fill="FFFFFF"/>
        </w:rPr>
        <w:t>подібні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 88</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2</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4.4 </w:t>
      </w:r>
      <w:r w:rsidRPr="005A2041">
        <w:rPr>
          <w:rFonts w:ascii="Verdana" w:hAnsi="Verdana" w:hint="eastAsia"/>
          <w:color w:val="000000"/>
          <w:shd w:val="clear" w:color="auto" w:fill="FFFFFF"/>
        </w:rPr>
        <w:t>Побудова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нарощуванням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трикутниками</w:t>
      </w:r>
      <w:r w:rsidRPr="005A2041">
        <w:rPr>
          <w:rFonts w:ascii="Verdana" w:hAnsi="Verdana"/>
          <w:color w:val="000000"/>
          <w:shd w:val="clear" w:color="auto" w:fill="FFFFFF"/>
        </w:rPr>
        <w:t>....... 90</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Висновки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Розділу</w:t>
      </w:r>
      <w:r w:rsidRPr="005A2041">
        <w:rPr>
          <w:rFonts w:ascii="Verdana" w:hAnsi="Verdana"/>
          <w:color w:val="000000"/>
          <w:shd w:val="clear" w:color="auto" w:fill="FFFFFF"/>
        </w:rPr>
        <w:t xml:space="preserve"> 4....................................................................................... 93</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РОЗДІЛ</w:t>
      </w:r>
      <w:r w:rsidRPr="005A2041">
        <w:rPr>
          <w:rFonts w:ascii="Verdana" w:hAnsi="Verdana"/>
          <w:color w:val="000000"/>
          <w:shd w:val="clear" w:color="auto" w:fill="FFFFFF"/>
        </w:rPr>
        <w:t xml:space="preserve"> 5. </w:t>
      </w:r>
      <w:r w:rsidRPr="005A2041">
        <w:rPr>
          <w:rFonts w:ascii="Verdana" w:hAnsi="Verdana" w:hint="eastAsia"/>
          <w:color w:val="000000"/>
          <w:shd w:val="clear" w:color="auto" w:fill="FFFFFF"/>
        </w:rPr>
        <w:t>ПРАКТИЧНА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РЕАЛІЗАЦІЯ</w:t>
      </w:r>
      <w:r w:rsidRPr="005A2041">
        <w:rPr>
          <w:rFonts w:ascii="Verdana" w:hAnsi="Verdana"/>
          <w:color w:val="000000"/>
          <w:shd w:val="clear" w:color="auto" w:fill="FFFFFF"/>
        </w:rPr>
        <w:t>............................................................. 95</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5.1 </w:t>
      </w:r>
      <w:r w:rsidRPr="005A2041">
        <w:rPr>
          <w:rFonts w:ascii="Verdana" w:hAnsi="Verdana" w:hint="eastAsia"/>
          <w:color w:val="000000"/>
          <w:shd w:val="clear" w:color="auto" w:fill="FFFFFF"/>
        </w:rPr>
        <w:t>Загальна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архітектура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програмної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реалізації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генератора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95</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5.2 </w:t>
      </w:r>
      <w:r w:rsidRPr="005A2041">
        <w:rPr>
          <w:rFonts w:ascii="Verdana" w:hAnsi="Verdana" w:hint="eastAsia"/>
          <w:color w:val="000000"/>
          <w:shd w:val="clear" w:color="auto" w:fill="FFFFFF"/>
        </w:rPr>
        <w:t>Формат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вхідних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даних</w:t>
      </w:r>
      <w:r w:rsidRPr="005A2041">
        <w:rPr>
          <w:rFonts w:ascii="Verdana" w:hAnsi="Verdana"/>
          <w:color w:val="000000"/>
          <w:shd w:val="clear" w:color="auto" w:fill="FFFFFF"/>
        </w:rPr>
        <w:t>................................................................................. 96</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5.3 </w:t>
      </w:r>
      <w:r w:rsidRPr="005A2041">
        <w:rPr>
          <w:rFonts w:ascii="Verdana" w:hAnsi="Verdana" w:hint="eastAsia"/>
          <w:color w:val="000000"/>
          <w:shd w:val="clear" w:color="auto" w:fill="FFFFFF"/>
        </w:rPr>
        <w:t>Формат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вихідних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даних</w:t>
      </w:r>
      <w:r w:rsidRPr="005A2041">
        <w:rPr>
          <w:rFonts w:ascii="Verdana" w:hAnsi="Verdana"/>
          <w:color w:val="000000"/>
          <w:shd w:val="clear" w:color="auto" w:fill="FFFFFF"/>
        </w:rPr>
        <w:t>............................................................................... 97</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5.3 </w:t>
      </w:r>
      <w:r w:rsidRPr="005A2041">
        <w:rPr>
          <w:rFonts w:ascii="Verdana" w:hAnsi="Verdana" w:hint="eastAsia"/>
          <w:color w:val="000000"/>
          <w:shd w:val="clear" w:color="auto" w:fill="FFFFFF"/>
        </w:rPr>
        <w:t>Приклади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генератора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засобів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візуалізації</w:t>
      </w:r>
      <w:r w:rsidRPr="005A2041">
        <w:rPr>
          <w:rFonts w:ascii="Verdana" w:hAnsi="Verdana"/>
          <w:color w:val="000000"/>
          <w:shd w:val="clear" w:color="auto" w:fill="FFFFFF"/>
        </w:rPr>
        <w:t xml:space="preserve"> .......................................................................................................... 99</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5.4 </w:t>
      </w:r>
      <w:r w:rsidRPr="005A2041">
        <w:rPr>
          <w:rFonts w:ascii="Verdana" w:hAnsi="Verdana" w:hint="eastAsia"/>
          <w:color w:val="000000"/>
          <w:shd w:val="clear" w:color="auto" w:fill="FFFFFF"/>
        </w:rPr>
        <w:t>Застосування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1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отримання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точного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значення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конфігурації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w:t>
      </w:r>
      <w:r w:rsidRPr="005A2041">
        <w:rPr>
          <w:rFonts w:ascii="Verdana" w:hAnsi="Verdana"/>
          <w:color w:val="000000"/>
          <w:shd w:val="clear" w:color="auto" w:fill="FFFFFF"/>
        </w:rPr>
        <w:t xml:space="preserve"> N=7 ............................................... 101</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5.5 </w:t>
      </w:r>
      <w:r w:rsidRPr="005A2041">
        <w:rPr>
          <w:rFonts w:ascii="Verdana" w:hAnsi="Verdana" w:hint="eastAsia"/>
          <w:color w:val="000000"/>
          <w:shd w:val="clear" w:color="auto" w:fill="FFFFFF"/>
        </w:rPr>
        <w:t>Застосування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1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оцінювання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жадібного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алгоритму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знаходження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мінімальної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площі</w:t>
      </w:r>
      <w:r w:rsidRPr="005A2041">
        <w:rPr>
          <w:rFonts w:ascii="Verdana" w:hAnsi="Verdana"/>
          <w:color w:val="000000"/>
          <w:shd w:val="clear" w:color="auto" w:fill="FFFFFF"/>
        </w:rPr>
        <w:t>........ 102</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Висновки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Розділу</w:t>
      </w:r>
      <w:r w:rsidRPr="005A2041">
        <w:rPr>
          <w:rFonts w:ascii="Verdana" w:hAnsi="Verdana"/>
          <w:color w:val="000000"/>
          <w:shd w:val="clear" w:color="auto" w:fill="FFFFFF"/>
        </w:rPr>
        <w:t xml:space="preserve"> 5..................................................................................... 103</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ВИСНОВКИ</w:t>
      </w:r>
      <w:r w:rsidRPr="005A2041">
        <w:rPr>
          <w:rFonts w:ascii="Verdana" w:hAnsi="Verdana"/>
          <w:color w:val="000000"/>
          <w:shd w:val="clear" w:color="auto" w:fill="FFFFFF"/>
        </w:rPr>
        <w:t>......................................................................................................... 104</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СПИСОК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ВИКОРИСТАНИХ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ДЖЕРЕЛ</w:t>
      </w:r>
      <w:r w:rsidRPr="005A2041">
        <w:rPr>
          <w:rFonts w:ascii="Verdana" w:hAnsi="Verdana"/>
          <w:color w:val="000000"/>
          <w:shd w:val="clear" w:color="auto" w:fill="FFFFFF"/>
        </w:rPr>
        <w:t>........................................................... 107</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ДОДАТКИ</w:t>
      </w:r>
      <w:r w:rsidRPr="005A2041">
        <w:rPr>
          <w:rFonts w:ascii="Verdana" w:hAnsi="Verdana"/>
          <w:color w:val="000000"/>
          <w:shd w:val="clear" w:color="auto" w:fill="FFFFFF"/>
        </w:rPr>
        <w:t>............................................................................................................ 115</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Додаток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Порівняння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наближеного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простий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найменшої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площі</w:t>
      </w:r>
      <w:r w:rsidRPr="005A2041">
        <w:rPr>
          <w:rFonts w:ascii="Verdana" w:hAnsi="Verdana"/>
          <w:color w:val="000000"/>
          <w:shd w:val="clear" w:color="auto" w:fill="FFFFFF"/>
        </w:rPr>
        <w:t>. ...................................................... 115</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Додаток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Вихідний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окремих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частин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практичної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реалізації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генератора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123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3</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ПЕРЕЛІК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ПОЗНАЧЕНЬ</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E</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d</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Евклідовий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простір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розмірності</w:t>
      </w:r>
      <w:r w:rsidRPr="005A2041">
        <w:rPr>
          <w:rFonts w:ascii="Verdana" w:hAnsi="Verdana"/>
          <w:color w:val="000000"/>
          <w:shd w:val="clear" w:color="auto" w:fill="FFFFFF"/>
        </w:rPr>
        <w:t xml:space="preserve"> d.</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S - S={p1, p2,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pN}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скінчена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евклідового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простору</w:t>
      </w:r>
      <w:r w:rsidRPr="005A2041">
        <w:rPr>
          <w:rFonts w:ascii="Verdana" w:hAnsi="Verdana"/>
          <w:color w:val="000000"/>
          <w:shd w:val="clear" w:color="auto" w:fill="FFFFFF"/>
        </w:rPr>
        <w:t xml:space="preserve"> E</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d</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де</w:t>
      </w:r>
      <w:r w:rsidRPr="005A2041">
        <w:rPr>
          <w:rFonts w:ascii="Verdana" w:hAnsi="Verdana"/>
          <w:color w:val="000000"/>
          <w:shd w:val="clear" w:color="auto" w:fill="FFFFFF"/>
        </w:rPr>
        <w:t xml:space="preserve"> i-</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точка</w:t>
      </w:r>
      <w:r w:rsidRPr="005A2041">
        <w:rPr>
          <w:rFonts w:ascii="Verdana" w:hAnsi="Verdana"/>
          <w:color w:val="000000"/>
          <w:shd w:val="clear" w:color="auto" w:fill="FFFFFF"/>
        </w:rPr>
        <w:t xml:space="preserve"> pi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це</w:t>
      </w:r>
      <w:r w:rsidRPr="005A2041">
        <w:rPr>
          <w:rFonts w:ascii="Verdana" w:hAnsi="Verdana"/>
          <w:color w:val="000000"/>
          <w:shd w:val="clear" w:color="auto" w:fill="FFFFFF"/>
        </w:rPr>
        <w:t xml:space="preserve"> d</w:t>
      </w:r>
      <w:r w:rsidRPr="005A2041">
        <w:rPr>
          <w:rFonts w:ascii="Verdana" w:hAnsi="Verdana" w:hint="eastAsia"/>
          <w:color w:val="000000"/>
          <w:shd w:val="clear" w:color="auto" w:fill="FFFFFF"/>
        </w:rPr>
        <w:t>плекс</w:t>
      </w:r>
      <w:r w:rsidRPr="005A2041">
        <w:rPr>
          <w:rFonts w:ascii="Verdana" w:hAnsi="Verdana"/>
          <w:color w:val="000000"/>
          <w:shd w:val="clear" w:color="auto" w:fill="FFFFFF"/>
        </w:rPr>
        <w:t xml:space="preserve"> (x1, x2,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xd),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складається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дійсних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чисел</w:t>
      </w:r>
      <w:r w:rsidRPr="005A2041">
        <w:rPr>
          <w:rFonts w:ascii="Verdana" w:hAnsi="Verdana"/>
          <w:color w:val="000000"/>
          <w:shd w:val="clear" w:color="auto" w:fill="FFFFFF"/>
        </w:rPr>
        <w:t xml:space="preserve"> xi(i=1, </w:t>
      </w:r>
      <w:r w:rsidRPr="005A2041">
        <w:rPr>
          <w:rFonts w:ascii="Verdana" w:hAnsi="Verdana" w:hint="eastAsia"/>
          <w:color w:val="000000"/>
          <w:shd w:val="clear" w:color="auto" w:fill="FFFFFF"/>
        </w:rPr>
        <w:t>…</w:t>
      </w:r>
      <w:r w:rsidRPr="005A2041">
        <w:rPr>
          <w:rFonts w:ascii="Verdana" w:hAnsi="Verdana"/>
          <w:color w:val="000000"/>
          <w:shd w:val="clear" w:color="auto" w:fill="FFFFFF"/>
        </w:rPr>
        <w:t>, d).</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CH(S) </w:t>
      </w:r>
      <w:r w:rsidRPr="005A2041">
        <w:rPr>
          <w:rFonts w:ascii="Verdana" w:hAnsi="Verdana" w:hint="eastAsia"/>
          <w:color w:val="000000"/>
          <w:shd w:val="clear" w:color="auto" w:fill="FFFFFF"/>
        </w:rPr>
        <w:t>Опукла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оболонка</w:t>
      </w:r>
      <w:r w:rsidRPr="005A2041">
        <w:rPr>
          <w:rFonts w:ascii="Verdana" w:hAnsi="Verdana"/>
          <w:color w:val="000000"/>
          <w:shd w:val="clear" w:color="auto" w:fill="FFFFFF"/>
        </w:rPr>
        <w:t xml:space="preserve"> (convex hull) </w:t>
      </w:r>
      <w:r w:rsidRPr="005A2041">
        <w:rPr>
          <w:rFonts w:ascii="Verdana" w:hAnsi="Verdana" w:hint="eastAsia"/>
          <w:color w:val="000000"/>
          <w:shd w:val="clear" w:color="auto" w:fill="FFFFFF"/>
        </w:rPr>
        <w:t>множини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S.</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будь</w:t>
      </w:r>
      <w:r w:rsidRPr="005A2041">
        <w:rPr>
          <w:rFonts w:ascii="Verdana" w:hAnsi="Verdana"/>
          <w:color w:val="000000"/>
          <w:shd w:val="clear" w:color="auto" w:fill="FFFFFF"/>
        </w:rPr>
        <w:t>-</w:t>
      </w:r>
      <w:r w:rsidRPr="005A2041">
        <w:rPr>
          <w:rFonts w:ascii="Verdana" w:hAnsi="Verdana" w:hint="eastAsia"/>
          <w:color w:val="000000"/>
          <w:shd w:val="clear" w:color="auto" w:fill="FFFFFF"/>
        </w:rPr>
        <w:t>якого</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існує</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|S| </w:t>
      </w:r>
      <w:r w:rsidRPr="005A2041">
        <w:rPr>
          <w:rFonts w:ascii="Verdana" w:hAnsi="Verdana" w:hint="eastAsia"/>
          <w:color w:val="000000"/>
          <w:shd w:val="clear" w:color="auto" w:fill="FFFFFF"/>
        </w:rPr>
        <w:t>міцність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S (</w:t>
      </w:r>
      <w:r w:rsidRPr="005A2041">
        <w:rPr>
          <w:rFonts w:ascii="Verdana" w:hAnsi="Verdana" w:hint="eastAsia"/>
          <w:color w:val="000000"/>
          <w:shd w:val="clear" w:color="auto" w:fill="FFFFFF"/>
        </w:rPr>
        <w:t>кількість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елементів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скінченої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дискретної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SP(S) SP(S)={P1(S),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PM(S)}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усіх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можливих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заданої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S.</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4</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ПЕРЕЛІК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СКОРОЧЕНЬ</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Опукла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оболонка</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RAM Random Access Memory</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w:t>
      </w:r>
      <w:r w:rsidRPr="005A2041">
        <w:rPr>
          <w:rFonts w:ascii="Verdana" w:hAnsi="Verdana" w:hint="eastAsia"/>
          <w:color w:val="000000"/>
          <w:shd w:val="clear" w:color="auto" w:fill="FFFFFF"/>
        </w:rPr>
        <w:t>пам</w:t>
      </w:r>
      <w:r w:rsidRPr="005A2041">
        <w:rPr>
          <w:rFonts w:ascii="Verdana" w:hAnsi="Verdana" w:hint="eastAsia"/>
          <w:color w:val="000000"/>
          <w:shd w:val="clear" w:color="auto" w:fill="FFFFFF"/>
          <w:lang w:val="en-US"/>
        </w:rPr>
        <w:t>’</w:t>
      </w:r>
      <w:r w:rsidRPr="005A2041">
        <w:rPr>
          <w:rFonts w:ascii="Verdana" w:hAnsi="Verdana" w:hint="eastAsia"/>
          <w:color w:val="000000"/>
          <w:shd w:val="clear" w:color="auto" w:fill="FFFFFF"/>
        </w:rPr>
        <w:t>ять</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довільного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доступу</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CAD Computer-Aided Design</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w:t>
      </w:r>
      <w:r w:rsidRPr="005A2041">
        <w:rPr>
          <w:rFonts w:ascii="Verdana" w:hAnsi="Verdana" w:hint="eastAsia"/>
          <w:color w:val="000000"/>
          <w:shd w:val="clear" w:color="auto" w:fill="FFFFFF"/>
        </w:rPr>
        <w:t>автоматизоване</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проектування</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DFS Depth First Search</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w:t>
      </w:r>
      <w:r w:rsidRPr="005A2041">
        <w:rPr>
          <w:rFonts w:ascii="Verdana" w:hAnsi="Verdana" w:hint="eastAsia"/>
          <w:color w:val="000000"/>
          <w:shd w:val="clear" w:color="auto" w:fill="FFFFFF"/>
        </w:rPr>
        <w:t>пошук</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глибину</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BCC Biconnected Component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w:t>
      </w:r>
      <w:r w:rsidRPr="005A2041">
        <w:rPr>
          <w:rFonts w:ascii="Verdana" w:hAnsi="Verdana" w:hint="eastAsia"/>
          <w:color w:val="000000"/>
          <w:shd w:val="clear" w:color="auto" w:fill="FFFFFF"/>
        </w:rPr>
        <w:t>двозв</w:t>
      </w:r>
      <w:r w:rsidRPr="005A2041">
        <w:rPr>
          <w:rFonts w:ascii="Verdana" w:hAnsi="Verdana" w:hint="eastAsia"/>
          <w:color w:val="000000"/>
          <w:shd w:val="clear" w:color="auto" w:fill="FFFFFF"/>
          <w:lang w:val="en-US"/>
        </w:rPr>
        <w:t>’</w:t>
      </w:r>
      <w:r w:rsidRPr="005A2041">
        <w:rPr>
          <w:rFonts w:ascii="Verdana" w:hAnsi="Verdana" w:hint="eastAsia"/>
          <w:color w:val="000000"/>
          <w:shd w:val="clear" w:color="auto" w:fill="FFFFFF"/>
        </w:rPr>
        <w:t>язна</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компонента</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5</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ВСТУП</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Актуальність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Сучасній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людині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щодня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доводиться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мати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справу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обчислювальними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системами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графічних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інтерфейсах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цифрових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пристроїв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автоматизовано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створених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конструкціях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інструментах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машинах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Сучасні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технології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базуються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проектуванні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виробів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CAD-</w:t>
      </w:r>
      <w:r w:rsidRPr="005A2041">
        <w:rPr>
          <w:rFonts w:ascii="Verdana" w:hAnsi="Verdana" w:hint="eastAsia"/>
          <w:color w:val="000000"/>
          <w:shd w:val="clear" w:color="auto" w:fill="FFFFFF"/>
        </w:rPr>
        <w:t>системах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свою</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чергу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зараз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неможливо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уявити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без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Як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самостійна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галузь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сформувалася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середині</w:t>
      </w:r>
      <w:r w:rsidRPr="005A2041">
        <w:rPr>
          <w:rFonts w:ascii="Verdana" w:hAnsi="Verdana"/>
          <w:color w:val="000000"/>
          <w:shd w:val="clear" w:color="auto" w:fill="FFFFFF"/>
        </w:rPr>
        <w:t xml:space="preserve"> 70-</w:t>
      </w:r>
      <w:r w:rsidRPr="005A2041">
        <w:rPr>
          <w:rFonts w:ascii="Verdana" w:hAnsi="Verdana" w:hint="eastAsia"/>
          <w:color w:val="000000"/>
          <w:shd w:val="clear" w:color="auto" w:fill="FFFFFF"/>
        </w:rPr>
        <w:t>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минулого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століття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Разом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розвитком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комп’ютерної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техніки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засобів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графічного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вводу</w:t>
      </w:r>
      <w:r w:rsidRPr="005A2041">
        <w:rPr>
          <w:rFonts w:ascii="Verdana" w:hAnsi="Verdana"/>
          <w:color w:val="000000"/>
          <w:shd w:val="clear" w:color="auto" w:fill="FFFFFF"/>
        </w:rPr>
        <w:t>-</w:t>
      </w:r>
      <w:r w:rsidRPr="005A2041">
        <w:rPr>
          <w:rFonts w:ascii="Verdana" w:hAnsi="Verdana" w:hint="eastAsia"/>
          <w:color w:val="000000"/>
          <w:shd w:val="clear" w:color="auto" w:fill="FFFFFF"/>
        </w:rPr>
        <w:t>виводу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потреби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досліджень</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цієї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тематики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тільки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зростали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Задачам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методам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ефективної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обробки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приділяли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увагу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вчені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w:t>
      </w:r>
      <w:r w:rsidRPr="005A2041">
        <w:rPr>
          <w:rFonts w:ascii="Verdana" w:hAnsi="Verdana"/>
          <w:color w:val="000000"/>
          <w:shd w:val="clear" w:color="auto" w:fill="FFFFFF"/>
        </w:rPr>
        <w:t xml:space="preserve"> M. Shamos, F. Preparata,</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J. O</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Rourke, R. Karp, M. Overmas, B. Chazelle, J. Goodman, N. M. Amato, K.</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Brown, C. Papadimitriou, S. Fekete, F. Hurtado, P. Erdos, M. Newborn, S. Akl, E.</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M. Arkin, Y.-J. Chiang, M. Held, J.S.B. Mitchell, V. Sacristan, S. Skiena, T.-C.</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Yang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багато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інших</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Многокутники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це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один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найпростіших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але</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незважаючи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дуже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багато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складних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зводяться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побудови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знаходження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певних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характеристик</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перевірки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властивостей</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Окрім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прямого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традиційного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застосування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CAD-</w:t>
      </w:r>
      <w:r w:rsidRPr="005A2041">
        <w:rPr>
          <w:rFonts w:ascii="Verdana" w:hAnsi="Verdana" w:hint="eastAsia"/>
          <w:color w:val="000000"/>
          <w:shd w:val="clear" w:color="auto" w:fill="FFFFFF"/>
        </w:rPr>
        <w:t>системах</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комп’ютерній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графіці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системах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візуалізації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інтенсивно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використовуються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розпізнаванні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образів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обробці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супутникових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медичних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зображень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мультимедійних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GIS-</w:t>
      </w:r>
      <w:r w:rsidRPr="005A2041">
        <w:rPr>
          <w:rFonts w:ascii="Verdana" w:hAnsi="Verdana" w:hint="eastAsia"/>
          <w:color w:val="000000"/>
          <w:shd w:val="clear" w:color="auto" w:fill="FFFFFF"/>
        </w:rPr>
        <w:t>системах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Останнім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часом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зв’язку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бурхливим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розвитком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прикладних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міждисциплінарних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напрямків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як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віртуальна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збагачена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реальність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потреби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ефективних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обробки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стають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більш</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актуальними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Тому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один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найбільш</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важливих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розділів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Зокрема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цей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напрямок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досліджень</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6</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розвивався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вітчизняними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вченими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Анісімов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Шор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w:t>
      </w:r>
      <w:r w:rsidRPr="005A2041">
        <w:rPr>
          <w:rFonts w:ascii="Verdana" w:hAnsi="Verdana"/>
          <w:color w:val="000000"/>
          <w:shd w:val="clear" w:color="auto" w:fill="FFFFFF"/>
        </w:rPr>
        <w:t>.</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Ю</w:t>
      </w:r>
      <w:r w:rsidRPr="005A2041">
        <w:rPr>
          <w:rFonts w:ascii="Verdana" w:hAnsi="Verdana"/>
          <w:color w:val="000000"/>
          <w:shd w:val="clear" w:color="auto" w:fill="FFFFFF"/>
        </w:rPr>
        <w:t>.</w:t>
      </w:r>
      <w:r w:rsidRPr="005A2041">
        <w:rPr>
          <w:rFonts w:ascii="Verdana" w:hAnsi="Verdana" w:hint="eastAsia"/>
          <w:color w:val="000000"/>
          <w:shd w:val="clear" w:color="auto" w:fill="FFFFFF"/>
        </w:rPr>
        <w:t>Г</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Стоян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w:t>
      </w:r>
      <w:r w:rsidRPr="005A2041">
        <w:rPr>
          <w:rFonts w:ascii="Verdana" w:hAnsi="Verdana"/>
          <w:color w:val="000000"/>
          <w:shd w:val="clear" w:color="auto" w:fill="FFFFFF"/>
        </w:rPr>
        <w:t>.</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Шлезінгер</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Є</w:t>
      </w:r>
      <w:r w:rsidRPr="005A2041">
        <w:rPr>
          <w:rFonts w:ascii="Verdana" w:hAnsi="Verdana"/>
          <w:color w:val="000000"/>
          <w:shd w:val="clear" w:color="auto" w:fill="FFFFFF"/>
        </w:rPr>
        <w:t>.</w:t>
      </w:r>
      <w:r w:rsidRPr="005A2041">
        <w:rPr>
          <w:rFonts w:ascii="Verdana" w:hAnsi="Verdana" w:hint="eastAsia"/>
          <w:color w:val="000000"/>
          <w:shd w:val="clear" w:color="auto" w:fill="FFFFFF"/>
        </w:rPr>
        <w:t>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Кисельова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Ю</w:t>
      </w:r>
      <w:r w:rsidRPr="005A2041">
        <w:rPr>
          <w:rFonts w:ascii="Verdana" w:hAnsi="Verdana"/>
          <w:color w:val="000000"/>
          <w:shd w:val="clear" w:color="auto" w:fill="FFFFFF"/>
        </w:rPr>
        <w:t>.</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Петунін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w:t>
      </w:r>
      <w:r w:rsidRPr="005A2041">
        <w:rPr>
          <w:rFonts w:ascii="Verdana" w:hAnsi="Verdana" w:hint="eastAsia"/>
          <w:color w:val="000000"/>
          <w:shd w:val="clear" w:color="auto" w:fill="FFFFFF"/>
        </w:rPr>
        <w:t>П</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Клименко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w:t>
      </w:r>
      <w:r w:rsidRPr="005A2041">
        <w:rPr>
          <w:rFonts w:ascii="Verdana" w:hAnsi="Verdana"/>
          <w:color w:val="000000"/>
          <w:shd w:val="clear" w:color="auto" w:fill="FFFFFF"/>
        </w:rPr>
        <w:t>.</w:t>
      </w:r>
      <w:r w:rsidRPr="005A2041">
        <w:rPr>
          <w:rFonts w:ascii="Verdana" w:hAnsi="Verdana" w:hint="eastAsia"/>
          <w:color w:val="000000"/>
          <w:shd w:val="clear" w:color="auto" w:fill="FFFFFF"/>
        </w:rPr>
        <w:t>М</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Васюков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w:t>
      </w:r>
      <w:r w:rsidRPr="005A2041">
        <w:rPr>
          <w:rFonts w:ascii="Verdana" w:hAnsi="Verdana"/>
          <w:color w:val="000000"/>
          <w:shd w:val="clear" w:color="auto" w:fill="FFFFFF"/>
        </w:rPr>
        <w:t>.</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Ємець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Терещенко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Клюшин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w:t>
      </w:r>
      <w:r w:rsidRPr="005A2041">
        <w:rPr>
          <w:rFonts w:ascii="Verdana" w:hAnsi="Verdana"/>
          <w:color w:val="000000"/>
          <w:shd w:val="clear" w:color="auto" w:fill="FFFFFF"/>
        </w:rPr>
        <w:t>.</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Рубльов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Семенова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w:t>
      </w:r>
      <w:r w:rsidRPr="005A2041">
        <w:rPr>
          <w:rFonts w:ascii="Verdana" w:hAnsi="Verdana"/>
          <w:color w:val="000000"/>
          <w:shd w:val="clear" w:color="auto" w:fill="FFFFFF"/>
        </w:rPr>
        <w:t>.</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Панкратов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інші</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Водночас</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практичними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існує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низка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відкритих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фундаментальних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проблем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зокрема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питання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щодо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складності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підрахунку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усіх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можливих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пошуку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званих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оптимальних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конфігурацій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кількості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максимізують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кількість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можливих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Ці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можуть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використовуватись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забезпечення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якості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програмно</w:t>
      </w:r>
      <w:r w:rsidRPr="005A2041">
        <w:rPr>
          <w:rFonts w:ascii="Verdana" w:hAnsi="Verdana"/>
          <w:color w:val="000000"/>
          <w:shd w:val="clear" w:color="auto" w:fill="FFFFFF"/>
        </w:rPr>
        <w:t>-</w:t>
      </w:r>
      <w:r w:rsidRPr="005A2041">
        <w:rPr>
          <w:rFonts w:ascii="Verdana" w:hAnsi="Verdana" w:hint="eastAsia"/>
          <w:color w:val="000000"/>
          <w:shd w:val="clear" w:color="auto" w:fill="FFFFFF"/>
        </w:rPr>
        <w:t>апаратних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комплексів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використовують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Наприклад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України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дуже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нагальною</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проблема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екологічного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моніторингу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лісових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інших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ресурсів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оцінки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аналіз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здійснюються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використанням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супутникових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зображень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свою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чергу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обробляються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застосуванням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над</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ними</w:t>
      </w:r>
      <w:r w:rsidRPr="005A2041">
        <w:rPr>
          <w:rFonts w:ascii="Verdana" w:hAnsi="Verdana"/>
          <w:color w:val="000000"/>
          <w:shd w:val="clear" w:color="auto" w:fill="FFFFFF"/>
        </w:rPr>
        <w:t xml:space="preserve"> [64].</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Таким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чином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тематика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даної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дисертаційної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присвячена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базисним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задачам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комбінаторної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актуальною</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Зв’язок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програмами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планами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складовою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частиною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робіт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ведуться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кафедрі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математичної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інформатики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факультету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кібернетики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Київського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національного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університету</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імені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Тараса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Шевченка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виконанні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“Створення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теоретичних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методів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програмних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засобів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інтелектуалізації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інформаційнокомунікаційних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трансформерних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технологій”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держреєстрації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0111U005416, 2011-2015 </w:t>
      </w:r>
      <w:r w:rsidRPr="005A2041">
        <w:rPr>
          <w:rFonts w:ascii="Verdana" w:hAnsi="Verdana" w:hint="eastAsia"/>
          <w:color w:val="000000"/>
          <w:shd w:val="clear" w:color="auto" w:fill="FFFFFF"/>
        </w:rPr>
        <w:t>рр</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Мета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Метою</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дисертаційного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створення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ефективних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практична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реалізація</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7</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досягнення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поставленої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необхідно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було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вирішити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основні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 </w:t>
      </w:r>
      <w:r w:rsidRPr="005A2041">
        <w:rPr>
          <w:rFonts w:ascii="Verdana" w:hAnsi="Verdana" w:hint="eastAsia"/>
          <w:color w:val="000000"/>
          <w:shd w:val="clear" w:color="auto" w:fill="FFFFFF"/>
        </w:rPr>
        <w:t>розробка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2.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особливостей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залежності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конфігурації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повинні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бути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вершинами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отриманих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 </w:t>
      </w:r>
      <w:r w:rsidRPr="005A2041">
        <w:rPr>
          <w:rFonts w:ascii="Verdana" w:hAnsi="Verdana" w:hint="eastAsia"/>
          <w:color w:val="000000"/>
          <w:shd w:val="clear" w:color="auto" w:fill="FFFFFF"/>
        </w:rPr>
        <w:t>пошук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оптимальних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визначеними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критеріями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4. </w:t>
      </w:r>
      <w:r w:rsidRPr="005A2041">
        <w:rPr>
          <w:rFonts w:ascii="Verdana" w:hAnsi="Verdana" w:hint="eastAsia"/>
          <w:color w:val="000000"/>
          <w:shd w:val="clear" w:color="auto" w:fill="FFFFFF"/>
        </w:rPr>
        <w:t>узагальнення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поліедрів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просторах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більшої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розмірності</w:t>
      </w:r>
      <w:r w:rsidRPr="005A2041">
        <w:rPr>
          <w:rFonts w:ascii="Verdana" w:hAnsi="Verdana"/>
          <w:color w:val="000000"/>
          <w:shd w:val="clear" w:color="auto" w:fill="FFFFFF"/>
        </w:rPr>
        <w:t xml:space="preserve"> (d=3,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4,</w:t>
      </w:r>
      <w:r w:rsidRPr="005A2041">
        <w:rPr>
          <w:rFonts w:ascii="Verdana" w:hAnsi="Verdana" w:hint="eastAsia"/>
          <w:color w:val="000000"/>
          <w:shd w:val="clear" w:color="auto" w:fill="FFFFFF"/>
        </w:rPr>
        <w:t>…</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5. </w:t>
      </w:r>
      <w:r w:rsidRPr="005A2041">
        <w:rPr>
          <w:rFonts w:ascii="Verdana" w:hAnsi="Verdana" w:hint="eastAsia"/>
          <w:color w:val="000000"/>
          <w:shd w:val="clear" w:color="auto" w:fill="FFFFFF"/>
        </w:rPr>
        <w:t>практична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реалізація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пов’язані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задачі</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оптимізація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візуалізація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практичне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застосування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розроблених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Об’єкт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процес</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скінчених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повним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включенням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усіх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Предмет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стратегії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підходи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ефективного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геометричних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Методи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Дисертаційна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ґрунтується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загальних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прикладної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теорії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інтерактивної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комп’ютерної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графіки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візуалізації</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Наукова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новизна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одержаних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дисертаційній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розвинуто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Вперше</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розроблено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нарощуванням</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опуклих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оболонок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доведено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існування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поліедра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евклідовому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просторі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довільного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виміру</w:t>
      </w:r>
      <w:r w:rsidRPr="005A2041">
        <w:rPr>
          <w:rFonts w:ascii="Verdana" w:hAnsi="Verdana"/>
          <w:color w:val="000000"/>
          <w:shd w:val="clear" w:color="auto" w:fill="FFFFFF"/>
        </w:rPr>
        <w:t xml:space="preserve"> d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скінченої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жодні</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8</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d+1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лежать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гіперплощині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запропоновано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новий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поліедрів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включають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усі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вхідної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якості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вершин</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показано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раніше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відомі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спіральні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можуть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бути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отримані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окремий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випадок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вирізання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нарощування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опуклих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оболонок</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розширено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діапазон</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застосування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випадкових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елементів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повної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усіх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можливих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використанням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поняття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взаємної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видимості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вільних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розроблено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підрахунку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усіх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можливих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полігонізацій</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скінченої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площині</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новий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клас</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квітко</w:t>
      </w:r>
      <w:r w:rsidRPr="005A2041">
        <w:rPr>
          <w:rFonts w:ascii="Verdana" w:hAnsi="Verdana"/>
          <w:color w:val="000000"/>
          <w:shd w:val="clear" w:color="auto" w:fill="FFFFFF"/>
        </w:rPr>
        <w:t>-</w:t>
      </w:r>
      <w:r w:rsidRPr="005A2041">
        <w:rPr>
          <w:rFonts w:ascii="Verdana" w:hAnsi="Verdana" w:hint="eastAsia"/>
          <w:color w:val="000000"/>
          <w:shd w:val="clear" w:color="auto" w:fill="FFFFFF"/>
        </w:rPr>
        <w:t>подібні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запропоновані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породження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підрахунку</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запропоновано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новий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клас</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розташувань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діаграму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еквівалентності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зіркових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розбиттів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застосування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підрахунку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квітко</w:t>
      </w:r>
      <w:r w:rsidRPr="005A2041">
        <w:rPr>
          <w:rFonts w:ascii="Verdana" w:hAnsi="Verdana"/>
          <w:color w:val="000000"/>
          <w:shd w:val="clear" w:color="auto" w:fill="FFFFFF"/>
        </w:rPr>
        <w:t>-</w:t>
      </w:r>
      <w:r w:rsidRPr="005A2041">
        <w:rPr>
          <w:rFonts w:ascii="Verdana" w:hAnsi="Verdana" w:hint="eastAsia"/>
          <w:color w:val="000000"/>
          <w:shd w:val="clear" w:color="auto" w:fill="FFFFFF"/>
        </w:rPr>
        <w:t>подібних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Практичне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значення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одержаних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має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теоретичну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прикладну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спрямованість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Отримані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розширюють</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коло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вирішених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пов’язані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відкритими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проблемами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обчислювальної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можуть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бути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застосовані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розробці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тестуванні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обчислювальної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оперують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їх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узагальненнями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просторів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більших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вимірів</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поліедрів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також</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перевірки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порівняння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різних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наближених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оптимізаційних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над</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скінченій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множині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точок</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Результати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отримані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проведенні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можуть</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використовуватись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забезпечення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перевірки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доведення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коректності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якості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реалізації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рішень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оптимізаційних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Особистий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внесок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здобувача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Всі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складають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суть</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дисертаційної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одержані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здобувачем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самостійно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робіт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виконаних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9</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співавторами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захист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виносяться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лише</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одержані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особисто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здобувачем</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робіт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виконаних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співавторами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захист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виносяться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лише</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результати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одержані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особисто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здобувачем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Персональний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внесок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здобувача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всіх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праць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опублікованих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співавторами</w:t>
      </w:r>
      <w:r w:rsidRPr="005A2041">
        <w:rPr>
          <w:rFonts w:ascii="Verdana" w:hAnsi="Verdana"/>
          <w:color w:val="000000"/>
          <w:shd w:val="clear" w:color="auto" w:fill="FFFFFF"/>
        </w:rPr>
        <w:t xml:space="preserve"> 2), 5)-11) </w:t>
      </w:r>
      <w:r w:rsidRPr="005A2041">
        <w:rPr>
          <w:rFonts w:ascii="Verdana" w:hAnsi="Verdana" w:hint="eastAsia"/>
          <w:color w:val="000000"/>
          <w:shd w:val="clear" w:color="auto" w:fill="FFFFFF"/>
        </w:rPr>
        <w:t>полягає</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застосуванні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розроблених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методів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геометричних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об’єктів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заданими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властивостями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як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вхідні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дані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перевірки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програмних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реалізацій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відповідних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алгоритмів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вимірювання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чисельного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експерименту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порівняння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відомими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попередніх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досліджень</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Апробація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ідеї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положення</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дисертаційного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обговорювалися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семінарах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кафедри</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математичної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інформатики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Київського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національного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університету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імені</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Тараса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Шевченка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Основний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зміст</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дисертаційної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роботи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викладено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оприлюднено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доповідях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тезах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міжнародних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всеукраїнських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наукових</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конференцій</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зокрема</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- 16th International Conference on Information Visualisation IV2012,</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Montpellier, France, 11-13 July 2012 (</w:t>
      </w:r>
      <w:r w:rsidRPr="005A2041">
        <w:rPr>
          <w:rFonts w:ascii="Verdana" w:hAnsi="Verdana" w:hint="eastAsia"/>
          <w:color w:val="000000"/>
          <w:shd w:val="clear" w:color="auto" w:fill="FFFFFF"/>
        </w:rPr>
        <w:t>міжнародна</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конференція</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Франція</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 XIX International Conference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Problems of Decision Making under</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Uncertainties</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lang w:val="en-US"/>
        </w:rPr>
        <w:t xml:space="preserve">, 23-27 </w:t>
      </w:r>
      <w:r w:rsidRPr="005A2041">
        <w:rPr>
          <w:rFonts w:ascii="Verdana" w:hAnsi="Verdana" w:hint="eastAsia"/>
          <w:color w:val="000000"/>
          <w:shd w:val="clear" w:color="auto" w:fill="FFFFFF"/>
        </w:rPr>
        <w:t>квітня</w:t>
      </w:r>
      <w:r w:rsidRPr="005A2041">
        <w:rPr>
          <w:rFonts w:ascii="Verdana" w:hAnsi="Verdana"/>
          <w:color w:val="000000"/>
          <w:shd w:val="clear" w:color="auto" w:fill="FFFFFF"/>
          <w:lang w:val="en-US"/>
        </w:rPr>
        <w:t xml:space="preserve">, 2012 </w:t>
      </w:r>
      <w:r w:rsidRPr="005A2041">
        <w:rPr>
          <w:rFonts w:ascii="Verdana" w:hAnsi="Verdana" w:hint="eastAsia"/>
          <w:color w:val="000000"/>
          <w:shd w:val="clear" w:color="auto" w:fill="FFFFFF"/>
        </w:rPr>
        <w:t>р</w:t>
      </w:r>
      <w:r w:rsidRPr="005A2041">
        <w:rPr>
          <w:rFonts w:ascii="Verdana" w:hAnsi="Verdana"/>
          <w:color w:val="000000"/>
          <w:shd w:val="clear" w:color="auto" w:fill="FFFFFF"/>
          <w:lang w:val="en-US"/>
        </w:rPr>
        <w:t>. (</w:t>
      </w:r>
      <w:r w:rsidRPr="005A2041">
        <w:rPr>
          <w:rFonts w:ascii="Verdana" w:hAnsi="Verdana" w:hint="eastAsia"/>
          <w:color w:val="000000"/>
          <w:shd w:val="clear" w:color="auto" w:fill="FFFFFF"/>
        </w:rPr>
        <w:t>міжнародна</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конференція</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- 1-</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міжнародна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науково</w:t>
      </w:r>
      <w:r w:rsidRPr="005A2041">
        <w:rPr>
          <w:rFonts w:ascii="Verdana" w:hAnsi="Verdana"/>
          <w:color w:val="000000"/>
          <w:shd w:val="clear" w:color="auto" w:fill="FFFFFF"/>
        </w:rPr>
        <w:t>-</w:t>
      </w:r>
      <w:r w:rsidRPr="005A2041">
        <w:rPr>
          <w:rFonts w:ascii="Verdana" w:hAnsi="Verdana" w:hint="eastAsia"/>
          <w:color w:val="000000"/>
          <w:shd w:val="clear" w:color="auto" w:fill="FFFFFF"/>
        </w:rPr>
        <w:t>технічна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конференція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hint="eastAsia"/>
          <w:color w:val="000000"/>
          <w:shd w:val="clear" w:color="auto" w:fill="FFFFFF"/>
        </w:rPr>
        <w:t>Комп’ютерна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графіка</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та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розпізнавання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зображень</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17-18 </w:t>
      </w:r>
      <w:r w:rsidRPr="005A2041">
        <w:rPr>
          <w:rFonts w:ascii="Verdana" w:hAnsi="Verdana" w:hint="eastAsia"/>
          <w:color w:val="000000"/>
          <w:shd w:val="clear" w:color="auto" w:fill="FFFFFF"/>
        </w:rPr>
        <w:t>травня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Вінниця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lang w:val="en-US"/>
        </w:rPr>
        <w:t xml:space="preserve">, 2012 </w:t>
      </w:r>
      <w:r w:rsidRPr="005A2041">
        <w:rPr>
          <w:rFonts w:ascii="Verdana" w:hAnsi="Verdana" w:hint="eastAsia"/>
          <w:color w:val="000000"/>
          <w:shd w:val="clear" w:color="auto" w:fill="FFFFFF"/>
        </w:rPr>
        <w:t>р</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- 12th IC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Parallel Computing Technologies</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St.-Petersburg, Russia,</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September 30 - October 4, 2013, PaCT 2013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міжнародна</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конференція</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РФ</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International Conference "Parallel and Distributed Computing Systems"</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PDCS 2013, Ukraine, Kharkiv, March 13-14, 2013 (</w:t>
      </w:r>
      <w:r w:rsidRPr="005A2041">
        <w:rPr>
          <w:rFonts w:ascii="Verdana" w:hAnsi="Verdana" w:hint="eastAsia"/>
          <w:color w:val="000000"/>
          <w:shd w:val="clear" w:color="auto" w:fill="FFFFFF"/>
        </w:rPr>
        <w:t>міжнародна</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конференція</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10</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- 7th International Academic Conference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Computer Science &amp; Engineering</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2015</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(CSE-2015) as a part of International Youth Science Forum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Litteris</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Et Artibus</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November 26</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28, 2015, Lviv, Ukraine (</w:t>
      </w:r>
      <w:r w:rsidRPr="005A2041">
        <w:rPr>
          <w:rFonts w:ascii="Verdana" w:hAnsi="Verdana" w:hint="eastAsia"/>
          <w:color w:val="000000"/>
          <w:shd w:val="clear" w:color="auto" w:fill="FFFFFF"/>
        </w:rPr>
        <w:t>міжнародна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конференція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Публікації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результатами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дослідження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опубліковано</w:t>
      </w:r>
      <w:r w:rsidRPr="005A2041">
        <w:rPr>
          <w:rFonts w:ascii="Verdana" w:hAnsi="Verdana"/>
          <w:color w:val="000000"/>
          <w:shd w:val="clear" w:color="auto" w:fill="FFFFFF"/>
        </w:rPr>
        <w:t xml:space="preserve"> 6 </w:t>
      </w:r>
      <w:r w:rsidRPr="005A2041">
        <w:rPr>
          <w:rFonts w:ascii="Verdana" w:hAnsi="Verdana" w:hint="eastAsia"/>
          <w:color w:val="000000"/>
          <w:shd w:val="clear" w:color="auto" w:fill="FFFFFF"/>
        </w:rPr>
        <w:t>наукових</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праць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4 </w:t>
      </w:r>
      <w:r w:rsidRPr="005A2041">
        <w:rPr>
          <w:rFonts w:ascii="Verdana" w:hAnsi="Verdana" w:hint="eastAsia"/>
          <w:color w:val="000000"/>
          <w:shd w:val="clear" w:color="auto" w:fill="FFFFFF"/>
        </w:rPr>
        <w:t>наукових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статей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фахових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виданнях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ВАК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України</w:t>
      </w:r>
      <w:r w:rsidRPr="005A2041">
        <w:rPr>
          <w:rFonts w:ascii="Verdana" w:hAnsi="Verdana"/>
          <w:color w:val="000000"/>
          <w:shd w:val="clear" w:color="auto" w:fill="FFFFFF"/>
        </w:rPr>
        <w:t xml:space="preserve">, 2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міжнародних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журналах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що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індексуються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наукометричній</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базі</w:t>
      </w:r>
      <w:r w:rsidRPr="005A2041">
        <w:rPr>
          <w:rFonts w:ascii="Verdana" w:hAnsi="Verdana"/>
          <w:color w:val="000000"/>
          <w:shd w:val="clear" w:color="auto" w:fill="FFFFFF"/>
        </w:rPr>
        <w:t xml:space="preserve"> SCOPUS,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6 </w:t>
      </w:r>
      <w:r w:rsidRPr="005A2041">
        <w:rPr>
          <w:rFonts w:ascii="Verdana" w:hAnsi="Verdana" w:hint="eastAsia"/>
          <w:color w:val="000000"/>
          <w:shd w:val="clear" w:color="auto" w:fill="FFFFFF"/>
        </w:rPr>
        <w:t>тез</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міжнародних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конференцій</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Список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опублікованих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праць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темою</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дисертації</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1)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Модель</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мультиагентної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системи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обробки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візуальної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інформації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вирішення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реконструкції</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Вісник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Київського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університету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Серія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фізико</w:t>
      </w:r>
      <w:r w:rsidRPr="005A2041">
        <w:rPr>
          <w:rFonts w:ascii="Verdana" w:hAnsi="Verdana"/>
          <w:color w:val="000000"/>
          <w:shd w:val="clear" w:color="auto" w:fill="FFFFFF"/>
        </w:rPr>
        <w:t>-</w:t>
      </w:r>
      <w:r w:rsidRPr="005A2041">
        <w:rPr>
          <w:rFonts w:ascii="Verdana" w:hAnsi="Verdana" w:hint="eastAsia"/>
          <w:color w:val="000000"/>
          <w:shd w:val="clear" w:color="auto" w:fill="FFFFFF"/>
        </w:rPr>
        <w:t>математичні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науки</w:t>
      </w:r>
      <w:r w:rsidRPr="005A2041">
        <w:rPr>
          <w:rFonts w:ascii="Verdana" w:hAnsi="Verdan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3.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2012.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C. 261-264.</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2)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Особливості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розв’язання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задач</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регіонального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пошуку</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для</w:t>
      </w:r>
      <w:r w:rsidRPr="005A2041">
        <w:rPr>
          <w:rFonts w:ascii="Verdana" w:hAnsi="Verdana"/>
          <w:color w:val="000000"/>
          <w:shd w:val="clear" w:color="auto" w:fill="FFFFFF"/>
        </w:rPr>
        <w:t xml:space="preserve"> d-</w:t>
      </w:r>
      <w:r w:rsidRPr="005A2041">
        <w:rPr>
          <w:rFonts w:ascii="Verdana" w:hAnsi="Verdana" w:hint="eastAsia"/>
          <w:color w:val="000000"/>
          <w:shd w:val="clear" w:color="auto" w:fill="FFFFFF"/>
        </w:rPr>
        <w:t>вимірного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випадку</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Терещенко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Вісник</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Київського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університету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Серія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фізико</w:t>
      </w:r>
      <w:r w:rsidRPr="005A2041">
        <w:rPr>
          <w:rFonts w:ascii="Verdana" w:hAnsi="Verdana"/>
          <w:color w:val="000000"/>
          <w:shd w:val="clear" w:color="auto" w:fill="FFFFFF"/>
        </w:rPr>
        <w:t>-</w:t>
      </w:r>
      <w:r w:rsidRPr="005A2041">
        <w:rPr>
          <w:rFonts w:ascii="Verdana" w:hAnsi="Verdana" w:hint="eastAsia"/>
          <w:color w:val="000000"/>
          <w:shd w:val="clear" w:color="auto" w:fill="FFFFFF"/>
        </w:rPr>
        <w:t>математичні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4.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2012.</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C. 207-210.</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3)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Генерація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вирізанням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нарощуванням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опуклих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оболонок</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Вісник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Київського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університету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Серія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фізико</w:t>
      </w:r>
      <w:r w:rsidRPr="005A2041">
        <w:rPr>
          <w:rFonts w:ascii="Verdana" w:hAnsi="Verdana"/>
          <w:color w:val="000000"/>
          <w:shd w:val="clear" w:color="auto" w:fill="FFFFFF"/>
        </w:rPr>
        <w:t>-</w:t>
      </w:r>
      <w:r w:rsidRPr="005A2041">
        <w:rPr>
          <w:rFonts w:ascii="Verdana" w:hAnsi="Verdana" w:hint="eastAsia"/>
          <w:color w:val="000000"/>
          <w:shd w:val="clear" w:color="auto" w:fill="FFFFFF"/>
        </w:rPr>
        <w:t>математичні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спецвипуск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2013. </w:t>
      </w:r>
      <w:r w:rsidRPr="005A2041">
        <w:rPr>
          <w:rFonts w:ascii="Verdana" w:hAnsi="Verdana" w:hint="eastAsia"/>
          <w:color w:val="000000"/>
          <w:shd w:val="clear" w:color="auto" w:fill="FFFFFF"/>
        </w:rPr>
        <w:t>–</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C. 190-193.</w:t>
      </w:r>
    </w:p>
    <w:p w:rsidR="005A2041" w:rsidRPr="005A2041" w:rsidRDefault="005A2041" w:rsidP="005A2041">
      <w:pPr>
        <w:rPr>
          <w:rFonts w:ascii="Verdana" w:hAnsi="Verdana"/>
          <w:color w:val="000000"/>
          <w:shd w:val="clear" w:color="auto" w:fill="FFFFFF"/>
        </w:rPr>
      </w:pPr>
      <w:r w:rsidRPr="005A2041">
        <w:rPr>
          <w:rFonts w:ascii="Verdana" w:hAnsi="Verdana"/>
          <w:color w:val="000000"/>
          <w:shd w:val="clear" w:color="auto" w:fill="FFFFFF"/>
        </w:rPr>
        <w:t xml:space="preserve">4)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Діаграма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еквівалентності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зіркових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розбиттів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генерація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простих</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многокутників</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Вісник</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Київського</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університету</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Серія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фізико</w:t>
      </w:r>
      <w:r w:rsidRPr="005A2041">
        <w:rPr>
          <w:rFonts w:ascii="Verdana" w:hAnsi="Verdana"/>
          <w:color w:val="000000"/>
          <w:shd w:val="clear" w:color="auto" w:fill="FFFFFF"/>
        </w:rPr>
        <w:t>-</w:t>
      </w:r>
      <w:r w:rsidRPr="005A2041">
        <w:rPr>
          <w:rFonts w:ascii="Verdana" w:hAnsi="Verdana" w:hint="eastAsia"/>
          <w:color w:val="000000"/>
          <w:shd w:val="clear" w:color="auto" w:fill="FFFFFF"/>
        </w:rPr>
        <w:t>математичні</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2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2014.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С</w:t>
      </w:r>
      <w:r w:rsidRPr="005A2041">
        <w:rPr>
          <w:rFonts w:ascii="Verdana" w:hAnsi="Verdana"/>
          <w:color w:val="000000"/>
          <w:shd w:val="clear" w:color="auto" w:fill="FFFFFF"/>
        </w:rPr>
        <w:t>. 210-214.</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5) Fisunenko A. Domain Triangulation between Convex Polytopes. /</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V. Tereshchenko, S. Pilipenko, A. Fisunenko (SCOPUS Author ID:</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55433978800) // Journal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Procedia Computer Science</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Volume 18, Elsevier,</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2013.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P. 2500-2503.</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6) Fisunenko A. Algorithm for Finding the Domain Intersection of a Set of</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Polytopes / V. Tereshchenko, S. Pilipenko, A. Fisunenko (SCOPUS Author</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11</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ID: 55433978800) // Journal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Procedia Computer Science</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Elsevier,</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Volume 18, 2013.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P. 459-464.</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7) Fisunenko A. Solving the Range Searching Problem for Region Bounded by</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a Convex Surface / V. Tereshchenko, O. Socolov, A. Fisunenko// Proceedings</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of the 16th International Conference on Information Visualisation IV2012,</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Montpellier, France, 11-13 July 2012.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P. 491- 494.</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8)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Модель</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мультиагентної</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адаптивної</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обробки</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візуальної</w:t>
      </w:r>
    </w:p>
    <w:p w:rsidR="005A2041" w:rsidRPr="005A2041" w:rsidRDefault="005A2041" w:rsidP="005A2041">
      <w:pPr>
        <w:rPr>
          <w:rFonts w:ascii="Verdana" w:hAnsi="Verdana"/>
          <w:color w:val="000000"/>
          <w:shd w:val="clear" w:color="auto" w:fill="FFFFFF"/>
          <w:lang w:val="en-US"/>
        </w:rPr>
      </w:pPr>
      <w:r w:rsidRPr="005A2041">
        <w:rPr>
          <w:rFonts w:ascii="Verdana" w:hAnsi="Verdana" w:hint="eastAsia"/>
          <w:color w:val="000000"/>
          <w:shd w:val="clear" w:color="auto" w:fill="FFFFFF"/>
        </w:rPr>
        <w:t>інформації</w:t>
      </w:r>
      <w:r w:rsidRPr="005A2041">
        <w:rPr>
          <w:rFonts w:ascii="Verdana" w:hAnsi="Verdana"/>
          <w:color w:val="000000"/>
          <w:shd w:val="clear" w:color="auto" w:fill="FFFFFF"/>
          <w:lang w:val="en-US"/>
        </w:rPr>
        <w:t xml:space="preserve">. / </w:t>
      </w:r>
      <w:r w:rsidRPr="005A2041">
        <w:rPr>
          <w:rFonts w:ascii="Verdana" w:hAnsi="Verdana" w:hint="eastAsia"/>
          <w:color w:val="000000"/>
          <w:shd w:val="clear" w:color="auto" w:fill="FFFFFF"/>
        </w:rPr>
        <w:t>Терещенко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М</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lang w:val="en-US"/>
        </w:rPr>
        <w:t>. // Abstracts of the XIX</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International Conference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Problems of Decision Making under</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Uncertainties</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lang w:val="en-US"/>
        </w:rPr>
        <w:t xml:space="preserve">, 23-27 </w:t>
      </w:r>
      <w:r w:rsidRPr="005A2041">
        <w:rPr>
          <w:rFonts w:ascii="Verdana" w:hAnsi="Verdana" w:hint="eastAsia"/>
          <w:color w:val="000000"/>
          <w:shd w:val="clear" w:color="auto" w:fill="FFFFFF"/>
        </w:rPr>
        <w:t>квітня</w:t>
      </w:r>
      <w:r w:rsidRPr="005A2041">
        <w:rPr>
          <w:rFonts w:ascii="Verdana" w:hAnsi="Verdana"/>
          <w:color w:val="000000"/>
          <w:shd w:val="clear" w:color="auto" w:fill="FFFFFF"/>
          <w:lang w:val="en-US"/>
        </w:rPr>
        <w:t xml:space="preserve">, 2012.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C. 214-215</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9)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Триангуляція</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прямолінійного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планарного</w:t>
      </w:r>
      <w:r w:rsidRPr="005A2041">
        <w:rPr>
          <w:rFonts w:ascii="Verdana" w:hAnsi="Verdana"/>
          <w:color w:val="000000"/>
          <w:shd w:val="clear" w:color="auto" w:fill="FFFFFF"/>
          <w:lang w:val="en-US"/>
        </w:rPr>
        <w:t xml:space="preserve"> </w:t>
      </w:r>
      <w:r w:rsidRPr="005A2041">
        <w:rPr>
          <w:rFonts w:ascii="Verdana" w:hAnsi="Verdana" w:hint="eastAsia"/>
          <w:color w:val="000000"/>
          <w:shd w:val="clear" w:color="auto" w:fill="FFFFFF"/>
        </w:rPr>
        <w:t>графа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гострими</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кутами</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Терещенко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М</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Фісуненко</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Л</w:t>
      </w:r>
      <w:r w:rsidRPr="005A2041">
        <w:rPr>
          <w:rFonts w:ascii="Verdana" w:hAnsi="Verdana"/>
          <w:color w:val="000000"/>
          <w:shd w:val="clear" w:color="auto" w:fill="FFFFFF"/>
        </w:rPr>
        <w:t xml:space="preserve">. // </w:t>
      </w:r>
      <w:r w:rsidRPr="005A2041">
        <w:rPr>
          <w:rFonts w:ascii="Verdana" w:hAnsi="Verdana" w:hint="eastAsia"/>
          <w:color w:val="000000"/>
          <w:shd w:val="clear" w:color="auto" w:fill="FFFFFF"/>
        </w:rPr>
        <w:t>Матеріали</w:t>
      </w:r>
      <w:r w:rsidRPr="005A2041">
        <w:rPr>
          <w:rFonts w:ascii="Verdana" w:hAnsi="Verdana"/>
          <w:color w:val="000000"/>
          <w:shd w:val="clear" w:color="auto" w:fill="FFFFFF"/>
        </w:rPr>
        <w:t xml:space="preserve"> 1-</w:t>
      </w:r>
      <w:r w:rsidRPr="005A2041">
        <w:rPr>
          <w:rFonts w:ascii="Verdana" w:hAnsi="Verdana" w:hint="eastAsia"/>
          <w:color w:val="000000"/>
          <w:shd w:val="clear" w:color="auto" w:fill="FFFFFF"/>
        </w:rPr>
        <w:t>ої</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міжнародної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науково</w:t>
      </w:r>
      <w:r w:rsidRPr="005A2041">
        <w:rPr>
          <w:rFonts w:ascii="Verdana" w:hAnsi="Verdana"/>
          <w:color w:val="000000"/>
          <w:shd w:val="clear" w:color="auto" w:fill="FFFFFF"/>
        </w:rPr>
        <w:t>-</w:t>
      </w:r>
      <w:r w:rsidRPr="005A2041">
        <w:rPr>
          <w:rFonts w:ascii="Verdana" w:hAnsi="Verdana" w:hint="eastAsia"/>
          <w:color w:val="000000"/>
          <w:shd w:val="clear" w:color="auto" w:fill="FFFFFF"/>
        </w:rPr>
        <w:t>технічної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конференції</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w:t>
      </w:r>
      <w:r w:rsidRPr="005A2041">
        <w:rPr>
          <w:rFonts w:ascii="Verdana" w:hAnsi="Verdana" w:hint="eastAsia"/>
          <w:color w:val="000000"/>
          <w:shd w:val="clear" w:color="auto" w:fill="FFFFFF"/>
        </w:rPr>
        <w:t>Комп’ютерна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графіка</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та</w:t>
      </w:r>
    </w:p>
    <w:p w:rsidR="005A2041" w:rsidRPr="005A2041" w:rsidRDefault="005A2041" w:rsidP="005A2041">
      <w:pPr>
        <w:rPr>
          <w:rFonts w:ascii="Verdana" w:hAnsi="Verdana"/>
          <w:color w:val="000000"/>
          <w:shd w:val="clear" w:color="auto" w:fill="FFFFFF"/>
        </w:rPr>
      </w:pPr>
      <w:r w:rsidRPr="005A2041">
        <w:rPr>
          <w:rFonts w:ascii="Verdana" w:hAnsi="Verdana" w:hint="eastAsia"/>
          <w:color w:val="000000"/>
          <w:shd w:val="clear" w:color="auto" w:fill="FFFFFF"/>
        </w:rPr>
        <w:t>розпізнавання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зображень</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17-18 </w:t>
      </w:r>
      <w:r w:rsidRPr="005A2041">
        <w:rPr>
          <w:rFonts w:ascii="Verdana" w:hAnsi="Verdana" w:hint="eastAsia"/>
          <w:color w:val="000000"/>
          <w:shd w:val="clear" w:color="auto" w:fill="FFFFFF"/>
        </w:rPr>
        <w:t>травня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Вінниця</w:t>
      </w:r>
      <w:r w:rsidRPr="005A2041">
        <w:rPr>
          <w:rFonts w:ascii="Verdana" w:hAnsi="Verdana"/>
          <w:color w:val="000000"/>
          <w:shd w:val="clear" w:color="auto" w:fill="FFFFFF"/>
        </w:rPr>
        <w:t xml:space="preserve">. </w:t>
      </w:r>
      <w:r w:rsidRPr="005A2041">
        <w:rPr>
          <w:rFonts w:ascii="Verdana" w:hAnsi="Verdana" w:hint="eastAsia"/>
          <w:color w:val="000000"/>
          <w:shd w:val="clear" w:color="auto" w:fill="FFFFFF"/>
        </w:rPr>
        <w:t>Україна</w:t>
      </w:r>
      <w:r w:rsidRPr="005A2041">
        <w:rPr>
          <w:rFonts w:ascii="Verdana" w:hAnsi="Verdana"/>
          <w:color w:val="000000"/>
          <w:shd w:val="clear" w:color="auto" w:fill="FFFFFF"/>
        </w:rPr>
        <w:t xml:space="preserve">, 2012.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C.</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184-188.</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10) Fisunenko A. The Unified Algorithmic Platform for Solving Complex</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Problems of Computational Geometry / V. Tereshchenko, I. Budjak,</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A. Fisunenko // In Proc. of the 12th IC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Parallel Computing Technologies</w:t>
      </w:r>
      <w:r w:rsidRPr="005A2041">
        <w:rPr>
          <w:rFonts w:ascii="Verdana" w:hAnsi="Verdana" w:hint="eastAsia"/>
          <w:color w:val="000000"/>
          <w:shd w:val="clear" w:color="auto" w:fill="FFFFFF"/>
          <w:lang w:val="en-US"/>
        </w:rPr>
        <w:t>”</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(PaCT 2013), Springer. 2013.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P. 424-429.</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11) Fisunenko A. An approach to solving complex problems of</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computational geometry / V. Tereshchenko, I. Budjak, A. Fisunenko // In</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Proceedings of International Conference "Parallel and Distributed Computing</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Systems" PDCS 2013 (Ukraine, Kharkiv, March 13-14, 2013. - P.320.</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12) Fisunenko A., One Approach for Computing Simple Polygons on a</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Given Point Set in the Plain / A. Fisunenko // In Proc. of 7th International</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Academic Conference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Computer Science &amp; Engineering 2015</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xml:space="preserve"> (CSE-2015)</w:t>
      </w:r>
    </w:p>
    <w:p w:rsidR="005A2041" w:rsidRPr="005A2041" w:rsidRDefault="005A2041" w:rsidP="005A2041">
      <w:pPr>
        <w:rPr>
          <w:rFonts w:ascii="Verdana" w:hAnsi="Verdana"/>
          <w:color w:val="000000"/>
          <w:shd w:val="clear" w:color="auto" w:fill="FFFFFF"/>
          <w:lang w:val="en-US"/>
        </w:rPr>
      </w:pPr>
      <w:r w:rsidRPr="005A2041">
        <w:rPr>
          <w:rFonts w:ascii="Verdana" w:hAnsi="Verdana"/>
          <w:color w:val="000000"/>
          <w:shd w:val="clear" w:color="auto" w:fill="FFFFFF"/>
          <w:lang w:val="en-US"/>
        </w:rPr>
        <w:t xml:space="preserve">as a part of International Youth Science Forum </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Litteris Et Artibus</w:t>
      </w:r>
      <w:r w:rsidRPr="005A2041">
        <w:rPr>
          <w:rFonts w:ascii="Verdana" w:hAnsi="Verdana" w:hint="eastAsia"/>
          <w:color w:val="000000"/>
          <w:shd w:val="clear" w:color="auto" w:fill="FFFFFF"/>
          <w:lang w:val="en-US"/>
        </w:rPr>
        <w:t>”</w:t>
      </w:r>
      <w:r w:rsidRPr="005A2041">
        <w:rPr>
          <w:rFonts w:ascii="Verdana" w:hAnsi="Verdana"/>
          <w:color w:val="000000"/>
          <w:shd w:val="clear" w:color="auto" w:fill="FFFFFF"/>
          <w:lang w:val="en-US"/>
        </w:rPr>
        <w:t>, Lviv,</w:t>
      </w:r>
    </w:p>
    <w:p w:rsidR="00914D51" w:rsidRDefault="005A2041" w:rsidP="005A2041">
      <w:pPr>
        <w:rPr>
          <w:rFonts w:ascii="Verdana" w:hAnsi="Verdana"/>
          <w:color w:val="000000"/>
          <w:shd w:val="clear" w:color="auto" w:fill="FFFFFF"/>
        </w:rPr>
      </w:pPr>
      <w:r w:rsidRPr="005A2041">
        <w:rPr>
          <w:rFonts w:ascii="Verdana" w:hAnsi="Verdana"/>
          <w:color w:val="000000"/>
          <w:shd w:val="clear" w:color="auto" w:fill="FFFFFF"/>
        </w:rPr>
        <w:t>Ukraine, November 26</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28, 2015. </w:t>
      </w:r>
      <w:r w:rsidRPr="005A2041">
        <w:rPr>
          <w:rFonts w:ascii="Verdana" w:hAnsi="Verdana" w:hint="eastAsia"/>
          <w:color w:val="000000"/>
          <w:shd w:val="clear" w:color="auto" w:fill="FFFFFF"/>
        </w:rPr>
        <w:t>–</w:t>
      </w:r>
      <w:r w:rsidRPr="005A2041">
        <w:rPr>
          <w:rFonts w:ascii="Verdana" w:hAnsi="Verdana"/>
          <w:color w:val="000000"/>
          <w:shd w:val="clear" w:color="auto" w:fill="FFFFFF"/>
        </w:rPr>
        <w:t xml:space="preserve"> P. 44-45.</w:t>
      </w:r>
    </w:p>
    <w:p w:rsidR="005A2041" w:rsidRDefault="005A2041" w:rsidP="005A2041">
      <w:pPr>
        <w:rPr>
          <w:rFonts w:ascii="Verdana" w:hAnsi="Verdana"/>
          <w:color w:val="000000"/>
          <w:shd w:val="clear" w:color="auto" w:fill="FFFFFF"/>
        </w:rPr>
      </w:pPr>
    </w:p>
    <w:p w:rsidR="005A2041" w:rsidRDefault="005A2041" w:rsidP="005A2041">
      <w:pPr>
        <w:rPr>
          <w:rFonts w:ascii="Verdana" w:hAnsi="Verdana"/>
          <w:color w:val="000000"/>
          <w:shd w:val="clear" w:color="auto" w:fill="FFFFFF"/>
        </w:rPr>
      </w:pPr>
    </w:p>
    <w:p w:rsidR="005A2041" w:rsidRDefault="005A2041" w:rsidP="005A2041">
      <w:r>
        <w:rPr>
          <w:rFonts w:hint="eastAsia"/>
        </w:rPr>
        <w:t>ВИСНОВКИ</w:t>
      </w:r>
    </w:p>
    <w:p w:rsidR="005A2041" w:rsidRDefault="005A2041" w:rsidP="005A2041">
      <w:r>
        <w:rPr>
          <w:rFonts w:hint="eastAsia"/>
        </w:rPr>
        <w:t>Головним</w:t>
      </w:r>
      <w:r>
        <w:t></w:t>
      </w:r>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побудова</w:t>
      </w:r>
    </w:p>
    <w:p w:rsidR="005A2041" w:rsidRDefault="005A2041" w:rsidP="005A2041">
      <w:r>
        <w:rPr>
          <w:rFonts w:hint="eastAsia"/>
        </w:rPr>
        <w:t>мультиалгоритмічної</w:t>
      </w:r>
      <w:r>
        <w:t></w:t>
      </w:r>
      <w:r>
        <w:rPr>
          <w:rFonts w:hint="eastAsia"/>
        </w:rPr>
        <w:t>платформи</w:t>
      </w:r>
      <w:r>
        <w:t></w:t>
      </w:r>
      <w:r>
        <w:rPr>
          <w:rFonts w:hint="eastAsia"/>
        </w:rPr>
        <w:t>генератора</w:t>
      </w:r>
      <w:r>
        <w:t></w:t>
      </w:r>
      <w:r>
        <w:rPr>
          <w:rFonts w:hint="eastAsia"/>
        </w:rPr>
        <w:t>геометричних</w:t>
      </w:r>
      <w:r>
        <w:t></w:t>
      </w:r>
      <w:r>
        <w:rPr>
          <w:rFonts w:hint="eastAsia"/>
        </w:rPr>
        <w:t>об’єктів</w:t>
      </w:r>
      <w:r>
        <w:t></w:t>
      </w:r>
      <w:r>
        <w:rPr>
          <w:rFonts w:hint="eastAsia"/>
        </w:rPr>
        <w:t>на</w:t>
      </w:r>
    </w:p>
    <w:p w:rsidR="005A2041" w:rsidRDefault="005A2041" w:rsidP="005A2041">
      <w:r>
        <w:rPr>
          <w:rFonts w:hint="eastAsia"/>
        </w:rPr>
        <w:t>площині</w:t>
      </w:r>
      <w:r>
        <w:t></w:t>
      </w:r>
      <w:r>
        <w:t></w:t>
      </w:r>
      <w:r>
        <w:rPr>
          <w:rFonts w:hint="eastAsia"/>
        </w:rPr>
        <w:t>що</w:t>
      </w:r>
      <w:r>
        <w:t></w:t>
      </w:r>
      <w:r>
        <w:rPr>
          <w:rFonts w:hint="eastAsia"/>
        </w:rPr>
        <w:t>розв’язує</w:t>
      </w:r>
      <w:r>
        <w:t></w:t>
      </w:r>
      <w:r>
        <w:rPr>
          <w:rFonts w:hint="eastAsia"/>
        </w:rPr>
        <w:t>задачу</w:t>
      </w:r>
      <w:r>
        <w:t></w:t>
      </w:r>
      <w:r>
        <w:rPr>
          <w:rFonts w:hint="eastAsia"/>
        </w:rPr>
        <w:t>породження</w:t>
      </w:r>
      <w:r>
        <w:t></w:t>
      </w:r>
      <w:r>
        <w:rPr>
          <w:rFonts w:hint="eastAsia"/>
        </w:rPr>
        <w:t>простих</w:t>
      </w:r>
      <w:r>
        <w:t></w:t>
      </w:r>
      <w:r>
        <w:rPr>
          <w:rFonts w:hint="eastAsia"/>
        </w:rPr>
        <w:t>многокутників</w:t>
      </w:r>
      <w:r>
        <w:t></w:t>
      </w:r>
      <w:r>
        <w:rPr>
          <w:rFonts w:hint="eastAsia"/>
        </w:rPr>
        <w:t>певних</w:t>
      </w:r>
    </w:p>
    <w:p w:rsidR="005A2041" w:rsidRDefault="005A2041" w:rsidP="005A2041">
      <w:r>
        <w:rPr>
          <w:rFonts w:hint="eastAsia"/>
        </w:rPr>
        <w:t>типів</w:t>
      </w:r>
      <w:r>
        <w:t></w:t>
      </w:r>
      <w:r>
        <w:rPr>
          <w:rFonts w:hint="eastAsia"/>
        </w:rPr>
        <w:t>із</w:t>
      </w:r>
      <w:r>
        <w:t></w:t>
      </w:r>
      <w:r>
        <w:rPr>
          <w:rFonts w:hint="eastAsia"/>
        </w:rPr>
        <w:t>визначеними</w:t>
      </w:r>
      <w:r>
        <w:t></w:t>
      </w:r>
      <w:r>
        <w:rPr>
          <w:rFonts w:hint="eastAsia"/>
        </w:rPr>
        <w:t>властивостями</w:t>
      </w:r>
      <w:r>
        <w:t></w:t>
      </w:r>
      <w:r>
        <w:rPr>
          <w:rFonts w:hint="eastAsia"/>
        </w:rPr>
        <w:t>на</w:t>
      </w:r>
      <w:r>
        <w:t></w:t>
      </w:r>
      <w:r>
        <w:rPr>
          <w:rFonts w:hint="eastAsia"/>
        </w:rPr>
        <w:t>заданих</w:t>
      </w:r>
      <w:r>
        <w:t></w:t>
      </w:r>
      <w:r>
        <w:rPr>
          <w:rFonts w:hint="eastAsia"/>
        </w:rPr>
        <w:t>скінчених</w:t>
      </w:r>
      <w:r>
        <w:t></w:t>
      </w:r>
      <w:r>
        <w:rPr>
          <w:rFonts w:hint="eastAsia"/>
        </w:rPr>
        <w:t>множинах</w:t>
      </w:r>
      <w:r>
        <w:t></w:t>
      </w:r>
      <w:r>
        <w:rPr>
          <w:rFonts w:hint="eastAsia"/>
        </w:rPr>
        <w:t>точок</w:t>
      </w:r>
      <w:r>
        <w:t></w:t>
      </w:r>
    </w:p>
    <w:p w:rsidR="005A2041" w:rsidRDefault="005A2041" w:rsidP="005A2041">
      <w:r>
        <w:rPr>
          <w:rFonts w:hint="eastAsia"/>
        </w:rPr>
        <w:t>Основні</w:t>
      </w:r>
      <w:r>
        <w:t></w:t>
      </w:r>
      <w:r>
        <w:rPr>
          <w:rFonts w:hint="eastAsia"/>
        </w:rPr>
        <w:t>результати</w:t>
      </w:r>
      <w:r>
        <w:t></w:t>
      </w:r>
      <w:r>
        <w:rPr>
          <w:rFonts w:hint="eastAsia"/>
        </w:rPr>
        <w:t>дисертації</w:t>
      </w:r>
      <w:r>
        <w:t></w:t>
      </w:r>
    </w:p>
    <w:p w:rsidR="005A2041" w:rsidRDefault="005A2041" w:rsidP="005A2041">
      <w:r>
        <w:t></w:t>
      </w:r>
      <w:r>
        <w:t></w:t>
      </w:r>
      <w:r>
        <w:t></w:t>
      </w:r>
      <w:r>
        <w:rPr>
          <w:rFonts w:hint="eastAsia"/>
        </w:rPr>
        <w:t>Вперше</w:t>
      </w:r>
      <w:r>
        <w:t></w:t>
      </w:r>
      <w:r>
        <w:rPr>
          <w:rFonts w:hint="eastAsia"/>
        </w:rPr>
        <w:t>застосовано</w:t>
      </w:r>
      <w:r>
        <w:t></w:t>
      </w:r>
      <w:r>
        <w:rPr>
          <w:rFonts w:hint="eastAsia"/>
        </w:rPr>
        <w:t>поняття</w:t>
      </w:r>
      <w:r>
        <w:t></w:t>
      </w:r>
      <w:r>
        <w:rPr>
          <w:rFonts w:hint="eastAsia"/>
        </w:rPr>
        <w:t>діаграми</w:t>
      </w:r>
      <w:r>
        <w:t></w:t>
      </w:r>
      <w:r>
        <w:rPr>
          <w:rFonts w:hint="eastAsia"/>
        </w:rPr>
        <w:t>еквівалентності</w:t>
      </w:r>
      <w:r>
        <w:t></w:t>
      </w:r>
      <w:r>
        <w:rPr>
          <w:rFonts w:hint="eastAsia"/>
        </w:rPr>
        <w:t>зіркових</w:t>
      </w:r>
    </w:p>
    <w:p w:rsidR="005A2041" w:rsidRDefault="005A2041" w:rsidP="005A2041">
      <w:r>
        <w:rPr>
          <w:rFonts w:hint="eastAsia"/>
        </w:rPr>
        <w:t>розбиттів</w:t>
      </w:r>
      <w:r>
        <w:t></w:t>
      </w:r>
      <w:r>
        <w:t></w:t>
      </w:r>
      <w:r>
        <w:rPr>
          <w:rFonts w:hint="eastAsia"/>
        </w:rPr>
        <w:t>та</w:t>
      </w:r>
      <w:r>
        <w:t></w:t>
      </w:r>
      <w:r>
        <w:rPr>
          <w:rFonts w:hint="eastAsia"/>
        </w:rPr>
        <w:t>областей</w:t>
      </w:r>
      <w:r>
        <w:t></w:t>
      </w:r>
      <w:r>
        <w:rPr>
          <w:rFonts w:hint="eastAsia"/>
        </w:rPr>
        <w:t>еквівалентності</w:t>
      </w:r>
      <w:r>
        <w:t></w:t>
      </w:r>
      <w:r>
        <w:rPr>
          <w:rFonts w:hint="eastAsia"/>
        </w:rPr>
        <w:t>для</w:t>
      </w:r>
      <w:r>
        <w:t></w:t>
      </w:r>
      <w:r>
        <w:rPr>
          <w:rFonts w:hint="eastAsia"/>
        </w:rPr>
        <w:t>аналізу</w:t>
      </w:r>
      <w:r>
        <w:t></w:t>
      </w:r>
      <w:r>
        <w:rPr>
          <w:rFonts w:hint="eastAsia"/>
        </w:rPr>
        <w:t>вхідних</w:t>
      </w:r>
      <w:r>
        <w:t></w:t>
      </w:r>
      <w:r>
        <w:rPr>
          <w:rFonts w:hint="eastAsia"/>
        </w:rPr>
        <w:t>множин</w:t>
      </w:r>
    </w:p>
    <w:p w:rsidR="005A2041" w:rsidRDefault="005A2041" w:rsidP="005A2041">
      <w:r>
        <w:rPr>
          <w:rFonts w:hint="eastAsia"/>
        </w:rPr>
        <w:t>точок</w:t>
      </w:r>
      <w:r>
        <w:t></w:t>
      </w:r>
      <w:r>
        <w:rPr>
          <w:rFonts w:hint="eastAsia"/>
        </w:rPr>
        <w:t>на</w:t>
      </w:r>
      <w:r>
        <w:t></w:t>
      </w:r>
      <w:r>
        <w:rPr>
          <w:rFonts w:hint="eastAsia"/>
        </w:rPr>
        <w:t>площині</w:t>
      </w:r>
      <w:r>
        <w:t></w:t>
      </w:r>
      <w:r>
        <w:rPr>
          <w:rFonts w:hint="eastAsia"/>
        </w:rPr>
        <w:t>та</w:t>
      </w:r>
      <w:r>
        <w:t></w:t>
      </w:r>
      <w:r>
        <w:rPr>
          <w:rFonts w:hint="eastAsia"/>
        </w:rPr>
        <w:t>процедур</w:t>
      </w:r>
      <w:r>
        <w:t></w:t>
      </w:r>
      <w:r>
        <w:rPr>
          <w:rFonts w:hint="eastAsia"/>
        </w:rPr>
        <w:t>породження</w:t>
      </w:r>
      <w:r>
        <w:t></w:t>
      </w:r>
      <w:r>
        <w:rPr>
          <w:rFonts w:hint="eastAsia"/>
        </w:rPr>
        <w:t>декількох</w:t>
      </w:r>
      <w:r>
        <w:t></w:t>
      </w:r>
      <w:r>
        <w:rPr>
          <w:rFonts w:hint="eastAsia"/>
        </w:rPr>
        <w:t>типів</w:t>
      </w:r>
      <w:r>
        <w:t></w:t>
      </w:r>
      <w:r>
        <w:rPr>
          <w:rFonts w:hint="eastAsia"/>
        </w:rPr>
        <w:t>простих</w:t>
      </w:r>
    </w:p>
    <w:p w:rsidR="005A2041" w:rsidRDefault="005A2041" w:rsidP="005A2041">
      <w:r>
        <w:rPr>
          <w:rFonts w:hint="eastAsia"/>
        </w:rPr>
        <w:t>многокутників</w:t>
      </w:r>
      <w:r>
        <w:t></w:t>
      </w:r>
    </w:p>
    <w:p w:rsidR="005A2041" w:rsidRDefault="005A2041" w:rsidP="005A2041">
      <w:r>
        <w:t></w:t>
      </w:r>
      <w:r>
        <w:t></w:t>
      </w:r>
      <w:r>
        <w:t></w:t>
      </w:r>
      <w:r>
        <w:rPr>
          <w:rFonts w:hint="eastAsia"/>
        </w:rPr>
        <w:t>Досліджено</w:t>
      </w:r>
      <w:r>
        <w:t></w:t>
      </w:r>
      <w:r>
        <w:rPr>
          <w:rFonts w:hint="eastAsia"/>
        </w:rPr>
        <w:t>та</w:t>
      </w:r>
      <w:r>
        <w:t></w:t>
      </w:r>
      <w:r>
        <w:rPr>
          <w:rFonts w:hint="eastAsia"/>
        </w:rPr>
        <w:t>суттєво</w:t>
      </w:r>
      <w:r>
        <w:t></w:t>
      </w:r>
      <w:r>
        <w:rPr>
          <w:rFonts w:hint="eastAsia"/>
        </w:rPr>
        <w:t>розширено</w:t>
      </w:r>
      <w:r>
        <w:t></w:t>
      </w:r>
      <w:r>
        <w:rPr>
          <w:rFonts w:hint="eastAsia"/>
        </w:rPr>
        <w:t>перелік</w:t>
      </w:r>
      <w:r>
        <w:t></w:t>
      </w:r>
      <w:r>
        <w:rPr>
          <w:rFonts w:hint="eastAsia"/>
        </w:rPr>
        <w:t>необхідних</w:t>
      </w:r>
      <w:r>
        <w:t></w:t>
      </w:r>
      <w:r>
        <w:rPr>
          <w:rFonts w:hint="eastAsia"/>
        </w:rPr>
        <w:t>і</w:t>
      </w:r>
      <w:r>
        <w:t></w:t>
      </w:r>
      <w:r>
        <w:rPr>
          <w:rFonts w:hint="eastAsia"/>
        </w:rPr>
        <w:t>достатніх</w:t>
      </w:r>
      <w:r>
        <w:t></w:t>
      </w:r>
      <w:r>
        <w:rPr>
          <w:rFonts w:hint="eastAsia"/>
        </w:rPr>
        <w:t>умов</w:t>
      </w:r>
    </w:p>
    <w:p w:rsidR="005A2041" w:rsidRDefault="005A2041" w:rsidP="005A2041">
      <w:r>
        <w:rPr>
          <w:rFonts w:hint="eastAsia"/>
        </w:rPr>
        <w:t>існування</w:t>
      </w:r>
      <w:r>
        <w:t></w:t>
      </w:r>
      <w:r>
        <w:rPr>
          <w:rFonts w:hint="eastAsia"/>
        </w:rPr>
        <w:t>Гамільтонового</w:t>
      </w:r>
      <w:r>
        <w:t></w:t>
      </w:r>
      <w:r>
        <w:rPr>
          <w:rFonts w:hint="eastAsia"/>
        </w:rPr>
        <w:t>шляху</w:t>
      </w:r>
      <w:r>
        <w:t></w:t>
      </w:r>
      <w:r>
        <w:rPr>
          <w:rFonts w:hint="eastAsia"/>
        </w:rPr>
        <w:t>в</w:t>
      </w:r>
      <w:r>
        <w:t></w:t>
      </w:r>
      <w:r>
        <w:rPr>
          <w:rFonts w:hint="eastAsia"/>
        </w:rPr>
        <w:t>таких</w:t>
      </w:r>
      <w:r>
        <w:t></w:t>
      </w:r>
      <w:r>
        <w:rPr>
          <w:rFonts w:hint="eastAsia"/>
        </w:rPr>
        <w:t>геометричних</w:t>
      </w:r>
      <w:r>
        <w:t></w:t>
      </w:r>
      <w:r>
        <w:rPr>
          <w:rFonts w:hint="eastAsia"/>
        </w:rPr>
        <w:t>графах</w:t>
      </w:r>
      <w:r>
        <w:t></w:t>
      </w:r>
      <w:r>
        <w:rPr>
          <w:rFonts w:hint="eastAsia"/>
        </w:rPr>
        <w:t>і</w:t>
      </w:r>
    </w:p>
    <w:p w:rsidR="005A2041" w:rsidRDefault="005A2041" w:rsidP="005A2041">
      <w:r>
        <w:rPr>
          <w:rFonts w:hint="eastAsia"/>
        </w:rPr>
        <w:t>відповідно</w:t>
      </w:r>
      <w:r>
        <w:t></w:t>
      </w:r>
      <w:r>
        <w:t></w:t>
      </w:r>
      <w:r>
        <w:rPr>
          <w:rFonts w:hint="eastAsia"/>
        </w:rPr>
        <w:t>перевірки</w:t>
      </w:r>
      <w:r>
        <w:t></w:t>
      </w:r>
      <w:r>
        <w:rPr>
          <w:rFonts w:hint="eastAsia"/>
        </w:rPr>
        <w:t>можливості</w:t>
      </w:r>
      <w:r>
        <w:t></w:t>
      </w:r>
      <w:r>
        <w:rPr>
          <w:rFonts w:hint="eastAsia"/>
        </w:rPr>
        <w:t>завершити</w:t>
      </w:r>
      <w:r>
        <w:t></w:t>
      </w:r>
      <w:r>
        <w:rPr>
          <w:rFonts w:hint="eastAsia"/>
        </w:rPr>
        <w:t>ланцюг</w:t>
      </w:r>
      <w:r>
        <w:t></w:t>
      </w:r>
      <w:r>
        <w:rPr>
          <w:rFonts w:hint="eastAsia"/>
        </w:rPr>
        <w:t>побудовою</w:t>
      </w:r>
    </w:p>
    <w:p w:rsidR="005A2041" w:rsidRDefault="005A2041" w:rsidP="005A2041">
      <w:r>
        <w:rPr>
          <w:rFonts w:hint="eastAsia"/>
        </w:rPr>
        <w:t>простого</w:t>
      </w:r>
      <w:r>
        <w:t></w:t>
      </w:r>
      <w:r>
        <w:rPr>
          <w:rFonts w:hint="eastAsia"/>
        </w:rPr>
        <w:t>многокутника</w:t>
      </w:r>
      <w:r>
        <w:t></w:t>
      </w:r>
      <w:r>
        <w:t></w:t>
      </w:r>
      <w:r>
        <w:rPr>
          <w:rFonts w:hint="eastAsia"/>
        </w:rPr>
        <w:t>Умови</w:t>
      </w:r>
      <w:r>
        <w:t></w:t>
      </w:r>
      <w:r>
        <w:rPr>
          <w:rFonts w:hint="eastAsia"/>
        </w:rPr>
        <w:t>існування</w:t>
      </w:r>
      <w:r>
        <w:t></w:t>
      </w:r>
      <w:r>
        <w:rPr>
          <w:rFonts w:hint="eastAsia"/>
        </w:rPr>
        <w:t>Гамільтонового</w:t>
      </w:r>
      <w:r>
        <w:t></w:t>
      </w:r>
      <w:r>
        <w:rPr>
          <w:rFonts w:hint="eastAsia"/>
        </w:rPr>
        <w:t>шляху</w:t>
      </w:r>
    </w:p>
    <w:p w:rsidR="005A2041" w:rsidRDefault="005A2041" w:rsidP="005A2041">
      <w:r>
        <w:rPr>
          <w:rFonts w:hint="eastAsia"/>
        </w:rPr>
        <w:t>базуються</w:t>
      </w:r>
      <w:r>
        <w:t></w:t>
      </w:r>
      <w:r>
        <w:rPr>
          <w:rFonts w:hint="eastAsia"/>
        </w:rPr>
        <w:t>на</w:t>
      </w:r>
      <w:r>
        <w:t></w:t>
      </w:r>
      <w:r>
        <w:rPr>
          <w:rFonts w:hint="eastAsia"/>
        </w:rPr>
        <w:t>аналізі</w:t>
      </w:r>
      <w:r>
        <w:t></w:t>
      </w:r>
      <w:r>
        <w:rPr>
          <w:rFonts w:hint="eastAsia"/>
        </w:rPr>
        <w:t>графу</w:t>
      </w:r>
      <w:r>
        <w:t></w:t>
      </w:r>
      <w:r>
        <w:rPr>
          <w:rFonts w:hint="eastAsia"/>
        </w:rPr>
        <w:t>взаємної</w:t>
      </w:r>
      <w:r>
        <w:t></w:t>
      </w:r>
      <w:r>
        <w:rPr>
          <w:rFonts w:hint="eastAsia"/>
        </w:rPr>
        <w:t>видимості</w:t>
      </w:r>
      <w:r>
        <w:t></w:t>
      </w:r>
      <w:r>
        <w:rPr>
          <w:rFonts w:hint="eastAsia"/>
        </w:rPr>
        <w:t>вільних</w:t>
      </w:r>
      <w:r>
        <w:t></w:t>
      </w:r>
      <w:r>
        <w:rPr>
          <w:rFonts w:hint="eastAsia"/>
        </w:rPr>
        <w:t>точок</w:t>
      </w:r>
      <w:r>
        <w:t></w:t>
      </w:r>
      <w:r>
        <w:t></w:t>
      </w:r>
      <w:r>
        <w:rPr>
          <w:rFonts w:hint="eastAsia"/>
        </w:rPr>
        <w:t>Загальна</w:t>
      </w:r>
    </w:p>
    <w:p w:rsidR="005A2041" w:rsidRDefault="005A2041" w:rsidP="005A2041">
      <w:r>
        <w:rPr>
          <w:rFonts w:hint="eastAsia"/>
        </w:rPr>
        <w:t>складність</w:t>
      </w:r>
      <w:r>
        <w:t></w:t>
      </w:r>
      <w:r>
        <w:rPr>
          <w:rFonts w:hint="eastAsia"/>
        </w:rPr>
        <w:t>усіх</w:t>
      </w:r>
      <w:r>
        <w:t></w:t>
      </w:r>
      <w:r>
        <w:rPr>
          <w:rFonts w:hint="eastAsia"/>
        </w:rPr>
        <w:t>перевірок</w:t>
      </w:r>
      <w:r>
        <w:t></w:t>
      </w:r>
      <w:r>
        <w:rPr>
          <w:rFonts w:hint="eastAsia"/>
        </w:rPr>
        <w:t>умов</w:t>
      </w:r>
      <w:r>
        <w:t></w:t>
      </w:r>
      <w:r>
        <w:rPr>
          <w:rFonts w:hint="eastAsia"/>
        </w:rPr>
        <w:t>обмежена</w:t>
      </w:r>
      <w:r>
        <w:t></w:t>
      </w:r>
      <w:r>
        <w:t></w:t>
      </w:r>
      <w:r>
        <w:t></w:t>
      </w:r>
      <w:r>
        <w:t></w:t>
      </w:r>
    </w:p>
    <w:p w:rsidR="005A2041" w:rsidRDefault="005A2041" w:rsidP="005A2041">
      <w:r>
        <w:t></w:t>
      </w:r>
    </w:p>
    <w:p w:rsidR="005A2041" w:rsidRDefault="005A2041" w:rsidP="005A2041">
      <w:r>
        <w:t></w:t>
      </w:r>
      <w:r>
        <w:t></w:t>
      </w:r>
      <w:r>
        <w:rPr>
          <w:rFonts w:hint="eastAsia"/>
        </w:rPr>
        <w:t>при</w:t>
      </w:r>
      <w:r>
        <w:t></w:t>
      </w:r>
      <w:r>
        <w:rPr>
          <w:rFonts w:hint="eastAsia"/>
        </w:rPr>
        <w:t>умові</w:t>
      </w:r>
      <w:r>
        <w:t></w:t>
      </w:r>
      <w:r>
        <w:rPr>
          <w:rFonts w:hint="eastAsia"/>
        </w:rPr>
        <w:t>використання</w:t>
      </w:r>
    </w:p>
    <w:p w:rsidR="005A2041" w:rsidRDefault="005A2041" w:rsidP="005A2041">
      <w:r>
        <w:t></w:t>
      </w:r>
      <w:r>
        <w:t></w:t>
      </w:r>
      <w:r>
        <w:t></w:t>
      </w:r>
    </w:p>
    <w:p w:rsidR="005A2041" w:rsidRDefault="005A2041" w:rsidP="005A2041">
      <w:r>
        <w:t></w:t>
      </w:r>
    </w:p>
    <w:p w:rsidR="005A2041" w:rsidRDefault="005A2041" w:rsidP="005A2041">
      <w:r>
        <w:t></w:t>
      </w:r>
      <w:r>
        <w:t></w:t>
      </w:r>
      <w:r>
        <w:rPr>
          <w:rFonts w:hint="eastAsia"/>
        </w:rPr>
        <w:t>пам’яті</w:t>
      </w:r>
      <w:r>
        <w:t></w:t>
      </w:r>
      <w:r>
        <w:t></w:t>
      </w:r>
      <w:r>
        <w:rPr>
          <w:rFonts w:hint="eastAsia"/>
        </w:rPr>
        <w:t>Отримано</w:t>
      </w:r>
      <w:r>
        <w:t></w:t>
      </w:r>
      <w:r>
        <w:rPr>
          <w:rFonts w:hint="eastAsia"/>
        </w:rPr>
        <w:t>прискорення</w:t>
      </w:r>
      <w:r>
        <w:t></w:t>
      </w:r>
      <w:r>
        <w:rPr>
          <w:rFonts w:hint="eastAsia"/>
        </w:rPr>
        <w:t>алгоритму</w:t>
      </w:r>
      <w:r>
        <w:t></w:t>
      </w:r>
      <w:r>
        <w:rPr>
          <w:rFonts w:hint="eastAsia"/>
        </w:rPr>
        <w:t>шляхом</w:t>
      </w:r>
      <w:r>
        <w:t></w:t>
      </w:r>
      <w:r>
        <w:rPr>
          <w:rFonts w:hint="eastAsia"/>
        </w:rPr>
        <w:t>скорочення</w:t>
      </w:r>
    </w:p>
    <w:p w:rsidR="005A2041" w:rsidRDefault="005A2041" w:rsidP="005A2041">
      <w:r>
        <w:rPr>
          <w:rFonts w:hint="eastAsia"/>
        </w:rPr>
        <w:t>об’єму</w:t>
      </w:r>
      <w:r>
        <w:t></w:t>
      </w:r>
      <w:r>
        <w:rPr>
          <w:rFonts w:hint="eastAsia"/>
        </w:rPr>
        <w:t>обчислювань</w:t>
      </w:r>
      <w:r>
        <w:t></w:t>
      </w:r>
      <w:r>
        <w:rPr>
          <w:rFonts w:hint="eastAsia"/>
        </w:rPr>
        <w:t>з</w:t>
      </w:r>
      <w:r>
        <w:t></w:t>
      </w:r>
      <w:r>
        <w:rPr>
          <w:rFonts w:hint="eastAsia"/>
        </w:rPr>
        <w:t>плаваючою</w:t>
      </w:r>
      <w:r>
        <w:t></w:t>
      </w:r>
      <w:r>
        <w:rPr>
          <w:rFonts w:hint="eastAsia"/>
        </w:rPr>
        <w:t>точкою</w:t>
      </w:r>
      <w:r>
        <w:t></w:t>
      </w:r>
      <w:r>
        <w:rPr>
          <w:rFonts w:hint="eastAsia"/>
        </w:rPr>
        <w:t>на</w:t>
      </w:r>
      <w:r>
        <w:t></w:t>
      </w:r>
      <w:r>
        <w:rPr>
          <w:rFonts w:hint="eastAsia"/>
        </w:rPr>
        <w:t>перевірки</w:t>
      </w:r>
      <w:r>
        <w:t></w:t>
      </w:r>
      <w:r>
        <w:rPr>
          <w:rFonts w:hint="eastAsia"/>
        </w:rPr>
        <w:t>перетинів</w:t>
      </w:r>
    </w:p>
    <w:p w:rsidR="005A2041" w:rsidRDefault="005A2041" w:rsidP="005A2041">
      <w:r>
        <w:rPr>
          <w:rFonts w:hint="eastAsia"/>
        </w:rPr>
        <w:t>відрізків</w:t>
      </w:r>
      <w:r>
        <w:t></w:t>
      </w:r>
      <w:r>
        <w:rPr>
          <w:rFonts w:hint="eastAsia"/>
        </w:rPr>
        <w:t>ціною</w:t>
      </w:r>
      <w:r>
        <w:t></w:t>
      </w:r>
      <w:r>
        <w:t></w:t>
      </w:r>
      <w:r>
        <w:t></w:t>
      </w:r>
      <w:r>
        <w:t></w:t>
      </w:r>
    </w:p>
    <w:p w:rsidR="005A2041" w:rsidRDefault="005A2041" w:rsidP="005A2041">
      <w:r>
        <w:t></w:t>
      </w:r>
    </w:p>
    <w:p w:rsidR="005A2041" w:rsidRDefault="005A2041" w:rsidP="005A2041">
      <w:r>
        <w:t></w:t>
      </w:r>
      <w:r>
        <w:t></w:t>
      </w:r>
      <w:r>
        <w:rPr>
          <w:rFonts w:hint="eastAsia"/>
        </w:rPr>
        <w:t>пам’яті</w:t>
      </w:r>
      <w:r>
        <w:t></w:t>
      </w:r>
      <w:r>
        <w:t></w:t>
      </w:r>
      <w:r>
        <w:rPr>
          <w:rFonts w:hint="eastAsia"/>
        </w:rPr>
        <w:t>в</w:t>
      </w:r>
      <w:r>
        <w:t></w:t>
      </w:r>
      <w:r>
        <w:rPr>
          <w:rFonts w:hint="eastAsia"/>
        </w:rPr>
        <w:t>якій</w:t>
      </w:r>
      <w:r>
        <w:t></w:t>
      </w:r>
      <w:r>
        <w:rPr>
          <w:rFonts w:hint="eastAsia"/>
        </w:rPr>
        <w:t>зберігається</w:t>
      </w:r>
      <w:r>
        <w:t></w:t>
      </w:r>
      <w:r>
        <w:rPr>
          <w:rFonts w:hint="eastAsia"/>
        </w:rPr>
        <w:t>попередньо</w:t>
      </w:r>
      <w:r>
        <w:t></w:t>
      </w:r>
      <w:r>
        <w:rPr>
          <w:rFonts w:hint="eastAsia"/>
        </w:rPr>
        <w:t>оброблена</w:t>
      </w:r>
    </w:p>
    <w:p w:rsidR="005A2041" w:rsidRDefault="005A2041" w:rsidP="005A2041">
      <w:r>
        <w:rPr>
          <w:rFonts w:hint="eastAsia"/>
        </w:rPr>
        <w:t>інформація</w:t>
      </w:r>
      <w:r>
        <w:t></w:t>
      </w:r>
      <w:r>
        <w:rPr>
          <w:rFonts w:hint="eastAsia"/>
        </w:rPr>
        <w:t>про</w:t>
      </w:r>
      <w:r>
        <w:t></w:t>
      </w:r>
      <w:r>
        <w:rPr>
          <w:rFonts w:hint="eastAsia"/>
        </w:rPr>
        <w:t>перетині</w:t>
      </w:r>
      <w:r>
        <w:t></w:t>
      </w:r>
      <w:r>
        <w:rPr>
          <w:rFonts w:hint="eastAsia"/>
        </w:rPr>
        <w:t>усіх</w:t>
      </w:r>
      <w:r>
        <w:t></w:t>
      </w:r>
      <w:r>
        <w:rPr>
          <w:rFonts w:hint="eastAsia"/>
        </w:rPr>
        <w:t>пар</w:t>
      </w:r>
      <w:r>
        <w:t></w:t>
      </w:r>
      <w:r>
        <w:rPr>
          <w:rFonts w:hint="eastAsia"/>
        </w:rPr>
        <w:t>відрізків</w:t>
      </w:r>
      <w:r>
        <w:t></w:t>
      </w:r>
    </w:p>
    <w:p w:rsidR="005A2041" w:rsidRDefault="005A2041" w:rsidP="005A2041">
      <w:r>
        <w:t></w:t>
      </w:r>
      <w:r>
        <w:t></w:t>
      </w:r>
      <w:r>
        <w:t></w:t>
      </w:r>
      <w:r>
        <w:rPr>
          <w:rFonts w:hint="eastAsia"/>
        </w:rPr>
        <w:t>Розроблено</w:t>
      </w:r>
      <w:r>
        <w:t></w:t>
      </w:r>
      <w:r>
        <w:rPr>
          <w:rFonts w:hint="eastAsia"/>
        </w:rPr>
        <w:t>метод</w:t>
      </w:r>
      <w:r>
        <w:t></w:t>
      </w:r>
      <w:r>
        <w:rPr>
          <w:rFonts w:hint="eastAsia"/>
        </w:rPr>
        <w:t>послідовного</w:t>
      </w:r>
      <w:r>
        <w:t></w:t>
      </w:r>
      <w:r>
        <w:rPr>
          <w:rFonts w:hint="eastAsia"/>
        </w:rPr>
        <w:t>нарощування</w:t>
      </w:r>
      <w:r>
        <w:t></w:t>
      </w:r>
      <w:r>
        <w:rPr>
          <w:rFonts w:hint="eastAsia"/>
        </w:rPr>
        <w:t>простого</w:t>
      </w:r>
      <w:r>
        <w:t></w:t>
      </w:r>
      <w:r>
        <w:rPr>
          <w:rFonts w:hint="eastAsia"/>
        </w:rPr>
        <w:t>ланцюга</w:t>
      </w:r>
      <w:r>
        <w:t></w:t>
      </w:r>
      <w:r>
        <w:rPr>
          <w:rFonts w:hint="eastAsia"/>
        </w:rPr>
        <w:t>з</w:t>
      </w:r>
    </w:p>
    <w:p w:rsidR="005A2041" w:rsidRDefault="005A2041" w:rsidP="005A2041">
      <w:r>
        <w:rPr>
          <w:rFonts w:hint="eastAsia"/>
        </w:rPr>
        <w:t>відсіканням</w:t>
      </w:r>
      <w:r>
        <w:t></w:t>
      </w:r>
      <w:r>
        <w:rPr>
          <w:rFonts w:hint="eastAsia"/>
        </w:rPr>
        <w:t>дерева</w:t>
      </w:r>
      <w:r>
        <w:t></w:t>
      </w:r>
      <w:r>
        <w:rPr>
          <w:rFonts w:hint="eastAsia"/>
        </w:rPr>
        <w:t>варіантів</w:t>
      </w:r>
      <w:r>
        <w:t></w:t>
      </w:r>
      <w:r>
        <w:rPr>
          <w:rFonts w:hint="eastAsia"/>
        </w:rPr>
        <w:t>для</w:t>
      </w:r>
      <w:r>
        <w:t></w:t>
      </w:r>
      <w:r>
        <w:rPr>
          <w:rFonts w:hint="eastAsia"/>
        </w:rPr>
        <w:t>реалістичних</w:t>
      </w:r>
      <w:r>
        <w:t></w:t>
      </w:r>
      <w:r>
        <w:rPr>
          <w:rFonts w:hint="eastAsia"/>
        </w:rPr>
        <w:t>розмірів</w:t>
      </w:r>
      <w:r>
        <w:t></w:t>
      </w:r>
      <w:r>
        <w:rPr>
          <w:rFonts w:hint="eastAsia"/>
        </w:rPr>
        <w:t>вхідної</w:t>
      </w:r>
    </w:p>
    <w:p w:rsidR="005A2041" w:rsidRDefault="005A2041" w:rsidP="005A2041">
      <w:r>
        <w:rPr>
          <w:rFonts w:hint="eastAsia"/>
        </w:rPr>
        <w:t>множини</w:t>
      </w:r>
      <w:r>
        <w:t></w:t>
      </w:r>
      <w:r>
        <w:t></w:t>
      </w:r>
      <w:r>
        <w:rPr>
          <w:rFonts w:hint="eastAsia"/>
        </w:rPr>
        <w:t>який</w:t>
      </w:r>
      <w:r>
        <w:t></w:t>
      </w:r>
      <w:r>
        <w:t></w:t>
      </w:r>
      <w:r>
        <w:rPr>
          <w:rFonts w:hint="eastAsia"/>
        </w:rPr>
        <w:t>фактично</w:t>
      </w:r>
      <w:r>
        <w:t></w:t>
      </w:r>
      <w:r>
        <w:t></w:t>
      </w:r>
      <w:r>
        <w:rPr>
          <w:rFonts w:hint="eastAsia"/>
        </w:rPr>
        <w:t>наблизив</w:t>
      </w:r>
      <w:r>
        <w:t></w:t>
      </w:r>
      <w:r>
        <w:rPr>
          <w:rFonts w:hint="eastAsia"/>
        </w:rPr>
        <w:t>складність</w:t>
      </w:r>
      <w:r>
        <w:t></w:t>
      </w:r>
      <w:r>
        <w:rPr>
          <w:rFonts w:hint="eastAsia"/>
        </w:rPr>
        <w:t>обчислювань</w:t>
      </w:r>
      <w:r>
        <w:t></w:t>
      </w:r>
      <w:r>
        <w:rPr>
          <w:rFonts w:hint="eastAsia"/>
        </w:rPr>
        <w:t>до</w:t>
      </w:r>
    </w:p>
    <w:p w:rsidR="005A2041" w:rsidRDefault="005A2041" w:rsidP="005A2041">
      <w:r>
        <w:t></w:t>
      </w:r>
      <w:r>
        <w:t></w:t>
      </w:r>
      <w:r>
        <w:t></w:t>
      </w:r>
      <w:r>
        <w:t></w:t>
      </w:r>
      <w:r>
        <w:t></w:t>
      </w:r>
      <w:r>
        <w:t></w:t>
      </w:r>
      <w:r>
        <w:t></w:t>
      </w:r>
    </w:p>
    <w:p w:rsidR="005A2041" w:rsidRDefault="005A2041" w:rsidP="005A2041">
      <w:r>
        <w:t></w:t>
      </w:r>
    </w:p>
    <w:p w:rsidR="005A2041" w:rsidRDefault="005A2041" w:rsidP="005A2041">
      <w:r>
        <w:t></w:t>
      </w:r>
      <w:r>
        <w:t></w:t>
      </w:r>
      <w:r>
        <w:t></w:t>
      </w:r>
      <w:r>
        <w:rPr>
          <w:rFonts w:hint="eastAsia"/>
        </w:rPr>
        <w:t>де</w:t>
      </w:r>
      <w:r>
        <w:t></w:t>
      </w:r>
      <w:r>
        <w:t></w:t>
      </w:r>
      <w:r>
        <w:t></w:t>
      </w:r>
      <w:r>
        <w:t></w:t>
      </w:r>
      <w:r>
        <w:t></w:t>
      </w:r>
      <w:r>
        <w:t></w:t>
      </w:r>
      <w:r>
        <w:rPr>
          <w:rFonts w:hint="eastAsia"/>
        </w:rPr>
        <w:t>–</w:t>
      </w:r>
      <w:r>
        <w:t></w:t>
      </w:r>
      <w:r>
        <w:rPr>
          <w:rFonts w:hint="eastAsia"/>
        </w:rPr>
        <w:t>поліноміальна</w:t>
      </w:r>
      <w:r>
        <w:t></w:t>
      </w:r>
      <w:r>
        <w:rPr>
          <w:rFonts w:hint="eastAsia"/>
        </w:rPr>
        <w:t>функція</w:t>
      </w:r>
      <w:r>
        <w:t></w:t>
      </w:r>
      <w:r>
        <w:rPr>
          <w:rFonts w:hint="eastAsia"/>
        </w:rPr>
        <w:t>від</w:t>
      </w:r>
      <w:r>
        <w:t></w:t>
      </w:r>
      <w:r>
        <w:t></w:t>
      </w:r>
      <w:r>
        <w:t></w:t>
      </w:r>
      <w:r>
        <w:t></w:t>
      </w:r>
      <w:r>
        <w:rPr>
          <w:rFonts w:hint="eastAsia"/>
        </w:rPr>
        <w:t>а</w:t>
      </w:r>
      <w:r>
        <w:t></w:t>
      </w:r>
      <w:r>
        <w:rPr>
          <w:rFonts w:hint="eastAsia"/>
        </w:rPr>
        <w:t>–</w:t>
      </w:r>
      <w:r>
        <w:t></w:t>
      </w:r>
      <w:r>
        <w:rPr>
          <w:rFonts w:hint="eastAsia"/>
        </w:rPr>
        <w:t>деяка</w:t>
      </w:r>
      <w:r>
        <w:t></w:t>
      </w:r>
      <w:r>
        <w:rPr>
          <w:rFonts w:hint="eastAsia"/>
        </w:rPr>
        <w:t>константа</w:t>
      </w:r>
      <w:r>
        <w:t></w:t>
      </w:r>
    </w:p>
    <w:p w:rsidR="005A2041" w:rsidRDefault="005A2041" w:rsidP="005A2041">
      <w:r>
        <w:t></w:t>
      </w:r>
      <w:r>
        <w:t></w:t>
      </w:r>
      <w:r>
        <w:t></w:t>
      </w:r>
      <w:r>
        <w:rPr>
          <w:rFonts w:hint="eastAsia"/>
        </w:rPr>
        <w:t>Розроблено</w:t>
      </w:r>
      <w:r>
        <w:t></w:t>
      </w:r>
      <w:r>
        <w:rPr>
          <w:rFonts w:hint="eastAsia"/>
        </w:rPr>
        <w:t>метод</w:t>
      </w:r>
      <w:r>
        <w:t></w:t>
      </w:r>
      <w:r>
        <w:rPr>
          <w:rFonts w:hint="eastAsia"/>
        </w:rPr>
        <w:t>підрахунку</w:t>
      </w:r>
      <w:r>
        <w:t></w:t>
      </w:r>
      <w:r>
        <w:rPr>
          <w:rFonts w:hint="eastAsia"/>
        </w:rPr>
        <w:t>усіх</w:t>
      </w:r>
      <w:r>
        <w:t></w:t>
      </w:r>
      <w:r>
        <w:rPr>
          <w:rFonts w:hint="eastAsia"/>
        </w:rPr>
        <w:t>можливих</w:t>
      </w:r>
      <w:r>
        <w:t></w:t>
      </w:r>
      <w:r>
        <w:rPr>
          <w:rFonts w:hint="eastAsia"/>
        </w:rPr>
        <w:t>простих</w:t>
      </w:r>
      <w:r>
        <w:t></w:t>
      </w:r>
      <w:r>
        <w:rPr>
          <w:rFonts w:hint="eastAsia"/>
        </w:rPr>
        <w:t>многокутників</w:t>
      </w:r>
      <w:r>
        <w:t></w:t>
      </w:r>
      <w:r>
        <w:rPr>
          <w:rFonts w:hint="eastAsia"/>
        </w:rPr>
        <w:t>на</w:t>
      </w:r>
    </w:p>
    <w:p w:rsidR="005A2041" w:rsidRDefault="005A2041" w:rsidP="005A2041">
      <w:r>
        <w:rPr>
          <w:rFonts w:hint="eastAsia"/>
        </w:rPr>
        <w:t>заданій</w:t>
      </w:r>
      <w:r>
        <w:t></w:t>
      </w:r>
      <w:r>
        <w:rPr>
          <w:rFonts w:hint="eastAsia"/>
        </w:rPr>
        <w:t>скінченій</w:t>
      </w:r>
      <w:r>
        <w:t></w:t>
      </w:r>
      <w:r>
        <w:rPr>
          <w:rFonts w:hint="eastAsia"/>
        </w:rPr>
        <w:t>множині</w:t>
      </w:r>
      <w:r>
        <w:t></w:t>
      </w:r>
      <w:r>
        <w:rPr>
          <w:rFonts w:hint="eastAsia"/>
        </w:rPr>
        <w:t>точок</w:t>
      </w:r>
      <w:r>
        <w:t></w:t>
      </w:r>
      <w:r>
        <w:t></w:t>
      </w:r>
      <w:r>
        <w:rPr>
          <w:rFonts w:hint="eastAsia"/>
        </w:rPr>
        <w:t>який</w:t>
      </w:r>
      <w:r>
        <w:t></w:t>
      </w:r>
      <w:r>
        <w:rPr>
          <w:rFonts w:hint="eastAsia"/>
        </w:rPr>
        <w:t>суттєво</w:t>
      </w:r>
      <w:r>
        <w:t></w:t>
      </w:r>
      <w:r>
        <w:rPr>
          <w:rFonts w:hint="eastAsia"/>
        </w:rPr>
        <w:t>прискорює</w:t>
      </w:r>
      <w:r>
        <w:t></w:t>
      </w:r>
      <w:r>
        <w:rPr>
          <w:rFonts w:hint="eastAsia"/>
        </w:rPr>
        <w:t>процедури</w:t>
      </w:r>
    </w:p>
    <w:p w:rsidR="005A2041" w:rsidRDefault="005A2041" w:rsidP="005A2041">
      <w:r>
        <w:rPr>
          <w:rFonts w:hint="eastAsia"/>
        </w:rPr>
        <w:t>шляхом</w:t>
      </w:r>
      <w:r>
        <w:t></w:t>
      </w:r>
      <w:r>
        <w:rPr>
          <w:rFonts w:hint="eastAsia"/>
        </w:rPr>
        <w:t>рекурсивного</w:t>
      </w:r>
      <w:r>
        <w:t></w:t>
      </w:r>
      <w:r>
        <w:rPr>
          <w:rFonts w:hint="eastAsia"/>
        </w:rPr>
        <w:t>розбиття</w:t>
      </w:r>
      <w:r>
        <w:t></w:t>
      </w:r>
      <w:r>
        <w:rPr>
          <w:rFonts w:hint="eastAsia"/>
        </w:rPr>
        <w:t>на</w:t>
      </w:r>
      <w:r>
        <w:t></w:t>
      </w:r>
      <w:r>
        <w:rPr>
          <w:rFonts w:hint="eastAsia"/>
        </w:rPr>
        <w:t>під</w:t>
      </w:r>
      <w:r>
        <w:t></w:t>
      </w:r>
      <w:r>
        <w:rPr>
          <w:rFonts w:hint="eastAsia"/>
        </w:rPr>
        <w:t>задачі</w:t>
      </w:r>
      <w:r>
        <w:t></w:t>
      </w:r>
      <w:r>
        <w:rPr>
          <w:rFonts w:hint="eastAsia"/>
        </w:rPr>
        <w:t>пошуку</w:t>
      </w:r>
      <w:r>
        <w:t></w:t>
      </w:r>
      <w:r>
        <w:rPr>
          <w:rFonts w:hint="eastAsia"/>
        </w:rPr>
        <w:t>кількості</w:t>
      </w:r>
    </w:p>
    <w:p w:rsidR="005A2041" w:rsidRDefault="005A2041" w:rsidP="005A2041">
      <w:r>
        <w:t></w:t>
      </w:r>
      <w:r>
        <w:t></w:t>
      </w:r>
      <w:r>
        <w:t></w:t>
      </w:r>
    </w:p>
    <w:p w:rsidR="005A2041" w:rsidRDefault="005A2041" w:rsidP="005A2041">
      <w:r>
        <w:rPr>
          <w:rFonts w:hint="eastAsia"/>
        </w:rPr>
        <w:t>Гамільтонових</w:t>
      </w:r>
      <w:r>
        <w:t></w:t>
      </w:r>
      <w:r>
        <w:rPr>
          <w:rFonts w:hint="eastAsia"/>
        </w:rPr>
        <w:t>шляхів</w:t>
      </w:r>
      <w:r>
        <w:t></w:t>
      </w:r>
      <w:r>
        <w:rPr>
          <w:rFonts w:hint="eastAsia"/>
        </w:rPr>
        <w:t>на</w:t>
      </w:r>
      <w:r>
        <w:t></w:t>
      </w:r>
      <w:r>
        <w:rPr>
          <w:rFonts w:hint="eastAsia"/>
        </w:rPr>
        <w:t>двозв’язних</w:t>
      </w:r>
      <w:r>
        <w:t></w:t>
      </w:r>
      <w:r>
        <w:rPr>
          <w:rFonts w:hint="eastAsia"/>
        </w:rPr>
        <w:t>компонентах</w:t>
      </w:r>
      <w:r>
        <w:t></w:t>
      </w:r>
      <w:r>
        <w:rPr>
          <w:rFonts w:hint="eastAsia"/>
        </w:rPr>
        <w:t>та</w:t>
      </w:r>
      <w:r>
        <w:t></w:t>
      </w:r>
      <w:r>
        <w:rPr>
          <w:rFonts w:hint="eastAsia"/>
        </w:rPr>
        <w:t>перемноження</w:t>
      </w:r>
    </w:p>
    <w:p w:rsidR="005A2041" w:rsidRDefault="005A2041" w:rsidP="005A2041">
      <w:r>
        <w:rPr>
          <w:rFonts w:hint="eastAsia"/>
        </w:rPr>
        <w:t>окремих</w:t>
      </w:r>
      <w:r>
        <w:t></w:t>
      </w:r>
      <w:r>
        <w:rPr>
          <w:rFonts w:hint="eastAsia"/>
        </w:rPr>
        <w:t>результатів</w:t>
      </w:r>
      <w:r>
        <w:t></w:t>
      </w:r>
    </w:p>
    <w:p w:rsidR="005A2041" w:rsidRDefault="005A2041" w:rsidP="005A2041">
      <w:r>
        <w:t></w:t>
      </w:r>
      <w:r>
        <w:t></w:t>
      </w:r>
      <w:r>
        <w:t></w:t>
      </w:r>
      <w:r>
        <w:rPr>
          <w:rFonts w:hint="eastAsia"/>
        </w:rPr>
        <w:t>Розроблено</w:t>
      </w:r>
      <w:r>
        <w:t></w:t>
      </w:r>
      <w:r>
        <w:rPr>
          <w:rFonts w:hint="eastAsia"/>
        </w:rPr>
        <w:t>евристичний</w:t>
      </w:r>
      <w:r>
        <w:t></w:t>
      </w:r>
      <w:r>
        <w:rPr>
          <w:rFonts w:hint="eastAsia"/>
        </w:rPr>
        <w:t>метод</w:t>
      </w:r>
      <w:r>
        <w:t></w:t>
      </w:r>
      <w:r>
        <w:rPr>
          <w:rFonts w:hint="eastAsia"/>
        </w:rPr>
        <w:t>породження</w:t>
      </w:r>
      <w:r>
        <w:t></w:t>
      </w:r>
      <w:r>
        <w:rPr>
          <w:rFonts w:hint="eastAsia"/>
        </w:rPr>
        <w:t>простих</w:t>
      </w:r>
      <w:r>
        <w:t></w:t>
      </w:r>
      <w:r>
        <w:rPr>
          <w:rFonts w:hint="eastAsia"/>
        </w:rPr>
        <w:t>многокутників</w:t>
      </w:r>
    </w:p>
    <w:p w:rsidR="005A2041" w:rsidRDefault="005A2041" w:rsidP="005A2041">
      <w:r>
        <w:rPr>
          <w:rFonts w:hint="eastAsia"/>
        </w:rPr>
        <w:t>нарощуванням</w:t>
      </w:r>
      <w:r>
        <w:t></w:t>
      </w:r>
      <w:r>
        <w:rPr>
          <w:rFonts w:hint="eastAsia"/>
        </w:rPr>
        <w:t>простих</w:t>
      </w:r>
      <w:r>
        <w:t></w:t>
      </w:r>
      <w:r>
        <w:rPr>
          <w:rFonts w:hint="eastAsia"/>
        </w:rPr>
        <w:t>оболонок</w:t>
      </w:r>
      <w:r>
        <w:t></w:t>
      </w:r>
      <w:r>
        <w:rPr>
          <w:rFonts w:hint="eastAsia"/>
        </w:rPr>
        <w:t>на</w:t>
      </w:r>
      <w:r>
        <w:t></w:t>
      </w:r>
      <w:r>
        <w:rPr>
          <w:rFonts w:hint="eastAsia"/>
        </w:rPr>
        <w:t>видаленому</w:t>
      </w:r>
      <w:r>
        <w:t></w:t>
      </w:r>
      <w:r>
        <w:rPr>
          <w:rFonts w:hint="eastAsia"/>
        </w:rPr>
        <w:t>ребрі</w:t>
      </w:r>
      <w:r>
        <w:t></w:t>
      </w:r>
      <w:r>
        <w:rPr>
          <w:rFonts w:hint="eastAsia"/>
        </w:rPr>
        <w:t>простого</w:t>
      </w:r>
    </w:p>
    <w:p w:rsidR="005A2041" w:rsidRDefault="005A2041" w:rsidP="005A2041">
      <w:r>
        <w:rPr>
          <w:rFonts w:hint="eastAsia"/>
        </w:rPr>
        <w:t>ланцюга</w:t>
      </w:r>
      <w:r>
        <w:t></w:t>
      </w:r>
      <w:r>
        <w:t></w:t>
      </w:r>
      <w:r>
        <w:rPr>
          <w:rFonts w:hint="eastAsia"/>
        </w:rPr>
        <w:t>що</w:t>
      </w:r>
      <w:r>
        <w:t></w:t>
      </w:r>
      <w:r>
        <w:rPr>
          <w:rFonts w:hint="eastAsia"/>
        </w:rPr>
        <w:t>будується</w:t>
      </w:r>
      <w:r>
        <w:t></w:t>
      </w:r>
      <w:r>
        <w:t></w:t>
      </w:r>
      <w:r>
        <w:rPr>
          <w:rFonts w:hint="eastAsia"/>
        </w:rPr>
        <w:t>Доведено</w:t>
      </w:r>
      <w:r>
        <w:t></w:t>
      </w:r>
      <w:r>
        <w:t></w:t>
      </w:r>
      <w:r>
        <w:rPr>
          <w:rFonts w:hint="eastAsia"/>
        </w:rPr>
        <w:t>що</w:t>
      </w:r>
      <w:r>
        <w:t></w:t>
      </w:r>
      <w:r>
        <w:rPr>
          <w:rFonts w:hint="eastAsia"/>
        </w:rPr>
        <w:t>метод</w:t>
      </w:r>
      <w:r>
        <w:t></w:t>
      </w:r>
      <w:r>
        <w:rPr>
          <w:rFonts w:hint="eastAsia"/>
        </w:rPr>
        <w:t>є</w:t>
      </w:r>
      <w:r>
        <w:t></w:t>
      </w:r>
      <w:r>
        <w:rPr>
          <w:rFonts w:hint="eastAsia"/>
        </w:rPr>
        <w:t>одним</w:t>
      </w:r>
      <w:r>
        <w:t></w:t>
      </w:r>
      <w:r>
        <w:rPr>
          <w:rFonts w:hint="eastAsia"/>
        </w:rPr>
        <w:t>із</w:t>
      </w:r>
      <w:r>
        <w:t></w:t>
      </w:r>
      <w:r>
        <w:rPr>
          <w:rFonts w:hint="eastAsia"/>
        </w:rPr>
        <w:t>самих</w:t>
      </w:r>
    </w:p>
    <w:p w:rsidR="005A2041" w:rsidRDefault="005A2041" w:rsidP="005A2041">
      <w:r>
        <w:rPr>
          <w:rFonts w:hint="eastAsia"/>
        </w:rPr>
        <w:t>ефективних</w:t>
      </w:r>
      <w:r>
        <w:t></w:t>
      </w:r>
      <w:r>
        <w:rPr>
          <w:rFonts w:hint="eastAsia"/>
        </w:rPr>
        <w:t>на</w:t>
      </w:r>
      <w:r>
        <w:t></w:t>
      </w:r>
      <w:r>
        <w:rPr>
          <w:rFonts w:hint="eastAsia"/>
        </w:rPr>
        <w:t>сьогодні</w:t>
      </w:r>
      <w:r>
        <w:t></w:t>
      </w:r>
      <w:r>
        <w:t></w:t>
      </w:r>
      <w:r>
        <w:rPr>
          <w:rFonts w:hint="eastAsia"/>
        </w:rPr>
        <w:t>маючи</w:t>
      </w:r>
      <w:r>
        <w:t></w:t>
      </w:r>
      <w:r>
        <w:rPr>
          <w:rFonts w:hint="eastAsia"/>
        </w:rPr>
        <w:t>часову</w:t>
      </w:r>
      <w:r>
        <w:t></w:t>
      </w:r>
      <w:r>
        <w:rPr>
          <w:rFonts w:hint="eastAsia"/>
        </w:rPr>
        <w:t>складність</w:t>
      </w:r>
      <w:r>
        <w:t></w:t>
      </w:r>
      <w:r>
        <w:t></w:t>
      </w:r>
      <w:r>
        <w:t></w:t>
      </w:r>
      <w:r>
        <w:t></w:t>
      </w:r>
      <w:r>
        <w:t></w:t>
      </w:r>
      <w:r>
        <w:t></w:t>
      </w:r>
      <w:r>
        <w:t></w:t>
      </w:r>
      <w:r>
        <w:t></w:t>
      </w:r>
      <w:r>
        <w:t></w:t>
      </w:r>
      <w:r>
        <w:t></w:t>
      </w:r>
      <w:r>
        <w:t></w:t>
      </w:r>
      <w:r>
        <w:rPr>
          <w:rFonts w:hint="eastAsia"/>
        </w:rPr>
        <w:t>та</w:t>
      </w:r>
    </w:p>
    <w:p w:rsidR="005A2041" w:rsidRDefault="005A2041" w:rsidP="005A2041">
      <w:r>
        <w:rPr>
          <w:rFonts w:hint="eastAsia"/>
        </w:rPr>
        <w:t>потребуючи</w:t>
      </w:r>
      <w:r>
        <w:t></w:t>
      </w:r>
      <w:r>
        <w:t></w:t>
      </w:r>
      <w:r>
        <w:t></w:t>
      </w:r>
      <w:r>
        <w:t></w:t>
      </w:r>
      <w:r>
        <w:t></w:t>
      </w:r>
      <w:r>
        <w:t></w:t>
      </w:r>
      <w:r>
        <w:rPr>
          <w:rFonts w:hint="eastAsia"/>
        </w:rPr>
        <w:t>пам’яті</w:t>
      </w:r>
      <w:r>
        <w:t></w:t>
      </w:r>
      <w:r>
        <w:t></w:t>
      </w:r>
      <w:r>
        <w:rPr>
          <w:rFonts w:hint="eastAsia"/>
        </w:rPr>
        <w:t>Показано</w:t>
      </w:r>
      <w:r>
        <w:t></w:t>
      </w:r>
      <w:r>
        <w:t></w:t>
      </w:r>
      <w:r>
        <w:rPr>
          <w:rFonts w:hint="eastAsia"/>
        </w:rPr>
        <w:t>що</w:t>
      </w:r>
      <w:r>
        <w:t></w:t>
      </w:r>
      <w:r>
        <w:rPr>
          <w:rFonts w:hint="eastAsia"/>
        </w:rPr>
        <w:t>деякі</w:t>
      </w:r>
      <w:r>
        <w:t></w:t>
      </w:r>
      <w:r>
        <w:rPr>
          <w:rFonts w:hint="eastAsia"/>
        </w:rPr>
        <w:t>з</w:t>
      </w:r>
      <w:r>
        <w:t></w:t>
      </w:r>
      <w:r>
        <w:rPr>
          <w:rFonts w:hint="eastAsia"/>
        </w:rPr>
        <w:t>відомих</w:t>
      </w:r>
      <w:r>
        <w:t></w:t>
      </w:r>
      <w:r>
        <w:rPr>
          <w:rFonts w:hint="eastAsia"/>
        </w:rPr>
        <w:t>типів</w:t>
      </w:r>
      <w:r>
        <w:t></w:t>
      </w:r>
      <w:r>
        <w:rPr>
          <w:rFonts w:hint="eastAsia"/>
        </w:rPr>
        <w:t>простих</w:t>
      </w:r>
    </w:p>
    <w:p w:rsidR="005A2041" w:rsidRDefault="005A2041" w:rsidP="005A2041">
      <w:r>
        <w:rPr>
          <w:rFonts w:hint="eastAsia"/>
        </w:rPr>
        <w:t>многокутників</w:t>
      </w:r>
      <w:r>
        <w:t></w:t>
      </w:r>
      <w:r>
        <w:t></w:t>
      </w:r>
      <w:r>
        <w:rPr>
          <w:rFonts w:hint="eastAsia"/>
        </w:rPr>
        <w:t>зокрема</w:t>
      </w:r>
      <w:r>
        <w:t></w:t>
      </w:r>
      <w:r>
        <w:rPr>
          <w:rFonts w:hint="eastAsia"/>
        </w:rPr>
        <w:t>спіральні</w:t>
      </w:r>
      <w:r>
        <w:t></w:t>
      </w:r>
      <w:r>
        <w:t></w:t>
      </w:r>
      <w:r>
        <w:rPr>
          <w:rFonts w:hint="eastAsia"/>
        </w:rPr>
        <w:t>можуть</w:t>
      </w:r>
      <w:r>
        <w:t></w:t>
      </w:r>
      <w:r>
        <w:rPr>
          <w:rFonts w:hint="eastAsia"/>
        </w:rPr>
        <w:t>бути</w:t>
      </w:r>
      <w:r>
        <w:t></w:t>
      </w:r>
      <w:r>
        <w:rPr>
          <w:rFonts w:hint="eastAsia"/>
        </w:rPr>
        <w:t>отримані</w:t>
      </w:r>
      <w:r>
        <w:t></w:t>
      </w:r>
      <w:r>
        <w:t></w:t>
      </w:r>
      <w:r>
        <w:rPr>
          <w:rFonts w:hint="eastAsia"/>
        </w:rPr>
        <w:t>як</w:t>
      </w:r>
      <w:r>
        <w:t></w:t>
      </w:r>
      <w:r>
        <w:rPr>
          <w:rFonts w:hint="eastAsia"/>
        </w:rPr>
        <w:t>окремий</w:t>
      </w:r>
    </w:p>
    <w:p w:rsidR="005A2041" w:rsidRDefault="005A2041" w:rsidP="005A2041">
      <w:r>
        <w:rPr>
          <w:rFonts w:hint="eastAsia"/>
        </w:rPr>
        <w:t>випадок</w:t>
      </w:r>
      <w:r>
        <w:t></w:t>
      </w:r>
      <w:r>
        <w:rPr>
          <w:rFonts w:hint="eastAsia"/>
        </w:rPr>
        <w:t>запропонованого</w:t>
      </w:r>
      <w:r>
        <w:t></w:t>
      </w:r>
      <w:r>
        <w:rPr>
          <w:rFonts w:hint="eastAsia"/>
        </w:rPr>
        <w:t>методу</w:t>
      </w:r>
      <w:r>
        <w:t></w:t>
      </w:r>
    </w:p>
    <w:p w:rsidR="005A2041" w:rsidRDefault="005A2041" w:rsidP="005A2041">
      <w:r>
        <w:t></w:t>
      </w:r>
      <w:r>
        <w:t></w:t>
      </w:r>
      <w:r>
        <w:t></w:t>
      </w:r>
      <w:r>
        <w:rPr>
          <w:rFonts w:hint="eastAsia"/>
        </w:rPr>
        <w:t>Узагальнено</w:t>
      </w:r>
      <w:r>
        <w:t></w:t>
      </w:r>
      <w:r>
        <w:rPr>
          <w:rFonts w:hint="eastAsia"/>
        </w:rPr>
        <w:t>метод</w:t>
      </w:r>
      <w:r>
        <w:t></w:t>
      </w:r>
      <w:r>
        <w:rPr>
          <w:rFonts w:hint="eastAsia"/>
        </w:rPr>
        <w:t>нарощування</w:t>
      </w:r>
      <w:r>
        <w:t></w:t>
      </w:r>
      <w:r>
        <w:rPr>
          <w:rFonts w:hint="eastAsia"/>
        </w:rPr>
        <w:t>простих</w:t>
      </w:r>
      <w:r>
        <w:t></w:t>
      </w:r>
      <w:r>
        <w:rPr>
          <w:rFonts w:hint="eastAsia"/>
        </w:rPr>
        <w:t>оболонок</w:t>
      </w:r>
      <w:r>
        <w:t></w:t>
      </w:r>
      <w:r>
        <w:rPr>
          <w:rFonts w:hint="eastAsia"/>
        </w:rPr>
        <w:t>для</w:t>
      </w:r>
      <w:r>
        <w:t></w:t>
      </w:r>
      <w:r>
        <w:rPr>
          <w:rFonts w:hint="eastAsia"/>
        </w:rPr>
        <w:t>евклідових</w:t>
      </w:r>
    </w:p>
    <w:p w:rsidR="005A2041" w:rsidRDefault="005A2041" w:rsidP="005A2041">
      <w:r>
        <w:rPr>
          <w:rFonts w:hint="eastAsia"/>
        </w:rPr>
        <w:t>просторів</w:t>
      </w:r>
      <w:r>
        <w:t></w:t>
      </w:r>
      <w:r>
        <w:rPr>
          <w:rFonts w:hint="eastAsia"/>
        </w:rPr>
        <w:t>довільної</w:t>
      </w:r>
      <w:r>
        <w:t></w:t>
      </w:r>
      <w:r>
        <w:rPr>
          <w:rFonts w:hint="eastAsia"/>
        </w:rPr>
        <w:t>розмірності</w:t>
      </w:r>
      <w:r>
        <w:t></w:t>
      </w:r>
    </w:p>
    <w:p w:rsidR="005A2041" w:rsidRDefault="005A2041" w:rsidP="005A2041">
      <w:r>
        <w:t></w:t>
      </w:r>
      <w:r>
        <w:t></w:t>
      </w:r>
      <w:r>
        <w:t></w:t>
      </w:r>
      <w:r>
        <w:rPr>
          <w:rFonts w:hint="eastAsia"/>
        </w:rPr>
        <w:t>Доведено</w:t>
      </w:r>
      <w:r>
        <w:t></w:t>
      </w:r>
      <w:r>
        <w:rPr>
          <w:rFonts w:hint="eastAsia"/>
        </w:rPr>
        <w:t>існування</w:t>
      </w:r>
      <w:r>
        <w:t></w:t>
      </w:r>
      <w:r>
        <w:rPr>
          <w:rFonts w:hint="eastAsia"/>
        </w:rPr>
        <w:t>простого</w:t>
      </w:r>
      <w:r>
        <w:t></w:t>
      </w:r>
      <w:r>
        <w:rPr>
          <w:rFonts w:hint="eastAsia"/>
        </w:rPr>
        <w:t>поліедру</w:t>
      </w:r>
      <w:r>
        <w:t></w:t>
      </w:r>
      <w:r>
        <w:rPr>
          <w:rFonts w:hint="eastAsia"/>
        </w:rPr>
        <w:t>для</w:t>
      </w:r>
      <w:r>
        <w:t></w:t>
      </w:r>
      <w:r>
        <w:rPr>
          <w:rFonts w:hint="eastAsia"/>
        </w:rPr>
        <w:t>скінченої</w:t>
      </w:r>
      <w:r>
        <w:t></w:t>
      </w:r>
      <w:r>
        <w:rPr>
          <w:rFonts w:hint="eastAsia"/>
        </w:rPr>
        <w:t>множини</w:t>
      </w:r>
      <w:r>
        <w:t></w:t>
      </w:r>
      <w:r>
        <w:rPr>
          <w:rFonts w:hint="eastAsia"/>
        </w:rPr>
        <w:t>точок</w:t>
      </w:r>
      <w:r>
        <w:t></w:t>
      </w:r>
      <w:r>
        <w:rPr>
          <w:rFonts w:hint="eastAsia"/>
        </w:rPr>
        <w:t>у</w:t>
      </w:r>
      <w:r>
        <w:t></w:t>
      </w:r>
    </w:p>
    <w:p w:rsidR="005A2041" w:rsidRDefault="005A2041" w:rsidP="005A2041">
      <w:r>
        <w:rPr>
          <w:rFonts w:hint="eastAsia"/>
        </w:rPr>
        <w:t>так</w:t>
      </w:r>
      <w:r>
        <w:t></w:t>
      </w:r>
      <w:r>
        <w:rPr>
          <w:rFonts w:hint="eastAsia"/>
        </w:rPr>
        <w:t>званому</w:t>
      </w:r>
      <w:r>
        <w:t></w:t>
      </w:r>
      <w:r>
        <w:t></w:t>
      </w:r>
      <w:r>
        <w:rPr>
          <w:rFonts w:hint="eastAsia"/>
        </w:rPr>
        <w:t>загальному</w:t>
      </w:r>
      <w:r>
        <w:t></w:t>
      </w:r>
      <w:r>
        <w:rPr>
          <w:rFonts w:hint="eastAsia"/>
        </w:rPr>
        <w:t>розташуванні</w:t>
      </w:r>
      <w:r>
        <w:t></w:t>
      </w:r>
      <w:r>
        <w:t></w:t>
      </w:r>
      <w:r>
        <w:rPr>
          <w:rFonts w:hint="eastAsia"/>
        </w:rPr>
        <w:t>коли</w:t>
      </w:r>
      <w:r>
        <w:t></w:t>
      </w:r>
      <w:r>
        <w:rPr>
          <w:rFonts w:hint="eastAsia"/>
        </w:rPr>
        <w:t>жодна</w:t>
      </w:r>
      <w:r>
        <w:t></w:t>
      </w:r>
      <w:r>
        <w:rPr>
          <w:rFonts w:hint="eastAsia"/>
        </w:rPr>
        <w:t>з</w:t>
      </w:r>
      <w:r>
        <w:t></w:t>
      </w:r>
      <w:r>
        <w:t></w:t>
      </w:r>
      <w:r>
        <w:t></w:t>
      </w:r>
      <w:r>
        <w:t></w:t>
      </w:r>
      <w:r>
        <w:t></w:t>
      </w:r>
      <w:r>
        <w:rPr>
          <w:rFonts w:hint="eastAsia"/>
        </w:rPr>
        <w:t>точок</w:t>
      </w:r>
      <w:r>
        <w:t></w:t>
      </w:r>
      <w:r>
        <w:rPr>
          <w:rFonts w:hint="eastAsia"/>
        </w:rPr>
        <w:t>не</w:t>
      </w:r>
    </w:p>
    <w:p w:rsidR="005A2041" w:rsidRDefault="005A2041" w:rsidP="005A2041">
      <w:r>
        <w:rPr>
          <w:rFonts w:hint="eastAsia"/>
        </w:rPr>
        <w:t>знаходяться</w:t>
      </w:r>
      <w:r>
        <w:t></w:t>
      </w:r>
      <w:r>
        <w:rPr>
          <w:rFonts w:hint="eastAsia"/>
        </w:rPr>
        <w:t>в</w:t>
      </w:r>
      <w:r>
        <w:t></w:t>
      </w:r>
      <w:r>
        <w:rPr>
          <w:rFonts w:hint="eastAsia"/>
        </w:rPr>
        <w:t>одній</w:t>
      </w:r>
      <w:r>
        <w:t></w:t>
      </w:r>
      <w:r>
        <w:rPr>
          <w:rFonts w:hint="eastAsia"/>
        </w:rPr>
        <w:t>гіперплощині</w:t>
      </w:r>
      <w:r>
        <w:t></w:t>
      </w:r>
    </w:p>
    <w:p w:rsidR="005A2041" w:rsidRDefault="005A2041" w:rsidP="005A2041">
      <w:r>
        <w:t></w:t>
      </w:r>
      <w:r>
        <w:t></w:t>
      </w:r>
      <w:r>
        <w:t></w:t>
      </w:r>
      <w:r>
        <w:rPr>
          <w:rFonts w:hint="eastAsia"/>
        </w:rPr>
        <w:t>Вперше</w:t>
      </w:r>
      <w:r>
        <w:t></w:t>
      </w:r>
      <w:r>
        <w:rPr>
          <w:rFonts w:hint="eastAsia"/>
        </w:rPr>
        <w:t>досліджено</w:t>
      </w:r>
      <w:r>
        <w:t></w:t>
      </w:r>
      <w:r>
        <w:rPr>
          <w:rFonts w:hint="eastAsia"/>
        </w:rPr>
        <w:t>властивості</w:t>
      </w:r>
      <w:r>
        <w:t></w:t>
      </w:r>
      <w:r>
        <w:rPr>
          <w:rFonts w:hint="eastAsia"/>
        </w:rPr>
        <w:t>нового</w:t>
      </w:r>
      <w:r>
        <w:t></w:t>
      </w:r>
      <w:r>
        <w:rPr>
          <w:rFonts w:hint="eastAsia"/>
        </w:rPr>
        <w:t>типу</w:t>
      </w:r>
      <w:r>
        <w:t></w:t>
      </w:r>
      <w:r>
        <w:rPr>
          <w:rFonts w:hint="eastAsia"/>
        </w:rPr>
        <w:t>простих</w:t>
      </w:r>
      <w:r>
        <w:t></w:t>
      </w:r>
      <w:r>
        <w:rPr>
          <w:rFonts w:hint="eastAsia"/>
        </w:rPr>
        <w:t>многокутників</w:t>
      </w:r>
      <w:r>
        <w:t></w:t>
      </w:r>
      <w:r>
        <w:rPr>
          <w:rFonts w:hint="eastAsia"/>
        </w:rPr>
        <w:t>–</w:t>
      </w:r>
    </w:p>
    <w:p w:rsidR="005A2041" w:rsidRDefault="005A2041" w:rsidP="005A2041">
      <w:r>
        <w:rPr>
          <w:rFonts w:hint="eastAsia"/>
        </w:rPr>
        <w:t>квітко</w:t>
      </w:r>
      <w:r>
        <w:t></w:t>
      </w:r>
      <w:r>
        <w:rPr>
          <w:rFonts w:hint="eastAsia"/>
        </w:rPr>
        <w:t>подібних</w:t>
      </w:r>
      <w:r>
        <w:t></w:t>
      </w:r>
      <w:r>
        <w:t></w:t>
      </w:r>
      <w:r>
        <w:rPr>
          <w:rFonts w:hint="eastAsia"/>
        </w:rPr>
        <w:t>квіткових</w:t>
      </w:r>
      <w:r>
        <w:t></w:t>
      </w:r>
      <w:r>
        <w:t></w:t>
      </w:r>
    </w:p>
    <w:p w:rsidR="005A2041" w:rsidRDefault="005A2041" w:rsidP="005A2041">
      <w:r>
        <w:t></w:t>
      </w:r>
      <w:r>
        <w:t></w:t>
      </w:r>
      <w:r>
        <w:t></w:t>
      </w:r>
      <w:r>
        <w:rPr>
          <w:rFonts w:hint="eastAsia"/>
        </w:rPr>
        <w:t>Розроблено</w:t>
      </w:r>
      <w:r>
        <w:t></w:t>
      </w:r>
      <w:r>
        <w:rPr>
          <w:rFonts w:hint="eastAsia"/>
        </w:rPr>
        <w:t>відповідну</w:t>
      </w:r>
      <w:r>
        <w:t></w:t>
      </w:r>
      <w:r>
        <w:rPr>
          <w:rFonts w:hint="eastAsia"/>
        </w:rPr>
        <w:t>процедуру</w:t>
      </w:r>
      <w:r>
        <w:t></w:t>
      </w:r>
      <w:r>
        <w:rPr>
          <w:rFonts w:hint="eastAsia"/>
        </w:rPr>
        <w:t>породження</w:t>
      </w:r>
      <w:r>
        <w:t></w:t>
      </w:r>
      <w:r>
        <w:rPr>
          <w:rFonts w:hint="eastAsia"/>
        </w:rPr>
        <w:t>квітко</w:t>
      </w:r>
      <w:r>
        <w:t></w:t>
      </w:r>
      <w:r>
        <w:rPr>
          <w:rFonts w:hint="eastAsia"/>
        </w:rPr>
        <w:t>подібних</w:t>
      </w:r>
    </w:p>
    <w:p w:rsidR="005A2041" w:rsidRDefault="005A2041" w:rsidP="005A2041">
      <w:r>
        <w:rPr>
          <w:rFonts w:hint="eastAsia"/>
        </w:rPr>
        <w:t>многокутників</w:t>
      </w:r>
      <w:r>
        <w:t></w:t>
      </w:r>
      <w:r>
        <w:rPr>
          <w:rFonts w:hint="eastAsia"/>
        </w:rPr>
        <w:t>з</w:t>
      </w:r>
      <w:r>
        <w:t></w:t>
      </w:r>
      <w:r>
        <w:rPr>
          <w:rFonts w:hint="eastAsia"/>
        </w:rPr>
        <w:t>використанням</w:t>
      </w:r>
      <w:r>
        <w:t></w:t>
      </w:r>
      <w:r>
        <w:rPr>
          <w:rFonts w:hint="eastAsia"/>
        </w:rPr>
        <w:t>діаграми</w:t>
      </w:r>
      <w:r>
        <w:t></w:t>
      </w:r>
      <w:r>
        <w:rPr>
          <w:rFonts w:hint="eastAsia"/>
        </w:rPr>
        <w:t>еквівалентності</w:t>
      </w:r>
      <w:r>
        <w:t></w:t>
      </w:r>
      <w:r>
        <w:rPr>
          <w:rFonts w:hint="eastAsia"/>
        </w:rPr>
        <w:t>зіркових</w:t>
      </w:r>
    </w:p>
    <w:p w:rsidR="005A2041" w:rsidRDefault="005A2041" w:rsidP="005A2041">
      <w:r>
        <w:rPr>
          <w:rFonts w:hint="eastAsia"/>
        </w:rPr>
        <w:t>розбиттів</w:t>
      </w:r>
      <w:r>
        <w:t></w:t>
      </w:r>
    </w:p>
    <w:p w:rsidR="005A2041" w:rsidRDefault="005A2041" w:rsidP="005A2041">
      <w:r>
        <w:t></w:t>
      </w:r>
      <w:r>
        <w:t></w:t>
      </w:r>
      <w:r>
        <w:t></w:t>
      </w:r>
      <w:r>
        <w:rPr>
          <w:rFonts w:hint="eastAsia"/>
        </w:rPr>
        <w:t>Узагальнено</w:t>
      </w:r>
      <w:r>
        <w:t></w:t>
      </w:r>
      <w:r>
        <w:rPr>
          <w:rFonts w:hint="eastAsia"/>
        </w:rPr>
        <w:t>на</w:t>
      </w:r>
      <w:r>
        <w:t></w:t>
      </w:r>
      <w:r>
        <w:rPr>
          <w:rFonts w:hint="eastAsia"/>
        </w:rPr>
        <w:t>простори</w:t>
      </w:r>
      <w:r>
        <w:t></w:t>
      </w:r>
      <w:r>
        <w:rPr>
          <w:rFonts w:hint="eastAsia"/>
        </w:rPr>
        <w:t>більших</w:t>
      </w:r>
      <w:r>
        <w:t></w:t>
      </w:r>
      <w:r>
        <w:rPr>
          <w:rFonts w:hint="eastAsia"/>
        </w:rPr>
        <w:t>розмірностей</w:t>
      </w:r>
      <w:r>
        <w:t></w:t>
      </w:r>
      <w:r>
        <w:rPr>
          <w:rFonts w:hint="eastAsia"/>
        </w:rPr>
        <w:t>жадібний</w:t>
      </w:r>
      <w:r>
        <w:t></w:t>
      </w:r>
      <w:r>
        <w:rPr>
          <w:rFonts w:hint="eastAsia"/>
        </w:rPr>
        <w:t>метод</w:t>
      </w:r>
      <w:r>
        <w:t></w:t>
      </w:r>
      <w:r>
        <w:rPr>
          <w:rFonts w:hint="eastAsia"/>
        </w:rPr>
        <w:t>пошуку</w:t>
      </w:r>
    </w:p>
    <w:p w:rsidR="005A2041" w:rsidRDefault="005A2041" w:rsidP="005A2041">
      <w:r>
        <w:rPr>
          <w:rFonts w:hint="eastAsia"/>
        </w:rPr>
        <w:t>простого</w:t>
      </w:r>
      <w:r>
        <w:t></w:t>
      </w:r>
      <w:r>
        <w:rPr>
          <w:rFonts w:hint="eastAsia"/>
        </w:rPr>
        <w:t>многокутника</w:t>
      </w:r>
      <w:r>
        <w:t></w:t>
      </w:r>
      <w:r>
        <w:rPr>
          <w:rFonts w:hint="eastAsia"/>
        </w:rPr>
        <w:t>мінімальної</w:t>
      </w:r>
      <w:r>
        <w:t></w:t>
      </w:r>
      <w:r>
        <w:rPr>
          <w:rFonts w:hint="eastAsia"/>
        </w:rPr>
        <w:t>площини</w:t>
      </w:r>
      <w:r>
        <w:t></w:t>
      </w:r>
      <w:r>
        <w:t></w:t>
      </w:r>
      <w:r>
        <w:rPr>
          <w:rFonts w:hint="eastAsia"/>
        </w:rPr>
        <w:t>який</w:t>
      </w:r>
      <w:r>
        <w:t></w:t>
      </w:r>
      <w:r>
        <w:rPr>
          <w:rFonts w:hint="eastAsia"/>
        </w:rPr>
        <w:t>включає</w:t>
      </w:r>
      <w:r>
        <w:t></w:t>
      </w:r>
      <w:r>
        <w:rPr>
          <w:rFonts w:hint="eastAsia"/>
        </w:rPr>
        <w:t>усі</w:t>
      </w:r>
      <w:r>
        <w:t></w:t>
      </w:r>
      <w:r>
        <w:rPr>
          <w:rFonts w:hint="eastAsia"/>
        </w:rPr>
        <w:t>точки</w:t>
      </w:r>
    </w:p>
    <w:p w:rsidR="005A2041" w:rsidRDefault="005A2041" w:rsidP="005A2041">
      <w:r>
        <w:rPr>
          <w:rFonts w:hint="eastAsia"/>
        </w:rPr>
        <w:t>вхідної</w:t>
      </w:r>
      <w:r>
        <w:t></w:t>
      </w:r>
      <w:r>
        <w:rPr>
          <w:rFonts w:hint="eastAsia"/>
        </w:rPr>
        <w:t>множини</w:t>
      </w:r>
      <w:r>
        <w:t></w:t>
      </w:r>
      <w:r>
        <w:rPr>
          <w:rFonts w:hint="eastAsia"/>
        </w:rPr>
        <w:t>у</w:t>
      </w:r>
      <w:r>
        <w:t></w:t>
      </w:r>
      <w:r>
        <w:rPr>
          <w:rFonts w:hint="eastAsia"/>
        </w:rPr>
        <w:t>якості</w:t>
      </w:r>
      <w:r>
        <w:t></w:t>
      </w:r>
      <w:r>
        <w:rPr>
          <w:rFonts w:hint="eastAsia"/>
        </w:rPr>
        <w:t>вершин</w:t>
      </w:r>
      <w:r>
        <w:t></w:t>
      </w:r>
      <w:r>
        <w:t></w:t>
      </w:r>
      <w:r>
        <w:rPr>
          <w:rFonts w:hint="eastAsia"/>
        </w:rPr>
        <w:t>жадібний</w:t>
      </w:r>
      <w:r>
        <w:t></w:t>
      </w:r>
      <w:r>
        <w:rPr>
          <w:rFonts w:hint="eastAsia"/>
        </w:rPr>
        <w:t>метод</w:t>
      </w:r>
      <w:r>
        <w:t></w:t>
      </w:r>
      <w:r>
        <w:rPr>
          <w:rFonts w:hint="eastAsia"/>
        </w:rPr>
        <w:t>пошуку</w:t>
      </w:r>
      <w:r>
        <w:t></w:t>
      </w:r>
      <w:r>
        <w:rPr>
          <w:rFonts w:hint="eastAsia"/>
        </w:rPr>
        <w:t>простого</w:t>
      </w:r>
    </w:p>
    <w:p w:rsidR="005A2041" w:rsidRDefault="005A2041" w:rsidP="005A2041">
      <w:r>
        <w:rPr>
          <w:rFonts w:hint="eastAsia"/>
        </w:rPr>
        <w:t>поліедра</w:t>
      </w:r>
      <w:r>
        <w:t></w:t>
      </w:r>
      <w:r>
        <w:rPr>
          <w:rFonts w:hint="eastAsia"/>
        </w:rPr>
        <w:t>мінімального</w:t>
      </w:r>
      <w:r>
        <w:t></w:t>
      </w:r>
      <w:r>
        <w:rPr>
          <w:rFonts w:hint="eastAsia"/>
        </w:rPr>
        <w:t>об’єму</w:t>
      </w:r>
      <w:r>
        <w:t></w:t>
      </w:r>
    </w:p>
    <w:p w:rsidR="005A2041" w:rsidRDefault="005A2041" w:rsidP="005A2041">
      <w:r>
        <w:t></w:t>
      </w:r>
      <w:r>
        <w:t></w:t>
      </w:r>
      <w:r>
        <w:t></w:t>
      </w:r>
      <w:r>
        <w:rPr>
          <w:rFonts w:hint="eastAsia"/>
        </w:rPr>
        <w:t>Виконано</w:t>
      </w:r>
      <w:r>
        <w:t></w:t>
      </w:r>
      <w:r>
        <w:rPr>
          <w:rFonts w:hint="eastAsia"/>
        </w:rPr>
        <w:t>практичну</w:t>
      </w:r>
      <w:r>
        <w:t></w:t>
      </w:r>
      <w:r>
        <w:rPr>
          <w:rFonts w:hint="eastAsia"/>
        </w:rPr>
        <w:t>реалізацію</w:t>
      </w:r>
      <w:r>
        <w:t></w:t>
      </w:r>
      <w:r>
        <w:rPr>
          <w:rFonts w:hint="eastAsia"/>
        </w:rPr>
        <w:t>генератора</w:t>
      </w:r>
      <w:r>
        <w:t></w:t>
      </w:r>
      <w:r>
        <w:rPr>
          <w:rFonts w:hint="eastAsia"/>
        </w:rPr>
        <w:t>геометричних</w:t>
      </w:r>
      <w:r>
        <w:t></w:t>
      </w:r>
      <w:r>
        <w:rPr>
          <w:rFonts w:hint="eastAsia"/>
        </w:rPr>
        <w:t>об’єктів</w:t>
      </w:r>
      <w:r>
        <w:t></w:t>
      </w:r>
      <w:r>
        <w:rPr>
          <w:rFonts w:hint="eastAsia"/>
        </w:rPr>
        <w:t>у</w:t>
      </w:r>
    </w:p>
    <w:p w:rsidR="005A2041" w:rsidRDefault="005A2041" w:rsidP="005A2041">
      <w:r>
        <w:rPr>
          <w:rFonts w:hint="eastAsia"/>
        </w:rPr>
        <w:t>вигляді</w:t>
      </w:r>
      <w:r>
        <w:t></w:t>
      </w:r>
      <w:r>
        <w:rPr>
          <w:rFonts w:hint="eastAsia"/>
        </w:rPr>
        <w:t>мульти</w:t>
      </w:r>
      <w:r>
        <w:t></w:t>
      </w:r>
      <w:r>
        <w:rPr>
          <w:rFonts w:hint="eastAsia"/>
        </w:rPr>
        <w:t>алгоритмічного</w:t>
      </w:r>
      <w:r>
        <w:t></w:t>
      </w:r>
      <w:r>
        <w:rPr>
          <w:rFonts w:hint="eastAsia"/>
        </w:rPr>
        <w:t>середовища</w:t>
      </w:r>
      <w:r>
        <w:t></w:t>
      </w:r>
      <w:r>
        <w:rPr>
          <w:rFonts w:hint="eastAsia"/>
        </w:rPr>
        <w:t>та</w:t>
      </w:r>
      <w:r>
        <w:t></w:t>
      </w:r>
      <w:r>
        <w:rPr>
          <w:rFonts w:hint="eastAsia"/>
        </w:rPr>
        <w:t>засобів</w:t>
      </w:r>
      <w:r>
        <w:t></w:t>
      </w:r>
      <w:r>
        <w:rPr>
          <w:rFonts w:hint="eastAsia"/>
        </w:rPr>
        <w:t>візуалізації</w:t>
      </w:r>
    </w:p>
    <w:p w:rsidR="005A2041" w:rsidRDefault="005A2041" w:rsidP="005A2041">
      <w:r>
        <w:rPr>
          <w:rFonts w:hint="eastAsia"/>
        </w:rPr>
        <w:t>множин</w:t>
      </w:r>
      <w:r>
        <w:t></w:t>
      </w:r>
      <w:r>
        <w:rPr>
          <w:rFonts w:hint="eastAsia"/>
        </w:rPr>
        <w:t>простих</w:t>
      </w:r>
      <w:r>
        <w:t></w:t>
      </w:r>
      <w:r>
        <w:rPr>
          <w:rFonts w:hint="eastAsia"/>
        </w:rPr>
        <w:t>многокутників</w:t>
      </w:r>
      <w:r>
        <w:t></w:t>
      </w:r>
      <w:r>
        <w:t></w:t>
      </w:r>
      <w:r>
        <w:rPr>
          <w:rFonts w:hint="eastAsia"/>
        </w:rPr>
        <w:t>діаграм</w:t>
      </w:r>
      <w:r>
        <w:t></w:t>
      </w:r>
      <w:r>
        <w:rPr>
          <w:rFonts w:hint="eastAsia"/>
        </w:rPr>
        <w:t>еквівалентності</w:t>
      </w:r>
      <w:r>
        <w:t></w:t>
      </w:r>
      <w:r>
        <w:rPr>
          <w:rFonts w:hint="eastAsia"/>
        </w:rPr>
        <w:t>зіркових</w:t>
      </w:r>
    </w:p>
    <w:p w:rsidR="005A2041" w:rsidRDefault="005A2041" w:rsidP="005A2041">
      <w:r>
        <w:rPr>
          <w:rFonts w:hint="eastAsia"/>
        </w:rPr>
        <w:t>розбиттів</w:t>
      </w:r>
      <w:r>
        <w:t></w:t>
      </w:r>
      <w:r>
        <w:rPr>
          <w:rFonts w:hint="eastAsia"/>
        </w:rPr>
        <w:t>та</w:t>
      </w:r>
      <w:r>
        <w:t></w:t>
      </w:r>
      <w:r>
        <w:rPr>
          <w:rFonts w:hint="eastAsia"/>
        </w:rPr>
        <w:t>графів</w:t>
      </w:r>
      <w:r>
        <w:t></w:t>
      </w:r>
      <w:r>
        <w:rPr>
          <w:rFonts w:hint="eastAsia"/>
        </w:rPr>
        <w:t>взаємної</w:t>
      </w:r>
      <w:r>
        <w:t></w:t>
      </w:r>
      <w:r>
        <w:rPr>
          <w:rFonts w:hint="eastAsia"/>
        </w:rPr>
        <w:t>видимості</w:t>
      </w:r>
      <w:r>
        <w:t></w:t>
      </w:r>
      <w:r>
        <w:rPr>
          <w:rFonts w:hint="eastAsia"/>
        </w:rPr>
        <w:t>вільних</w:t>
      </w:r>
      <w:r>
        <w:t></w:t>
      </w:r>
      <w:r>
        <w:rPr>
          <w:rFonts w:hint="eastAsia"/>
        </w:rPr>
        <w:t>точок</w:t>
      </w:r>
      <w:r>
        <w:t></w:t>
      </w:r>
      <w:r>
        <w:t></w:t>
      </w:r>
      <w:r>
        <w:rPr>
          <w:rFonts w:hint="eastAsia"/>
        </w:rPr>
        <w:t>Формати</w:t>
      </w:r>
      <w:r>
        <w:t></w:t>
      </w:r>
      <w:r>
        <w:rPr>
          <w:rFonts w:hint="eastAsia"/>
        </w:rPr>
        <w:t>вхідних</w:t>
      </w:r>
    </w:p>
    <w:p w:rsidR="005A2041" w:rsidRDefault="005A2041" w:rsidP="005A2041">
      <w:r>
        <w:rPr>
          <w:rFonts w:hint="eastAsia"/>
        </w:rPr>
        <w:t>та</w:t>
      </w:r>
      <w:r>
        <w:t></w:t>
      </w:r>
      <w:r>
        <w:rPr>
          <w:rFonts w:hint="eastAsia"/>
        </w:rPr>
        <w:t>вихідних</w:t>
      </w:r>
      <w:r>
        <w:t></w:t>
      </w:r>
      <w:r>
        <w:rPr>
          <w:rFonts w:hint="eastAsia"/>
        </w:rPr>
        <w:t>даних</w:t>
      </w:r>
      <w:r>
        <w:t></w:t>
      </w:r>
      <w:r>
        <w:rPr>
          <w:rFonts w:hint="eastAsia"/>
        </w:rPr>
        <w:t>розроблені</w:t>
      </w:r>
      <w:r>
        <w:t></w:t>
      </w:r>
      <w:r>
        <w:rPr>
          <w:rFonts w:hint="eastAsia"/>
        </w:rPr>
        <w:t>таким</w:t>
      </w:r>
      <w:r>
        <w:t></w:t>
      </w:r>
      <w:r>
        <w:rPr>
          <w:rFonts w:hint="eastAsia"/>
        </w:rPr>
        <w:t>чином</w:t>
      </w:r>
      <w:r>
        <w:t></w:t>
      </w:r>
      <w:r>
        <w:t></w:t>
      </w:r>
      <w:r>
        <w:rPr>
          <w:rFonts w:hint="eastAsia"/>
        </w:rPr>
        <w:t>щоб</w:t>
      </w:r>
      <w:r>
        <w:t></w:t>
      </w:r>
      <w:r>
        <w:rPr>
          <w:rFonts w:hint="eastAsia"/>
        </w:rPr>
        <w:t>уможливити</w:t>
      </w:r>
      <w:r>
        <w:t></w:t>
      </w:r>
      <w:r>
        <w:rPr>
          <w:rFonts w:hint="eastAsia"/>
        </w:rPr>
        <w:t>просте</w:t>
      </w:r>
    </w:p>
    <w:p w:rsidR="005A2041" w:rsidRDefault="005A2041" w:rsidP="005A2041">
      <w:r>
        <w:rPr>
          <w:rFonts w:hint="eastAsia"/>
        </w:rPr>
        <w:t>використання</w:t>
      </w:r>
      <w:r>
        <w:t></w:t>
      </w:r>
      <w:r>
        <w:rPr>
          <w:rFonts w:hint="eastAsia"/>
        </w:rPr>
        <w:t>множин</w:t>
      </w:r>
      <w:r>
        <w:t></w:t>
      </w:r>
      <w:r>
        <w:rPr>
          <w:rFonts w:hint="eastAsia"/>
        </w:rPr>
        <w:t>точок</w:t>
      </w:r>
      <w:r>
        <w:t></w:t>
      </w:r>
      <w:r>
        <w:rPr>
          <w:rFonts w:hint="eastAsia"/>
        </w:rPr>
        <w:t>і</w:t>
      </w:r>
      <w:r>
        <w:t></w:t>
      </w:r>
      <w:r>
        <w:rPr>
          <w:rFonts w:hint="eastAsia"/>
        </w:rPr>
        <w:t>відповідних</w:t>
      </w:r>
      <w:r>
        <w:t></w:t>
      </w:r>
      <w:r>
        <w:rPr>
          <w:rFonts w:hint="eastAsia"/>
        </w:rPr>
        <w:t>породжених</w:t>
      </w:r>
      <w:r>
        <w:t></w:t>
      </w:r>
      <w:r>
        <w:rPr>
          <w:rFonts w:hint="eastAsia"/>
        </w:rPr>
        <w:t>многокутників</w:t>
      </w:r>
    </w:p>
    <w:p w:rsidR="005A2041" w:rsidRDefault="005A2041" w:rsidP="005A2041">
      <w:r>
        <w:rPr>
          <w:rFonts w:hint="eastAsia"/>
        </w:rPr>
        <w:t>для</w:t>
      </w:r>
      <w:r>
        <w:t></w:t>
      </w:r>
      <w:r>
        <w:rPr>
          <w:rFonts w:hint="eastAsia"/>
        </w:rPr>
        <w:t>перевірки</w:t>
      </w:r>
      <w:r>
        <w:t></w:t>
      </w:r>
      <w:r>
        <w:rPr>
          <w:rFonts w:hint="eastAsia"/>
        </w:rPr>
        <w:t>алгоритмів</w:t>
      </w:r>
      <w:r>
        <w:t></w:t>
      </w:r>
      <w:r>
        <w:rPr>
          <w:rFonts w:hint="eastAsia"/>
        </w:rPr>
        <w:t>обчислювальної</w:t>
      </w:r>
      <w:r>
        <w:t></w:t>
      </w:r>
      <w:r>
        <w:rPr>
          <w:rFonts w:hint="eastAsia"/>
        </w:rPr>
        <w:t>геометрії</w:t>
      </w:r>
      <w:r>
        <w:t></w:t>
      </w:r>
    </w:p>
    <w:p w:rsidR="005A2041" w:rsidRDefault="005A2041" w:rsidP="005A2041">
      <w:r>
        <w:t></w:t>
      </w:r>
      <w:r>
        <w:t></w:t>
      </w:r>
      <w:r>
        <w:t></w:t>
      </w:r>
    </w:p>
    <w:p w:rsidR="005A2041" w:rsidRDefault="005A2041" w:rsidP="005A2041">
      <w:r>
        <w:t></w:t>
      </w:r>
      <w:r>
        <w:t></w:t>
      </w:r>
      <w:r>
        <w:t></w:t>
      </w:r>
      <w:r>
        <w:t></w:t>
      </w:r>
      <w:r>
        <w:rPr>
          <w:rFonts w:hint="eastAsia"/>
        </w:rPr>
        <w:t>Застосовано</w:t>
      </w:r>
      <w:r>
        <w:t></w:t>
      </w:r>
      <w:r>
        <w:rPr>
          <w:rFonts w:hint="eastAsia"/>
        </w:rPr>
        <w:t>практичну</w:t>
      </w:r>
      <w:r>
        <w:t></w:t>
      </w:r>
      <w:r>
        <w:rPr>
          <w:rFonts w:hint="eastAsia"/>
        </w:rPr>
        <w:t>реалізацію</w:t>
      </w:r>
      <w:r>
        <w:t></w:t>
      </w:r>
      <w:r>
        <w:rPr>
          <w:rFonts w:hint="eastAsia"/>
        </w:rPr>
        <w:t>генератора</w:t>
      </w:r>
      <w:r>
        <w:t></w:t>
      </w:r>
      <w:r>
        <w:rPr>
          <w:rFonts w:hint="eastAsia"/>
        </w:rPr>
        <w:t>геометричних</w:t>
      </w:r>
      <w:r>
        <w:t></w:t>
      </w:r>
      <w:r>
        <w:rPr>
          <w:rFonts w:hint="eastAsia"/>
        </w:rPr>
        <w:t>об’єктів</w:t>
      </w:r>
      <w:r>
        <w:t></w:t>
      </w:r>
      <w:r>
        <w:rPr>
          <w:rFonts w:hint="eastAsia"/>
        </w:rPr>
        <w:t>до</w:t>
      </w:r>
    </w:p>
    <w:p w:rsidR="005A2041" w:rsidRDefault="005A2041" w:rsidP="005A2041">
      <w:r>
        <w:rPr>
          <w:rFonts w:hint="eastAsia"/>
        </w:rPr>
        <w:t>верифікації</w:t>
      </w:r>
      <w:r>
        <w:t></w:t>
      </w:r>
      <w:r>
        <w:rPr>
          <w:rFonts w:hint="eastAsia"/>
        </w:rPr>
        <w:t>низки</w:t>
      </w:r>
      <w:r>
        <w:t></w:t>
      </w:r>
      <w:r>
        <w:rPr>
          <w:rFonts w:hint="eastAsia"/>
        </w:rPr>
        <w:t>алгоритмів</w:t>
      </w:r>
      <w:r>
        <w:t></w:t>
      </w:r>
      <w:r>
        <w:rPr>
          <w:rFonts w:hint="eastAsia"/>
        </w:rPr>
        <w:t>єдиного</w:t>
      </w:r>
      <w:r>
        <w:t></w:t>
      </w:r>
      <w:r>
        <w:rPr>
          <w:rFonts w:hint="eastAsia"/>
        </w:rPr>
        <w:t>алгоритмічного</w:t>
      </w:r>
      <w:r>
        <w:t></w:t>
      </w:r>
      <w:r>
        <w:rPr>
          <w:rFonts w:hint="eastAsia"/>
        </w:rPr>
        <w:t>середовища</w:t>
      </w:r>
    </w:p>
    <w:p w:rsidR="005A2041" w:rsidRDefault="005A2041" w:rsidP="005A2041">
      <w:r>
        <w:rPr>
          <w:rFonts w:hint="eastAsia"/>
        </w:rPr>
        <w:t>розв’язування</w:t>
      </w:r>
      <w:r>
        <w:t></w:t>
      </w:r>
      <w:r>
        <w:rPr>
          <w:rFonts w:hint="eastAsia"/>
        </w:rPr>
        <w:t>комплексу</w:t>
      </w:r>
      <w:r>
        <w:t></w:t>
      </w:r>
      <w:r>
        <w:rPr>
          <w:rFonts w:hint="eastAsia"/>
        </w:rPr>
        <w:t>задач</w:t>
      </w:r>
      <w:r>
        <w:t></w:t>
      </w:r>
      <w:r>
        <w:rPr>
          <w:rFonts w:hint="eastAsia"/>
        </w:rPr>
        <w:t>обчислювальної</w:t>
      </w:r>
      <w:r>
        <w:t></w:t>
      </w:r>
      <w:r>
        <w:rPr>
          <w:rFonts w:hint="eastAsia"/>
        </w:rPr>
        <w:t>геометрії</w:t>
      </w:r>
      <w:r>
        <w:t></w:t>
      </w:r>
      <w:r>
        <w:t></w:t>
      </w:r>
      <w:r>
        <w:rPr>
          <w:rFonts w:hint="eastAsia"/>
        </w:rPr>
        <w:t>що</w:t>
      </w:r>
    </w:p>
    <w:p w:rsidR="005A2041" w:rsidRDefault="005A2041" w:rsidP="005A2041">
      <w:r>
        <w:rPr>
          <w:rFonts w:hint="eastAsia"/>
        </w:rPr>
        <w:t>розробляється</w:t>
      </w:r>
      <w:r>
        <w:t></w:t>
      </w:r>
      <w:r>
        <w:rPr>
          <w:rFonts w:hint="eastAsia"/>
        </w:rPr>
        <w:t>на</w:t>
      </w:r>
      <w:r>
        <w:t></w:t>
      </w:r>
      <w:r>
        <w:rPr>
          <w:rFonts w:hint="eastAsia"/>
        </w:rPr>
        <w:t>кафедрі</w:t>
      </w:r>
      <w:r>
        <w:t></w:t>
      </w:r>
      <w:r>
        <w:rPr>
          <w:rFonts w:hint="eastAsia"/>
        </w:rPr>
        <w:t>математичної</w:t>
      </w:r>
      <w:r>
        <w:t></w:t>
      </w:r>
      <w:r>
        <w:rPr>
          <w:rFonts w:hint="eastAsia"/>
        </w:rPr>
        <w:t>інформатики</w:t>
      </w:r>
      <w:r>
        <w:t></w:t>
      </w:r>
      <w:r>
        <w:rPr>
          <w:rFonts w:hint="eastAsia"/>
        </w:rPr>
        <w:t>факультету</w:t>
      </w:r>
    </w:p>
    <w:p w:rsidR="005A2041" w:rsidRDefault="005A2041" w:rsidP="005A2041">
      <w:r>
        <w:rPr>
          <w:rFonts w:hint="eastAsia"/>
        </w:rPr>
        <w:t>кібернетики</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5A2041" w:rsidRDefault="005A2041" w:rsidP="005A2041">
      <w:r>
        <w:rPr>
          <w:rFonts w:hint="eastAsia"/>
        </w:rPr>
        <w:t>Шевченка</w:t>
      </w:r>
      <w:r>
        <w:t></w:t>
      </w:r>
      <w:r>
        <w:rPr>
          <w:rFonts w:hint="eastAsia"/>
        </w:rPr>
        <w:t>та</w:t>
      </w:r>
      <w:r>
        <w:t></w:t>
      </w:r>
      <w:r>
        <w:rPr>
          <w:rFonts w:hint="eastAsia"/>
        </w:rPr>
        <w:t>задач</w:t>
      </w:r>
      <w:r>
        <w:t></w:t>
      </w:r>
      <w:r>
        <w:t></w:t>
      </w:r>
      <w:r>
        <w:rPr>
          <w:rFonts w:hint="eastAsia"/>
        </w:rPr>
        <w:t>які</w:t>
      </w:r>
      <w:r>
        <w:t></w:t>
      </w:r>
      <w:r>
        <w:rPr>
          <w:rFonts w:hint="eastAsia"/>
        </w:rPr>
        <w:t>розв’язуються</w:t>
      </w:r>
      <w:r>
        <w:t></w:t>
      </w:r>
      <w:r>
        <w:rPr>
          <w:rFonts w:hint="eastAsia"/>
        </w:rPr>
        <w:t>в</w:t>
      </w:r>
      <w:r>
        <w:t></w:t>
      </w:r>
      <w:r>
        <w:rPr>
          <w:rFonts w:hint="eastAsia"/>
        </w:rPr>
        <w:t>рамках</w:t>
      </w:r>
      <w:r>
        <w:t></w:t>
      </w:r>
      <w:r>
        <w:rPr>
          <w:rFonts w:hint="eastAsia"/>
        </w:rPr>
        <w:t>проектів</w:t>
      </w:r>
      <w:r>
        <w:t></w:t>
      </w:r>
      <w:r>
        <w:t></w:t>
      </w:r>
      <w:r>
        <w:t></w:t>
      </w:r>
      <w:r>
        <w:t></w:t>
      </w:r>
      <w:r>
        <w:t></w:t>
      </w:r>
      <w:r>
        <w:t></w:t>
      </w:r>
      <w:r>
        <w:t></w:t>
      </w:r>
      <w:r>
        <w:t></w:t>
      </w:r>
      <w:r>
        <w:t></w:t>
      </w:r>
      <w:r>
        <w:t></w:t>
      </w:r>
      <w:r>
        <w:t></w:t>
      </w:r>
      <w:r>
        <w:t></w:t>
      </w:r>
      <w:r>
        <w:t></w:t>
      </w:r>
    </w:p>
    <w:p w:rsidR="005A2041" w:rsidRDefault="005A2041" w:rsidP="005A204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A2041" w:rsidRDefault="005A2041" w:rsidP="005A204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Зокрема</w:t>
      </w:r>
      <w:r>
        <w:t></w:t>
      </w:r>
      <w:r>
        <w:t></w:t>
      </w:r>
      <w:r>
        <w:rPr>
          <w:rFonts w:hint="eastAsia"/>
        </w:rPr>
        <w:t>за</w:t>
      </w:r>
      <w:r>
        <w:t></w:t>
      </w:r>
      <w:r>
        <w:rPr>
          <w:rFonts w:hint="eastAsia"/>
        </w:rPr>
        <w:t>допомогою</w:t>
      </w:r>
      <w:r>
        <w:t></w:t>
      </w:r>
      <w:r>
        <w:rPr>
          <w:rFonts w:hint="eastAsia"/>
        </w:rPr>
        <w:t>точного</w:t>
      </w:r>
      <w:r>
        <w:t></w:t>
      </w:r>
      <w:r>
        <w:rPr>
          <w:rFonts w:hint="eastAsia"/>
        </w:rPr>
        <w:t>розв’язку</w:t>
      </w:r>
    </w:p>
    <w:p w:rsidR="005A2041" w:rsidRDefault="005A2041" w:rsidP="005A2041">
      <w:r>
        <w:rPr>
          <w:rFonts w:hint="eastAsia"/>
        </w:rPr>
        <w:t>Задачі</w:t>
      </w:r>
      <w:r>
        <w:t></w:t>
      </w:r>
      <w:r>
        <w:t></w:t>
      </w:r>
      <w:r>
        <w:t></w:t>
      </w:r>
      <w:r>
        <w:rPr>
          <w:rFonts w:hint="eastAsia"/>
        </w:rPr>
        <w:t>виконано</w:t>
      </w:r>
      <w:r>
        <w:t></w:t>
      </w:r>
      <w:r>
        <w:rPr>
          <w:rFonts w:hint="eastAsia"/>
        </w:rPr>
        <w:t>оцінку</w:t>
      </w:r>
      <w:r>
        <w:t></w:t>
      </w:r>
      <w:r>
        <w:rPr>
          <w:rFonts w:hint="eastAsia"/>
        </w:rPr>
        <w:t>ефективності</w:t>
      </w:r>
      <w:r>
        <w:t></w:t>
      </w:r>
      <w:r>
        <w:rPr>
          <w:rFonts w:hint="eastAsia"/>
        </w:rPr>
        <w:t>жадібного</w:t>
      </w:r>
      <w:r>
        <w:t></w:t>
      </w:r>
      <w:r>
        <w:rPr>
          <w:rFonts w:hint="eastAsia"/>
        </w:rPr>
        <w:t>алгоритму</w:t>
      </w:r>
      <w:r>
        <w:t></w:t>
      </w:r>
      <w:r>
        <w:rPr>
          <w:rFonts w:hint="eastAsia"/>
        </w:rPr>
        <w:t>пошуку</w:t>
      </w:r>
    </w:p>
    <w:p w:rsidR="005A2041" w:rsidRDefault="005A2041" w:rsidP="005A2041">
      <w:r>
        <w:rPr>
          <w:rFonts w:hint="eastAsia"/>
        </w:rPr>
        <w:t>простого</w:t>
      </w:r>
      <w:r>
        <w:t></w:t>
      </w:r>
      <w:r>
        <w:rPr>
          <w:rFonts w:hint="eastAsia"/>
        </w:rPr>
        <w:t>многокутника</w:t>
      </w:r>
      <w:r>
        <w:t></w:t>
      </w:r>
      <w:r>
        <w:rPr>
          <w:rFonts w:hint="eastAsia"/>
        </w:rPr>
        <w:t>мінімальної</w:t>
      </w:r>
      <w:r>
        <w:t></w:t>
      </w:r>
      <w:r>
        <w:rPr>
          <w:rFonts w:hint="eastAsia"/>
        </w:rPr>
        <w:t>площі</w:t>
      </w:r>
      <w:r>
        <w:t></w:t>
      </w:r>
      <w:r>
        <w:rPr>
          <w:rFonts w:hint="eastAsia"/>
        </w:rPr>
        <w:t>представленому</w:t>
      </w:r>
      <w:r>
        <w:t></w:t>
      </w:r>
      <w:r>
        <w:rPr>
          <w:rFonts w:hint="eastAsia"/>
        </w:rPr>
        <w:t>в</w:t>
      </w:r>
      <w:r>
        <w:t></w:t>
      </w:r>
      <w:r>
        <w:rPr>
          <w:rFonts w:hint="eastAsia"/>
        </w:rPr>
        <w:t>публікації</w:t>
      </w:r>
    </w:p>
    <w:p w:rsidR="005A2041" w:rsidRDefault="005A2041" w:rsidP="005A2041">
      <w:r>
        <w:t></w:t>
      </w:r>
      <w:r>
        <w:t></w:t>
      </w:r>
      <w:r>
        <w:t></w:t>
      </w:r>
      <w:r>
        <w:t></w:t>
      </w:r>
      <w:r>
        <w:t></w:t>
      </w:r>
      <w:r>
        <w:t></w:t>
      </w:r>
      <w:r>
        <w:rPr>
          <w:rFonts w:hint="eastAsia"/>
        </w:rPr>
        <w:t>Доведено</w:t>
      </w:r>
      <w:r>
        <w:t></w:t>
      </w:r>
      <w:r>
        <w:rPr>
          <w:rFonts w:hint="eastAsia"/>
        </w:rPr>
        <w:t>з</w:t>
      </w:r>
      <w:r>
        <w:t></w:t>
      </w:r>
      <w:r>
        <w:rPr>
          <w:rFonts w:hint="eastAsia"/>
        </w:rPr>
        <w:t>використанням</w:t>
      </w:r>
      <w:r>
        <w:t></w:t>
      </w:r>
      <w:r>
        <w:rPr>
          <w:rFonts w:hint="eastAsia"/>
        </w:rPr>
        <w:t>точного</w:t>
      </w:r>
      <w:r>
        <w:t></w:t>
      </w:r>
      <w:r>
        <w:rPr>
          <w:rFonts w:hint="eastAsia"/>
        </w:rPr>
        <w:t>розв’язку</w:t>
      </w:r>
      <w:r>
        <w:t></w:t>
      </w:r>
      <w:r>
        <w:rPr>
          <w:rFonts w:hint="eastAsia"/>
        </w:rPr>
        <w:t>Задачі</w:t>
      </w:r>
      <w:r>
        <w:t></w:t>
      </w:r>
      <w:r>
        <w:t></w:t>
      </w:r>
      <w:r>
        <w:t></w:t>
      </w:r>
      <w:r>
        <w:rPr>
          <w:rFonts w:hint="eastAsia"/>
        </w:rPr>
        <w:t>та</w:t>
      </w:r>
      <w:r>
        <w:t></w:t>
      </w:r>
      <w:r>
        <w:rPr>
          <w:rFonts w:hint="eastAsia"/>
        </w:rPr>
        <w:t>діаграми</w:t>
      </w:r>
    </w:p>
    <w:p w:rsidR="005A2041" w:rsidRDefault="005A2041" w:rsidP="005A2041">
      <w:r>
        <w:rPr>
          <w:rFonts w:hint="eastAsia"/>
        </w:rPr>
        <w:t>еквівалентності</w:t>
      </w:r>
      <w:r>
        <w:t></w:t>
      </w:r>
      <w:r>
        <w:rPr>
          <w:rFonts w:hint="eastAsia"/>
        </w:rPr>
        <w:t>зіркових</w:t>
      </w:r>
      <w:r>
        <w:t></w:t>
      </w:r>
      <w:r>
        <w:rPr>
          <w:rFonts w:hint="eastAsia"/>
        </w:rPr>
        <w:t>розбиттів</w:t>
      </w:r>
      <w:r>
        <w:t></w:t>
      </w:r>
      <w:r>
        <w:t></w:t>
      </w:r>
      <w:r>
        <w:rPr>
          <w:rFonts w:hint="eastAsia"/>
        </w:rPr>
        <w:t>що</w:t>
      </w:r>
      <w:r>
        <w:t></w:t>
      </w:r>
      <w:r>
        <w:rPr>
          <w:rFonts w:hint="eastAsia"/>
        </w:rPr>
        <w:t>максимальна</w:t>
      </w:r>
      <w:r>
        <w:t></w:t>
      </w:r>
      <w:r>
        <w:rPr>
          <w:rFonts w:hint="eastAsia"/>
        </w:rPr>
        <w:t>кількість</w:t>
      </w:r>
      <w:r>
        <w:t></w:t>
      </w:r>
      <w:r>
        <w:rPr>
          <w:rFonts w:hint="eastAsia"/>
        </w:rPr>
        <w:t>можливих</w:t>
      </w:r>
    </w:p>
    <w:p w:rsidR="005A2041" w:rsidRDefault="005A2041" w:rsidP="005A2041">
      <w:r>
        <w:rPr>
          <w:rFonts w:hint="eastAsia"/>
        </w:rPr>
        <w:t>простих</w:t>
      </w:r>
      <w:r>
        <w:t></w:t>
      </w:r>
      <w:r>
        <w:rPr>
          <w:rFonts w:hint="eastAsia"/>
        </w:rPr>
        <w:t>многокутників</w:t>
      </w:r>
      <w:r>
        <w:t></w:t>
      </w:r>
      <w:r>
        <w:rPr>
          <w:rFonts w:hint="eastAsia"/>
        </w:rPr>
        <w:t>для</w:t>
      </w:r>
      <w:r>
        <w:t></w:t>
      </w:r>
      <w:r>
        <w:rPr>
          <w:rFonts w:hint="eastAsia"/>
        </w:rPr>
        <w:t>будь</w:t>
      </w:r>
      <w:r>
        <w:t></w:t>
      </w:r>
      <w:r>
        <w:rPr>
          <w:rFonts w:hint="eastAsia"/>
        </w:rPr>
        <w:t>якої</w:t>
      </w:r>
      <w:r>
        <w:t></w:t>
      </w:r>
      <w:r>
        <w:rPr>
          <w:rFonts w:hint="eastAsia"/>
        </w:rPr>
        <w:t>множини</w:t>
      </w:r>
      <w:r>
        <w:t></w:t>
      </w:r>
      <w:r>
        <w:rPr>
          <w:rFonts w:hint="eastAsia"/>
        </w:rPr>
        <w:t>з</w:t>
      </w:r>
      <w:r>
        <w:t></w:t>
      </w:r>
      <w:r>
        <w:t></w:t>
      </w:r>
      <w:r>
        <w:t></w:t>
      </w:r>
      <w:r>
        <w:rPr>
          <w:rFonts w:hint="eastAsia"/>
        </w:rPr>
        <w:t>точок</w:t>
      </w:r>
      <w:r>
        <w:t></w:t>
      </w:r>
      <w:r>
        <w:rPr>
          <w:rFonts w:hint="eastAsia"/>
        </w:rPr>
        <w:t>не</w:t>
      </w:r>
      <w:r>
        <w:t></w:t>
      </w:r>
      <w:r>
        <w:rPr>
          <w:rFonts w:hint="eastAsia"/>
        </w:rPr>
        <w:t>може</w:t>
      </w:r>
    </w:p>
    <w:p w:rsidR="005A2041" w:rsidRDefault="005A2041" w:rsidP="005A2041">
      <w:r>
        <w:rPr>
          <w:rFonts w:hint="eastAsia"/>
        </w:rPr>
        <w:t>перевищувати</w:t>
      </w:r>
      <w:r>
        <w:t></w:t>
      </w:r>
      <w:r>
        <w:t></w:t>
      </w:r>
      <w:r>
        <w:t></w:t>
      </w:r>
      <w:r>
        <w:t></w:t>
      </w:r>
      <w:r>
        <w:t></w:t>
      </w:r>
      <w:r>
        <w:rPr>
          <w:rFonts w:hint="eastAsia"/>
        </w:rPr>
        <w:t>Шляхом</w:t>
      </w:r>
      <w:r>
        <w:t></w:t>
      </w:r>
      <w:r>
        <w:rPr>
          <w:rFonts w:hint="eastAsia"/>
        </w:rPr>
        <w:t>вичерпного</w:t>
      </w:r>
      <w:r>
        <w:t></w:t>
      </w:r>
      <w:r>
        <w:rPr>
          <w:rFonts w:hint="eastAsia"/>
        </w:rPr>
        <w:t>обчислювального</w:t>
      </w:r>
      <w:r>
        <w:t></w:t>
      </w:r>
      <w:r>
        <w:rPr>
          <w:rFonts w:hint="eastAsia"/>
        </w:rPr>
        <w:t>експерименту</w:t>
      </w:r>
    </w:p>
    <w:p w:rsidR="005A2041" w:rsidRDefault="005A2041" w:rsidP="005A2041">
      <w:r>
        <w:rPr>
          <w:rFonts w:hint="eastAsia"/>
        </w:rPr>
        <w:t>показано</w:t>
      </w:r>
      <w:r>
        <w:t></w:t>
      </w:r>
      <w:r>
        <w:t></w:t>
      </w:r>
      <w:r>
        <w:rPr>
          <w:rFonts w:hint="eastAsia"/>
        </w:rPr>
        <w:t>що</w:t>
      </w:r>
      <w:r>
        <w:t></w:t>
      </w:r>
      <w:r>
        <w:rPr>
          <w:rFonts w:hint="eastAsia"/>
        </w:rPr>
        <w:t>для</w:t>
      </w:r>
      <w:r>
        <w:t></w:t>
      </w:r>
      <w:r>
        <w:rPr>
          <w:rFonts w:hint="eastAsia"/>
        </w:rPr>
        <w:t>інтервалу</w:t>
      </w:r>
      <w:r>
        <w:t></w:t>
      </w:r>
      <w:r>
        <w:t></w:t>
      </w:r>
      <w:r>
        <w:t></w:t>
      </w:r>
      <w:r>
        <w:t></w:t>
      </w:r>
      <w:r>
        <w:rPr>
          <w:rFonts w:hint="eastAsia"/>
        </w:rPr>
        <w:t>…</w:t>
      </w:r>
      <w:r>
        <w:t></w:t>
      </w:r>
      <w:r>
        <w:t></w:t>
      </w:r>
      <w:r>
        <w:rPr>
          <w:rFonts w:hint="eastAsia"/>
        </w:rPr>
        <w:t>виконується</w:t>
      </w:r>
      <w:r>
        <w:t></w:t>
      </w:r>
      <w:r>
        <w:rPr>
          <w:rFonts w:hint="eastAsia"/>
        </w:rPr>
        <w:t>наступне</w:t>
      </w:r>
      <w:r>
        <w:t></w:t>
      </w:r>
      <w:r>
        <w:t></w:t>
      </w:r>
      <w:r>
        <w:rPr>
          <w:rFonts w:hint="eastAsia"/>
        </w:rPr>
        <w:t>кожна</w:t>
      </w:r>
    </w:p>
    <w:p w:rsidR="005A2041" w:rsidRDefault="005A2041" w:rsidP="005A2041">
      <w:r>
        <w:rPr>
          <w:rFonts w:hint="eastAsia"/>
        </w:rPr>
        <w:t>оптимальна</w:t>
      </w:r>
      <w:r>
        <w:t></w:t>
      </w:r>
      <w:r>
        <w:rPr>
          <w:rFonts w:hint="eastAsia"/>
        </w:rPr>
        <w:t>конфігурація</w:t>
      </w:r>
      <w:r>
        <w:t></w:t>
      </w:r>
      <w:r>
        <w:rPr>
          <w:rFonts w:hint="eastAsia"/>
        </w:rPr>
        <w:t>для</w:t>
      </w:r>
      <w:r>
        <w:t></w:t>
      </w:r>
      <w:r>
        <w:t></w:t>
      </w:r>
      <w:r>
        <w:t></w:t>
      </w:r>
      <w:r>
        <w:t></w:t>
      </w:r>
      <w:r>
        <w:t></w:t>
      </w:r>
      <w:r>
        <w:rPr>
          <w:rFonts w:hint="eastAsia"/>
        </w:rPr>
        <w:t>точок</w:t>
      </w:r>
      <w:r>
        <w:t></w:t>
      </w:r>
      <w:r>
        <w:rPr>
          <w:rFonts w:hint="eastAsia"/>
        </w:rPr>
        <w:t>може</w:t>
      </w:r>
      <w:r>
        <w:t></w:t>
      </w:r>
      <w:r>
        <w:rPr>
          <w:rFonts w:hint="eastAsia"/>
        </w:rPr>
        <w:t>бути</w:t>
      </w:r>
      <w:r>
        <w:t></w:t>
      </w:r>
      <w:r>
        <w:rPr>
          <w:rFonts w:hint="eastAsia"/>
        </w:rPr>
        <w:t>отримана</w:t>
      </w:r>
      <w:r>
        <w:t></w:t>
      </w:r>
      <w:r>
        <w:rPr>
          <w:rFonts w:hint="eastAsia"/>
        </w:rPr>
        <w:t>з</w:t>
      </w:r>
    </w:p>
    <w:p w:rsidR="005A2041" w:rsidRDefault="005A2041" w:rsidP="005A2041">
      <w:r>
        <w:rPr>
          <w:rFonts w:hint="eastAsia"/>
        </w:rPr>
        <w:t>оптимальної</w:t>
      </w:r>
      <w:r>
        <w:t></w:t>
      </w:r>
      <w:r>
        <w:rPr>
          <w:rFonts w:hint="eastAsia"/>
        </w:rPr>
        <w:t>конфігурації</w:t>
      </w:r>
      <w:r>
        <w:t></w:t>
      </w:r>
      <w:r>
        <w:rPr>
          <w:rFonts w:hint="eastAsia"/>
        </w:rPr>
        <w:t>для</w:t>
      </w:r>
      <w:r>
        <w:t></w:t>
      </w:r>
      <w:r>
        <w:t></w:t>
      </w:r>
      <w:r>
        <w:t></w:t>
      </w:r>
      <w:r>
        <w:rPr>
          <w:rFonts w:hint="eastAsia"/>
        </w:rPr>
        <w:t>точок</w:t>
      </w:r>
      <w:r>
        <w:t></w:t>
      </w:r>
      <w:r>
        <w:rPr>
          <w:rFonts w:hint="eastAsia"/>
        </w:rPr>
        <w:t>з</w:t>
      </w:r>
      <w:r>
        <w:t></w:t>
      </w:r>
      <w:r>
        <w:rPr>
          <w:rFonts w:hint="eastAsia"/>
        </w:rPr>
        <w:t>використанням</w:t>
      </w:r>
      <w:r>
        <w:t></w:t>
      </w:r>
      <w:r>
        <w:rPr>
          <w:rFonts w:hint="eastAsia"/>
        </w:rPr>
        <w:t>діаграми</w:t>
      </w:r>
    </w:p>
    <w:p w:rsidR="005A2041" w:rsidRDefault="005A2041" w:rsidP="005A2041">
      <w:r>
        <w:rPr>
          <w:rFonts w:hint="eastAsia"/>
        </w:rPr>
        <w:t>еквівалентності</w:t>
      </w:r>
      <w:r>
        <w:t></w:t>
      </w:r>
      <w:r>
        <w:rPr>
          <w:rFonts w:hint="eastAsia"/>
        </w:rPr>
        <w:t>зіркових</w:t>
      </w:r>
      <w:r>
        <w:t></w:t>
      </w:r>
      <w:r>
        <w:rPr>
          <w:rFonts w:hint="eastAsia"/>
        </w:rPr>
        <w:t>розбиттів</w:t>
      </w:r>
      <w:r>
        <w:t></w:t>
      </w:r>
      <w:r>
        <w:rPr>
          <w:rFonts w:hint="eastAsia"/>
        </w:rPr>
        <w:t>для</w:t>
      </w:r>
      <w:r>
        <w:t></w:t>
      </w:r>
      <w:r>
        <w:rPr>
          <w:rFonts w:hint="eastAsia"/>
        </w:rPr>
        <w:t>вичерпного</w:t>
      </w:r>
      <w:r>
        <w:t></w:t>
      </w:r>
      <w:r>
        <w:rPr>
          <w:rFonts w:hint="eastAsia"/>
        </w:rPr>
        <w:t>перебору</w:t>
      </w:r>
      <w:r>
        <w:t></w:t>
      </w:r>
      <w:r>
        <w:rPr>
          <w:rFonts w:hint="eastAsia"/>
        </w:rPr>
        <w:t>усіх</w:t>
      </w:r>
    </w:p>
    <w:p w:rsidR="005A2041" w:rsidRPr="005A2041" w:rsidRDefault="005A2041" w:rsidP="005A2041">
      <w:r>
        <w:rPr>
          <w:rFonts w:hint="eastAsia"/>
        </w:rPr>
        <w:t>можливих</w:t>
      </w:r>
      <w:r>
        <w:t></w:t>
      </w:r>
      <w:r>
        <w:rPr>
          <w:rFonts w:hint="eastAsia"/>
        </w:rPr>
        <w:t>типів</w:t>
      </w:r>
      <w:r>
        <w:t></w:t>
      </w:r>
      <w:r>
        <w:rPr>
          <w:rFonts w:hint="eastAsia"/>
        </w:rPr>
        <w:t>розташування</w:t>
      </w:r>
      <w:r>
        <w:t></w:t>
      </w:r>
    </w:p>
    <w:sectPr w:rsidR="005A2041" w:rsidRPr="005A204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5A2041" w:rsidRPr="005A2041">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60FE3-1150-4BF1-97F0-CD5D4993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2022-04-20T08:39:00Z</dcterms:created>
  <dcterms:modified xsi:type="dcterms:W3CDTF">2022-04-20T13:57:00Z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