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D310E" w14:textId="1CF9C328" w:rsidR="004C7966" w:rsidRDefault="00442EB5" w:rsidP="00442EB5">
      <w:r w:rsidRPr="00442EB5">
        <w:rPr>
          <w:rFonts w:hint="eastAsia"/>
        </w:rPr>
        <w:t>Нешина</w:t>
      </w:r>
      <w:r w:rsidRPr="00442EB5">
        <w:t xml:space="preserve"> </w:t>
      </w:r>
      <w:r w:rsidRPr="00442EB5">
        <w:rPr>
          <w:rFonts w:hint="eastAsia"/>
        </w:rPr>
        <w:t>Елена</w:t>
      </w:r>
      <w:r w:rsidRPr="00442EB5">
        <w:t xml:space="preserve"> </w:t>
      </w:r>
      <w:r w:rsidRPr="00442EB5">
        <w:rPr>
          <w:rFonts w:hint="eastAsia"/>
        </w:rPr>
        <w:t>Геннадьевна</w:t>
      </w:r>
      <w:r>
        <w:rPr>
          <w:rFonts w:hint="cs"/>
        </w:rPr>
        <w:t xml:space="preserve"> </w:t>
      </w:r>
      <w:r w:rsidRPr="00442EB5">
        <w:rPr>
          <w:rFonts w:hint="eastAsia"/>
        </w:rPr>
        <w:t>Волоконно</w:t>
      </w:r>
      <w:r w:rsidRPr="00442EB5">
        <w:t>-</w:t>
      </w:r>
      <w:r w:rsidRPr="00442EB5">
        <w:rPr>
          <w:rFonts w:hint="eastAsia"/>
        </w:rPr>
        <w:t>оптическая</w:t>
      </w:r>
      <w:r w:rsidRPr="00442EB5">
        <w:t xml:space="preserve"> </w:t>
      </w:r>
      <w:r w:rsidRPr="00442EB5">
        <w:rPr>
          <w:rFonts w:hint="eastAsia"/>
        </w:rPr>
        <w:t>система</w:t>
      </w:r>
      <w:r w:rsidRPr="00442EB5">
        <w:t xml:space="preserve"> </w:t>
      </w:r>
      <w:r w:rsidRPr="00442EB5">
        <w:rPr>
          <w:rFonts w:hint="eastAsia"/>
        </w:rPr>
        <w:t>контроля</w:t>
      </w:r>
      <w:r w:rsidRPr="00442EB5">
        <w:t xml:space="preserve"> </w:t>
      </w:r>
      <w:r w:rsidRPr="00442EB5">
        <w:rPr>
          <w:rFonts w:hint="eastAsia"/>
        </w:rPr>
        <w:t>идентификации</w:t>
      </w:r>
      <w:r w:rsidRPr="00442EB5">
        <w:t xml:space="preserve"> </w:t>
      </w:r>
      <w:r w:rsidRPr="00442EB5">
        <w:rPr>
          <w:rFonts w:hint="eastAsia"/>
        </w:rPr>
        <w:t>геотехнического</w:t>
      </w:r>
      <w:r w:rsidRPr="00442EB5">
        <w:t xml:space="preserve"> </w:t>
      </w:r>
      <w:r w:rsidRPr="00442EB5">
        <w:rPr>
          <w:rFonts w:hint="eastAsia"/>
        </w:rPr>
        <w:t>состояния</w:t>
      </w:r>
    </w:p>
    <w:p w14:paraId="1F04AA4B" w14:textId="77777777" w:rsidR="00442EB5" w:rsidRDefault="00442EB5" w:rsidP="00442EB5">
      <w:r>
        <w:rPr>
          <w:rFonts w:hint="eastAsia"/>
        </w:rPr>
        <w:t>ОГЛАВЛЕНИЕ</w:t>
      </w:r>
      <w:r>
        <w:t xml:space="preserve"> </w:t>
      </w:r>
      <w:r>
        <w:rPr>
          <w:rFonts w:hint="eastAsia"/>
        </w:rPr>
        <w:t>ДИССЕРТАЦИИ</w:t>
      </w:r>
    </w:p>
    <w:p w14:paraId="1105C30F" w14:textId="77777777" w:rsidR="00442EB5" w:rsidRDefault="00442EB5" w:rsidP="00442EB5">
      <w:r>
        <w:rPr>
          <w:rFonts w:hint="eastAsia"/>
        </w:rPr>
        <w:t>кандидат</w:t>
      </w:r>
      <w:r>
        <w:t xml:space="preserve"> </w:t>
      </w:r>
      <w:r>
        <w:rPr>
          <w:rFonts w:hint="eastAsia"/>
        </w:rPr>
        <w:t>наук</w:t>
      </w:r>
      <w:r>
        <w:t xml:space="preserve"> </w:t>
      </w:r>
      <w:r>
        <w:rPr>
          <w:rFonts w:hint="eastAsia"/>
        </w:rPr>
        <w:t>Нешина</w:t>
      </w:r>
      <w:r>
        <w:t xml:space="preserve"> </w:t>
      </w:r>
      <w:r>
        <w:rPr>
          <w:rFonts w:hint="eastAsia"/>
        </w:rPr>
        <w:t>Елена</w:t>
      </w:r>
      <w:r>
        <w:t xml:space="preserve"> </w:t>
      </w:r>
      <w:r>
        <w:rPr>
          <w:rFonts w:hint="eastAsia"/>
        </w:rPr>
        <w:t>Геннадьевна</w:t>
      </w:r>
    </w:p>
    <w:p w14:paraId="2518D8B0" w14:textId="77777777" w:rsidR="00442EB5" w:rsidRDefault="00442EB5" w:rsidP="00442EB5">
      <w:r>
        <w:rPr>
          <w:rFonts w:hint="eastAsia"/>
        </w:rPr>
        <w:t>ВВЕДЕНИЕ</w:t>
      </w:r>
    </w:p>
    <w:p w14:paraId="453DA14B" w14:textId="77777777" w:rsidR="00442EB5" w:rsidRDefault="00442EB5" w:rsidP="00442EB5"/>
    <w:p w14:paraId="68618D6A" w14:textId="77777777" w:rsidR="00442EB5" w:rsidRDefault="00442EB5" w:rsidP="00442EB5">
      <w:r>
        <w:rPr>
          <w:rFonts w:hint="eastAsia"/>
        </w:rPr>
        <w:t>ГЛАВА</w:t>
      </w:r>
      <w:r>
        <w:t xml:space="preserve"> 1 </w:t>
      </w:r>
      <w:r>
        <w:rPr>
          <w:rFonts w:hint="eastAsia"/>
        </w:rPr>
        <w:t>СОСТОЯНИЕ</w:t>
      </w:r>
      <w:r>
        <w:t xml:space="preserve"> </w:t>
      </w:r>
      <w:r>
        <w:rPr>
          <w:rFonts w:hint="eastAsia"/>
        </w:rPr>
        <w:t>ВОПРОСА</w:t>
      </w:r>
      <w:r>
        <w:t xml:space="preserve">, </w:t>
      </w:r>
      <w:r>
        <w:rPr>
          <w:rFonts w:hint="eastAsia"/>
        </w:rPr>
        <w:t>ЦЕЛИ</w:t>
      </w:r>
      <w:r>
        <w:t xml:space="preserve"> </w:t>
      </w:r>
      <w:r>
        <w:rPr>
          <w:rFonts w:hint="eastAsia"/>
        </w:rPr>
        <w:t>И</w:t>
      </w:r>
      <w:r>
        <w:t xml:space="preserve"> </w:t>
      </w:r>
      <w:r>
        <w:rPr>
          <w:rFonts w:hint="eastAsia"/>
        </w:rPr>
        <w:t>ЗАДАЧИ</w:t>
      </w:r>
      <w:r>
        <w:t xml:space="preserve"> </w:t>
      </w:r>
      <w:r>
        <w:rPr>
          <w:rFonts w:hint="eastAsia"/>
        </w:rPr>
        <w:t>ИССЛЕДОВАНИЯ</w:t>
      </w:r>
    </w:p>
    <w:p w14:paraId="017B0D2E" w14:textId="77777777" w:rsidR="00442EB5" w:rsidRDefault="00442EB5" w:rsidP="00442EB5"/>
    <w:p w14:paraId="68B53FE0" w14:textId="77777777" w:rsidR="00442EB5" w:rsidRDefault="00442EB5" w:rsidP="00442EB5">
      <w:r>
        <w:t xml:space="preserve">1.1. </w:t>
      </w:r>
      <w:r>
        <w:rPr>
          <w:rFonts w:hint="eastAsia"/>
        </w:rPr>
        <w:t>ГОРНОЕ</w:t>
      </w:r>
      <w:r>
        <w:t xml:space="preserve"> </w:t>
      </w:r>
      <w:r>
        <w:rPr>
          <w:rFonts w:hint="eastAsia"/>
        </w:rPr>
        <w:t>ДАВЛЕНИЕ</w:t>
      </w:r>
      <w:r>
        <w:t xml:space="preserve"> </w:t>
      </w:r>
      <w:r>
        <w:rPr>
          <w:rFonts w:hint="eastAsia"/>
        </w:rPr>
        <w:t>В</w:t>
      </w:r>
      <w:r>
        <w:t xml:space="preserve"> </w:t>
      </w:r>
      <w:r>
        <w:rPr>
          <w:rFonts w:hint="eastAsia"/>
        </w:rPr>
        <w:t>ГОРНЫХ</w:t>
      </w:r>
      <w:r>
        <w:t xml:space="preserve"> </w:t>
      </w:r>
      <w:r>
        <w:rPr>
          <w:rFonts w:hint="eastAsia"/>
        </w:rPr>
        <w:t>ВЫРАБОТКАХ</w:t>
      </w:r>
    </w:p>
    <w:p w14:paraId="0C606DFD" w14:textId="77777777" w:rsidR="00442EB5" w:rsidRDefault="00442EB5" w:rsidP="00442EB5"/>
    <w:p w14:paraId="6A683A48" w14:textId="77777777" w:rsidR="00442EB5" w:rsidRDefault="00442EB5" w:rsidP="00442EB5">
      <w:r>
        <w:rPr>
          <w:rFonts w:hint="eastAsia"/>
        </w:rPr>
        <w:t>ПРИ</w:t>
      </w:r>
      <w:r>
        <w:t xml:space="preserve"> </w:t>
      </w:r>
      <w:r>
        <w:rPr>
          <w:rFonts w:hint="eastAsia"/>
        </w:rPr>
        <w:t>ПОДЗЕМНОЙ</w:t>
      </w:r>
      <w:r>
        <w:t xml:space="preserve"> </w:t>
      </w:r>
      <w:r>
        <w:rPr>
          <w:rFonts w:hint="eastAsia"/>
        </w:rPr>
        <w:t>РАЗРАБОТКЕ</w:t>
      </w:r>
    </w:p>
    <w:p w14:paraId="3B90BEEA" w14:textId="77777777" w:rsidR="00442EB5" w:rsidRDefault="00442EB5" w:rsidP="00442EB5"/>
    <w:p w14:paraId="3AF8D9EB" w14:textId="77777777" w:rsidR="00442EB5" w:rsidRDefault="00442EB5" w:rsidP="00442EB5">
      <w:r>
        <w:t xml:space="preserve">1.2 </w:t>
      </w:r>
      <w:r>
        <w:rPr>
          <w:rFonts w:hint="eastAsia"/>
        </w:rPr>
        <w:t>МЕТОДЫ</w:t>
      </w:r>
      <w:r>
        <w:t xml:space="preserve"> </w:t>
      </w:r>
      <w:r>
        <w:rPr>
          <w:rFonts w:hint="eastAsia"/>
        </w:rPr>
        <w:t>КОНТРОЛЯ</w:t>
      </w:r>
      <w:r>
        <w:t xml:space="preserve"> </w:t>
      </w:r>
      <w:r>
        <w:rPr>
          <w:rFonts w:hint="eastAsia"/>
        </w:rPr>
        <w:t>ИДЕНТИФИКАЦИИ</w:t>
      </w:r>
      <w:r>
        <w:t xml:space="preserve"> </w:t>
      </w:r>
      <w:r>
        <w:rPr>
          <w:rFonts w:hint="eastAsia"/>
        </w:rPr>
        <w:t>ГЕОТЕХНИЧЕСКОГО</w:t>
      </w:r>
      <w:r>
        <w:t xml:space="preserve"> </w:t>
      </w:r>
      <w:r>
        <w:rPr>
          <w:rFonts w:hint="eastAsia"/>
        </w:rPr>
        <w:t>СОСТОЯНИЯ</w:t>
      </w:r>
    </w:p>
    <w:p w14:paraId="77CCEE13" w14:textId="77777777" w:rsidR="00442EB5" w:rsidRDefault="00442EB5" w:rsidP="00442EB5"/>
    <w:p w14:paraId="0BD649B7" w14:textId="77777777" w:rsidR="00442EB5" w:rsidRDefault="00442EB5" w:rsidP="00442EB5">
      <w:r>
        <w:t xml:space="preserve">1.3 </w:t>
      </w:r>
      <w:r>
        <w:rPr>
          <w:rFonts w:hint="eastAsia"/>
        </w:rPr>
        <w:t>ОПТИЧЕСКОЕ</w:t>
      </w:r>
      <w:r>
        <w:t xml:space="preserve"> </w:t>
      </w:r>
      <w:r>
        <w:rPr>
          <w:rFonts w:hint="eastAsia"/>
        </w:rPr>
        <w:t>ВОЛОКНО</w:t>
      </w:r>
      <w:r>
        <w:t xml:space="preserve">. </w:t>
      </w:r>
      <w:r>
        <w:rPr>
          <w:rFonts w:hint="eastAsia"/>
        </w:rPr>
        <w:t>ХАРАКТЕРИСТИКА</w:t>
      </w:r>
      <w:r>
        <w:t xml:space="preserve">. </w:t>
      </w:r>
      <w:r>
        <w:rPr>
          <w:rFonts w:hint="eastAsia"/>
        </w:rPr>
        <w:t>АНАЛИЗ</w:t>
      </w:r>
      <w:r>
        <w:t xml:space="preserve"> </w:t>
      </w:r>
      <w:r>
        <w:rPr>
          <w:rFonts w:hint="eastAsia"/>
        </w:rPr>
        <w:t>СУЩЕСТВУЮЩИХ</w:t>
      </w:r>
      <w:r>
        <w:t xml:space="preserve"> </w:t>
      </w:r>
      <w:r>
        <w:rPr>
          <w:rFonts w:hint="eastAsia"/>
        </w:rPr>
        <w:t>ВОЛОКОННО</w:t>
      </w:r>
      <w:r>
        <w:t>-</w:t>
      </w:r>
      <w:r>
        <w:rPr>
          <w:rFonts w:hint="eastAsia"/>
        </w:rPr>
        <w:t>ОПТИЧЕСКИХ</w:t>
      </w:r>
      <w:r>
        <w:t xml:space="preserve"> </w:t>
      </w:r>
      <w:r>
        <w:rPr>
          <w:rFonts w:hint="eastAsia"/>
        </w:rPr>
        <w:t>ДАТЧИКОВ</w:t>
      </w:r>
    </w:p>
    <w:p w14:paraId="36D699DE" w14:textId="77777777" w:rsidR="00442EB5" w:rsidRDefault="00442EB5" w:rsidP="00442EB5"/>
    <w:p w14:paraId="61D9AFD0" w14:textId="77777777" w:rsidR="00442EB5" w:rsidRDefault="00442EB5" w:rsidP="00442EB5">
      <w:r>
        <w:t xml:space="preserve">1.4 </w:t>
      </w:r>
      <w:r>
        <w:rPr>
          <w:rFonts w:hint="eastAsia"/>
        </w:rPr>
        <w:t>ПОСТАНОВКА</w:t>
      </w:r>
      <w:r>
        <w:t xml:space="preserve"> </w:t>
      </w:r>
      <w:r>
        <w:rPr>
          <w:rFonts w:hint="eastAsia"/>
        </w:rPr>
        <w:t>ЗАДАЧ</w:t>
      </w:r>
      <w:r>
        <w:t xml:space="preserve"> </w:t>
      </w:r>
      <w:r>
        <w:rPr>
          <w:rFonts w:hint="eastAsia"/>
        </w:rPr>
        <w:t>ИССЛЕДОВАНИЯ</w:t>
      </w:r>
    </w:p>
    <w:p w14:paraId="773ABA6A" w14:textId="77777777" w:rsidR="00442EB5" w:rsidRDefault="00442EB5" w:rsidP="00442EB5"/>
    <w:p w14:paraId="230E7E61" w14:textId="77777777" w:rsidR="00442EB5" w:rsidRDefault="00442EB5" w:rsidP="00442EB5">
      <w:r>
        <w:rPr>
          <w:rFonts w:hint="eastAsia"/>
        </w:rPr>
        <w:t>ВЫВОДЫ</w:t>
      </w:r>
      <w:r>
        <w:t xml:space="preserve"> </w:t>
      </w:r>
      <w:r>
        <w:rPr>
          <w:rFonts w:hint="eastAsia"/>
        </w:rPr>
        <w:t>ПО</w:t>
      </w:r>
      <w:r>
        <w:t xml:space="preserve"> </w:t>
      </w:r>
      <w:r>
        <w:rPr>
          <w:rFonts w:hint="eastAsia"/>
        </w:rPr>
        <w:t>ГЛАВЕ</w:t>
      </w:r>
    </w:p>
    <w:p w14:paraId="7E130B1A" w14:textId="77777777" w:rsidR="00442EB5" w:rsidRDefault="00442EB5" w:rsidP="00442EB5"/>
    <w:p w14:paraId="3B9DE9AB" w14:textId="77777777" w:rsidR="00442EB5" w:rsidRDefault="00442EB5" w:rsidP="00442EB5">
      <w:r>
        <w:rPr>
          <w:rFonts w:hint="eastAsia"/>
        </w:rPr>
        <w:t>ГЛАВА</w:t>
      </w:r>
      <w:r>
        <w:t xml:space="preserve"> 2 </w:t>
      </w:r>
      <w:r>
        <w:rPr>
          <w:rFonts w:hint="eastAsia"/>
        </w:rPr>
        <w:t>ТЕОРЕТИЧЕСКИЕ</w:t>
      </w:r>
      <w:r>
        <w:t xml:space="preserve"> </w:t>
      </w:r>
      <w:r>
        <w:rPr>
          <w:rFonts w:hint="eastAsia"/>
        </w:rPr>
        <w:t>ОСНОВЫ</w:t>
      </w:r>
      <w:r>
        <w:t xml:space="preserve"> </w:t>
      </w:r>
      <w:r>
        <w:rPr>
          <w:rFonts w:hint="eastAsia"/>
        </w:rPr>
        <w:t>МЕТОДОВ</w:t>
      </w:r>
      <w:r>
        <w:t xml:space="preserve"> </w:t>
      </w:r>
      <w:r>
        <w:rPr>
          <w:rFonts w:hint="eastAsia"/>
        </w:rPr>
        <w:t>КОНТРОЛЯ</w:t>
      </w:r>
      <w:r>
        <w:t xml:space="preserve"> </w:t>
      </w:r>
      <w:r>
        <w:rPr>
          <w:rFonts w:hint="eastAsia"/>
        </w:rPr>
        <w:t>ИДЕНТИФИКАЦИИ</w:t>
      </w:r>
      <w:r>
        <w:t xml:space="preserve"> </w:t>
      </w:r>
      <w:r>
        <w:rPr>
          <w:rFonts w:hint="eastAsia"/>
        </w:rPr>
        <w:t>ГЕОТЕХНИЧЕСКОГО</w:t>
      </w:r>
      <w:r>
        <w:t xml:space="preserve"> </w:t>
      </w:r>
      <w:r>
        <w:rPr>
          <w:rFonts w:hint="eastAsia"/>
        </w:rPr>
        <w:t>СОСТОЯНИЯ</w:t>
      </w:r>
    </w:p>
    <w:p w14:paraId="341A1D76" w14:textId="77777777" w:rsidR="00442EB5" w:rsidRDefault="00442EB5" w:rsidP="00442EB5"/>
    <w:p w14:paraId="68E917A0" w14:textId="77777777" w:rsidR="00442EB5" w:rsidRDefault="00442EB5" w:rsidP="00442EB5">
      <w:r>
        <w:t xml:space="preserve">2.1 </w:t>
      </w:r>
      <w:r>
        <w:rPr>
          <w:rFonts w:hint="eastAsia"/>
        </w:rPr>
        <w:t>ФИЗИЧЕСКИЕ</w:t>
      </w:r>
      <w:r>
        <w:t xml:space="preserve"> </w:t>
      </w:r>
      <w:r>
        <w:rPr>
          <w:rFonts w:hint="eastAsia"/>
        </w:rPr>
        <w:t>ОСНОВЫ</w:t>
      </w:r>
      <w:r>
        <w:t xml:space="preserve"> </w:t>
      </w:r>
      <w:r>
        <w:rPr>
          <w:rFonts w:hint="eastAsia"/>
        </w:rPr>
        <w:t>МЕТОДА</w:t>
      </w:r>
      <w:r>
        <w:t xml:space="preserve"> </w:t>
      </w:r>
      <w:r>
        <w:rPr>
          <w:rFonts w:hint="eastAsia"/>
        </w:rPr>
        <w:t>КОНТРОЛЯ</w:t>
      </w:r>
      <w:r>
        <w:t xml:space="preserve"> </w:t>
      </w:r>
      <w:r>
        <w:rPr>
          <w:rFonts w:hint="eastAsia"/>
        </w:rPr>
        <w:t>НА</w:t>
      </w:r>
      <w:r>
        <w:t xml:space="preserve"> </w:t>
      </w:r>
      <w:r>
        <w:rPr>
          <w:rFonts w:hint="eastAsia"/>
        </w:rPr>
        <w:t>ОСНОВЕ</w:t>
      </w:r>
      <w:r>
        <w:t xml:space="preserve"> </w:t>
      </w:r>
      <w:r>
        <w:rPr>
          <w:rFonts w:hint="eastAsia"/>
        </w:rPr>
        <w:t>ДАТЧИКОВ</w:t>
      </w:r>
    </w:p>
    <w:p w14:paraId="513C3435" w14:textId="77777777" w:rsidR="00442EB5" w:rsidRDefault="00442EB5" w:rsidP="00442EB5"/>
    <w:p w14:paraId="0DABC25A" w14:textId="77777777" w:rsidR="00442EB5" w:rsidRDefault="00442EB5" w:rsidP="00442EB5">
      <w:r>
        <w:t xml:space="preserve">2.2 </w:t>
      </w:r>
      <w:r>
        <w:rPr>
          <w:rFonts w:hint="eastAsia"/>
        </w:rPr>
        <w:t>МОДЕЛИРОВАНИЕ</w:t>
      </w:r>
      <w:r>
        <w:t xml:space="preserve"> </w:t>
      </w:r>
      <w:r>
        <w:rPr>
          <w:rFonts w:hint="eastAsia"/>
        </w:rPr>
        <w:t>ПРОЦЕССА</w:t>
      </w:r>
      <w:r>
        <w:t xml:space="preserve"> </w:t>
      </w:r>
      <w:r>
        <w:rPr>
          <w:rFonts w:hint="eastAsia"/>
        </w:rPr>
        <w:t>ВОЗДЕЙСТВИЯ</w:t>
      </w:r>
      <w:r>
        <w:t xml:space="preserve"> </w:t>
      </w:r>
      <w:r>
        <w:rPr>
          <w:rFonts w:hint="eastAsia"/>
        </w:rPr>
        <w:t>ГОРНОГО</w:t>
      </w:r>
      <w:r>
        <w:t xml:space="preserve"> </w:t>
      </w:r>
      <w:r>
        <w:rPr>
          <w:rFonts w:hint="eastAsia"/>
        </w:rPr>
        <w:t>ДАВЛЕНИЯ</w:t>
      </w:r>
      <w:r>
        <w:t xml:space="preserve"> </w:t>
      </w:r>
      <w:r>
        <w:rPr>
          <w:rFonts w:hint="eastAsia"/>
        </w:rPr>
        <w:t>НА</w:t>
      </w:r>
      <w:r>
        <w:t xml:space="preserve"> </w:t>
      </w:r>
      <w:r>
        <w:rPr>
          <w:rFonts w:hint="eastAsia"/>
        </w:rPr>
        <w:t>ЭЛЕМЕНТЫ</w:t>
      </w:r>
      <w:r>
        <w:t xml:space="preserve"> </w:t>
      </w:r>
      <w:r>
        <w:rPr>
          <w:rFonts w:hint="eastAsia"/>
        </w:rPr>
        <w:t>КРЕПИ</w:t>
      </w:r>
    </w:p>
    <w:p w14:paraId="114BBC28" w14:textId="77777777" w:rsidR="00442EB5" w:rsidRDefault="00442EB5" w:rsidP="00442EB5"/>
    <w:p w14:paraId="217E0C9F" w14:textId="77777777" w:rsidR="00442EB5" w:rsidRDefault="00442EB5" w:rsidP="00442EB5">
      <w:r>
        <w:t xml:space="preserve">2.3 </w:t>
      </w:r>
      <w:r>
        <w:rPr>
          <w:rFonts w:hint="eastAsia"/>
        </w:rPr>
        <w:t>ПЛАНИРОВАНИЕ</w:t>
      </w:r>
      <w:r>
        <w:t xml:space="preserve"> </w:t>
      </w:r>
      <w:r>
        <w:rPr>
          <w:rFonts w:hint="eastAsia"/>
        </w:rPr>
        <w:t>ЭКСПЕРИМЕНТА</w:t>
      </w:r>
      <w:r>
        <w:t xml:space="preserve">, </w:t>
      </w:r>
      <w:r>
        <w:rPr>
          <w:rFonts w:hint="eastAsia"/>
        </w:rPr>
        <w:t>ОБРАБОТКА</w:t>
      </w:r>
      <w:r>
        <w:t xml:space="preserve"> </w:t>
      </w:r>
      <w:r>
        <w:rPr>
          <w:rFonts w:hint="eastAsia"/>
        </w:rPr>
        <w:t>РЕЗУЛЬТ</w:t>
      </w:r>
      <w:r>
        <w:rPr>
          <w:rFonts w:hint="eastAsia"/>
        </w:rPr>
        <w:lastRenderedPageBreak/>
        <w:t>АТОВ</w:t>
      </w:r>
      <w:r>
        <w:t xml:space="preserve"> </w:t>
      </w:r>
      <w:r>
        <w:rPr>
          <w:rFonts w:hint="eastAsia"/>
        </w:rPr>
        <w:t>ИЗМЕРЕНИЙ</w:t>
      </w:r>
      <w:r>
        <w:t xml:space="preserve"> </w:t>
      </w:r>
      <w:r>
        <w:rPr>
          <w:rFonts w:hint="eastAsia"/>
        </w:rPr>
        <w:t>И</w:t>
      </w:r>
      <w:r>
        <w:t xml:space="preserve"> </w:t>
      </w:r>
      <w:r>
        <w:rPr>
          <w:rFonts w:hint="eastAsia"/>
        </w:rPr>
        <w:t>ПОСТРОЕНИЕ</w:t>
      </w:r>
      <w:r>
        <w:t xml:space="preserve"> </w:t>
      </w:r>
      <w:r>
        <w:rPr>
          <w:rFonts w:hint="eastAsia"/>
        </w:rPr>
        <w:t>МАТЕМАТИЧЕСКИХ</w:t>
      </w:r>
      <w:r>
        <w:t xml:space="preserve"> </w:t>
      </w:r>
      <w:r>
        <w:rPr>
          <w:rFonts w:hint="eastAsia"/>
        </w:rPr>
        <w:t>МОДЕЛЕЙ</w:t>
      </w:r>
    </w:p>
    <w:p w14:paraId="7BB6EB2D" w14:textId="77777777" w:rsidR="00442EB5" w:rsidRDefault="00442EB5" w:rsidP="00442EB5"/>
    <w:p w14:paraId="33691F20" w14:textId="77777777" w:rsidR="00442EB5" w:rsidRDefault="00442EB5" w:rsidP="00442EB5">
      <w:r>
        <w:rPr>
          <w:rFonts w:hint="eastAsia"/>
        </w:rPr>
        <w:t>ВЫВОДЫ</w:t>
      </w:r>
      <w:r>
        <w:t xml:space="preserve"> </w:t>
      </w:r>
      <w:r>
        <w:rPr>
          <w:rFonts w:hint="eastAsia"/>
        </w:rPr>
        <w:t>ПО</w:t>
      </w:r>
      <w:r>
        <w:t xml:space="preserve"> </w:t>
      </w:r>
      <w:r>
        <w:rPr>
          <w:rFonts w:hint="eastAsia"/>
        </w:rPr>
        <w:t>ГЛАВЕ</w:t>
      </w:r>
    </w:p>
    <w:p w14:paraId="62DBD92D" w14:textId="77777777" w:rsidR="00442EB5" w:rsidRDefault="00442EB5" w:rsidP="00442EB5"/>
    <w:p w14:paraId="27278949" w14:textId="77777777" w:rsidR="00442EB5" w:rsidRDefault="00442EB5" w:rsidP="00442EB5">
      <w:r>
        <w:rPr>
          <w:rFonts w:hint="eastAsia"/>
        </w:rPr>
        <w:t>ГЛАВА</w:t>
      </w:r>
      <w:r>
        <w:t xml:space="preserve"> 3 </w:t>
      </w:r>
      <w:r>
        <w:rPr>
          <w:rFonts w:hint="eastAsia"/>
        </w:rPr>
        <w:t>ЭКСПЕРИМЕНТАЛЬНЫЕ</w:t>
      </w:r>
      <w:r>
        <w:t xml:space="preserve"> </w:t>
      </w:r>
      <w:r>
        <w:rPr>
          <w:rFonts w:hint="eastAsia"/>
        </w:rPr>
        <w:t>ИССЛЕДОВАНИЯ</w:t>
      </w:r>
      <w:r>
        <w:t xml:space="preserve"> </w:t>
      </w:r>
      <w:r>
        <w:rPr>
          <w:rFonts w:hint="eastAsia"/>
        </w:rPr>
        <w:t>В</w:t>
      </w:r>
      <w:r>
        <w:t xml:space="preserve"> </w:t>
      </w:r>
      <w:r>
        <w:rPr>
          <w:rFonts w:hint="eastAsia"/>
        </w:rPr>
        <w:t>ЛАБОРАТОРНЫХ</w:t>
      </w:r>
      <w:r>
        <w:t xml:space="preserve"> </w:t>
      </w:r>
      <w:r>
        <w:rPr>
          <w:rFonts w:hint="eastAsia"/>
        </w:rPr>
        <w:t>УСЛОВИЯХ</w:t>
      </w:r>
      <w:r>
        <w:t xml:space="preserve"> </w:t>
      </w:r>
      <w:r>
        <w:rPr>
          <w:rFonts w:hint="eastAsia"/>
        </w:rPr>
        <w:t>ПО</w:t>
      </w:r>
      <w:r>
        <w:t xml:space="preserve"> </w:t>
      </w:r>
      <w:r>
        <w:rPr>
          <w:rFonts w:hint="eastAsia"/>
        </w:rPr>
        <w:t>РАЗРАБОТКЕ</w:t>
      </w:r>
      <w:r>
        <w:t xml:space="preserve"> </w:t>
      </w:r>
      <w:r>
        <w:rPr>
          <w:rFonts w:hint="eastAsia"/>
        </w:rPr>
        <w:t>ОПТОВОЛОКОННОГО</w:t>
      </w:r>
      <w:r>
        <w:t xml:space="preserve"> </w:t>
      </w:r>
      <w:r>
        <w:rPr>
          <w:rFonts w:hint="eastAsia"/>
        </w:rPr>
        <w:t>ДАТЧИКА</w:t>
      </w:r>
    </w:p>
    <w:p w14:paraId="32CA8B9D" w14:textId="77777777" w:rsidR="00442EB5" w:rsidRDefault="00442EB5" w:rsidP="00442EB5"/>
    <w:p w14:paraId="1F5AD490" w14:textId="77777777" w:rsidR="00442EB5" w:rsidRDefault="00442EB5" w:rsidP="00442EB5">
      <w:r>
        <w:t xml:space="preserve">3.1 </w:t>
      </w:r>
      <w:r>
        <w:rPr>
          <w:rFonts w:hint="eastAsia"/>
        </w:rPr>
        <w:t>ЭКСПЕРИМЕНТАЛЬНЫЕ</w:t>
      </w:r>
      <w:r>
        <w:t xml:space="preserve"> </w:t>
      </w:r>
      <w:r>
        <w:rPr>
          <w:rFonts w:hint="eastAsia"/>
        </w:rPr>
        <w:t>ИССЛЕДОВАНИЯ</w:t>
      </w:r>
      <w:r>
        <w:t xml:space="preserve"> </w:t>
      </w:r>
      <w:r>
        <w:rPr>
          <w:rFonts w:hint="eastAsia"/>
        </w:rPr>
        <w:t>ИСПОЛЬЗОВАНИЯ</w:t>
      </w:r>
      <w:r>
        <w:t xml:space="preserve"> </w:t>
      </w:r>
      <w:r>
        <w:rPr>
          <w:rFonts w:hint="eastAsia"/>
        </w:rPr>
        <w:t>ДАТЧИКОВ</w:t>
      </w:r>
      <w:r>
        <w:t xml:space="preserve"> </w:t>
      </w:r>
      <w:r>
        <w:rPr>
          <w:rFonts w:hint="eastAsia"/>
        </w:rPr>
        <w:t>ПРИ</w:t>
      </w:r>
      <w:r>
        <w:t xml:space="preserve"> </w:t>
      </w:r>
      <w:r>
        <w:rPr>
          <w:rFonts w:hint="eastAsia"/>
        </w:rPr>
        <w:t>УСТАНОВКЕ</w:t>
      </w:r>
      <w:r>
        <w:t xml:space="preserve"> </w:t>
      </w:r>
      <w:r>
        <w:rPr>
          <w:rFonts w:hint="eastAsia"/>
        </w:rPr>
        <w:t>НА</w:t>
      </w:r>
      <w:r>
        <w:t xml:space="preserve"> </w:t>
      </w:r>
      <w:r>
        <w:rPr>
          <w:rFonts w:hint="eastAsia"/>
        </w:rPr>
        <w:t>МОНОЛИТНОЙ</w:t>
      </w:r>
      <w:r>
        <w:t xml:space="preserve"> </w:t>
      </w:r>
      <w:r>
        <w:rPr>
          <w:rFonts w:hint="eastAsia"/>
        </w:rPr>
        <w:t>БЕТОННОЙ</w:t>
      </w:r>
      <w:r>
        <w:t xml:space="preserve"> </w:t>
      </w:r>
      <w:r>
        <w:rPr>
          <w:rFonts w:hint="eastAsia"/>
        </w:rPr>
        <w:t>ШАХТНОЙ</w:t>
      </w:r>
      <w:r>
        <w:t xml:space="preserve"> </w:t>
      </w:r>
      <w:r>
        <w:rPr>
          <w:rFonts w:hint="eastAsia"/>
        </w:rPr>
        <w:t>КРЕПИ</w:t>
      </w:r>
    </w:p>
    <w:p w14:paraId="7A995992" w14:textId="77777777" w:rsidR="00442EB5" w:rsidRDefault="00442EB5" w:rsidP="00442EB5"/>
    <w:p w14:paraId="680E3E42" w14:textId="77777777" w:rsidR="00442EB5" w:rsidRDefault="00442EB5" w:rsidP="00442EB5">
      <w:r>
        <w:t xml:space="preserve">3.2 </w:t>
      </w:r>
      <w:r>
        <w:rPr>
          <w:rFonts w:hint="eastAsia"/>
        </w:rPr>
        <w:t>ЭКСПЕРИМЕНТАЛЬНЫЕ</w:t>
      </w:r>
      <w:r>
        <w:t xml:space="preserve"> </w:t>
      </w:r>
      <w:r>
        <w:rPr>
          <w:rFonts w:hint="eastAsia"/>
        </w:rPr>
        <w:t>ИССЛЕДОВАНИЯ</w:t>
      </w:r>
      <w:r>
        <w:t xml:space="preserve"> </w:t>
      </w:r>
      <w:r>
        <w:rPr>
          <w:rFonts w:hint="eastAsia"/>
        </w:rPr>
        <w:t>ИСПОЛЬЗОВАНИЯ</w:t>
      </w:r>
      <w:r>
        <w:t xml:space="preserve"> </w:t>
      </w:r>
      <w:r>
        <w:rPr>
          <w:rFonts w:hint="eastAsia"/>
        </w:rPr>
        <w:t>ДАТЧИКОВ</w:t>
      </w:r>
      <w:r>
        <w:t xml:space="preserve"> </w:t>
      </w:r>
      <w:r>
        <w:rPr>
          <w:rFonts w:hint="eastAsia"/>
        </w:rPr>
        <w:t>ПРИ</w:t>
      </w:r>
      <w:r>
        <w:t xml:space="preserve"> </w:t>
      </w:r>
      <w:r>
        <w:rPr>
          <w:rFonts w:hint="eastAsia"/>
        </w:rPr>
        <w:t>УСТАНОВКЕ</w:t>
      </w:r>
      <w:r>
        <w:t xml:space="preserve"> </w:t>
      </w:r>
      <w:r>
        <w:rPr>
          <w:rFonts w:hint="eastAsia"/>
        </w:rPr>
        <w:t>НА</w:t>
      </w:r>
      <w:r>
        <w:t xml:space="preserve"> </w:t>
      </w:r>
      <w:r>
        <w:rPr>
          <w:rFonts w:hint="eastAsia"/>
        </w:rPr>
        <w:t>АРОЧНОЙ</w:t>
      </w:r>
      <w:r>
        <w:t xml:space="preserve"> </w:t>
      </w:r>
      <w:r>
        <w:rPr>
          <w:rFonts w:hint="eastAsia"/>
        </w:rPr>
        <w:t>КРЕПИ</w:t>
      </w:r>
      <w:r>
        <w:t xml:space="preserve"> </w:t>
      </w:r>
      <w:r>
        <w:rPr>
          <w:rFonts w:hint="eastAsia"/>
        </w:rPr>
        <w:t>МЕТАЛЛИЧЕСКОЙ</w:t>
      </w:r>
    </w:p>
    <w:p w14:paraId="05774C83" w14:textId="77777777" w:rsidR="00442EB5" w:rsidRDefault="00442EB5" w:rsidP="00442EB5"/>
    <w:p w14:paraId="4CBEEB98" w14:textId="77777777" w:rsidR="00442EB5" w:rsidRDefault="00442EB5" w:rsidP="00442EB5">
      <w:r>
        <w:rPr>
          <w:rFonts w:hint="eastAsia"/>
        </w:rPr>
        <w:t>ВЫВОДЫ</w:t>
      </w:r>
      <w:r>
        <w:t xml:space="preserve"> </w:t>
      </w:r>
      <w:r>
        <w:rPr>
          <w:rFonts w:hint="eastAsia"/>
        </w:rPr>
        <w:t>ПО</w:t>
      </w:r>
      <w:r>
        <w:t xml:space="preserve"> </w:t>
      </w:r>
      <w:r>
        <w:rPr>
          <w:rFonts w:hint="eastAsia"/>
        </w:rPr>
        <w:t>ГЛАВЕ</w:t>
      </w:r>
    </w:p>
    <w:p w14:paraId="5361144A" w14:textId="77777777" w:rsidR="00442EB5" w:rsidRDefault="00442EB5" w:rsidP="00442EB5"/>
    <w:p w14:paraId="4E542E34" w14:textId="77777777" w:rsidR="00442EB5" w:rsidRDefault="00442EB5" w:rsidP="00442EB5">
      <w:r>
        <w:rPr>
          <w:rFonts w:hint="eastAsia"/>
        </w:rPr>
        <w:t>ГЛАВА</w:t>
      </w:r>
      <w:r>
        <w:t xml:space="preserve"> 4 </w:t>
      </w:r>
      <w:r>
        <w:rPr>
          <w:rFonts w:hint="eastAsia"/>
        </w:rPr>
        <w:t>РАЗРАБОТКА</w:t>
      </w:r>
      <w:r>
        <w:t xml:space="preserve"> </w:t>
      </w:r>
      <w:r>
        <w:rPr>
          <w:rFonts w:hint="eastAsia"/>
        </w:rPr>
        <w:t>ВОЛОКОННО</w:t>
      </w:r>
      <w:r>
        <w:t>-</w:t>
      </w:r>
      <w:r>
        <w:rPr>
          <w:rFonts w:hint="eastAsia"/>
        </w:rPr>
        <w:t>ОПТИЧЕСКОЙ</w:t>
      </w:r>
      <w:r>
        <w:t xml:space="preserve"> </w:t>
      </w:r>
      <w:r>
        <w:rPr>
          <w:rFonts w:hint="eastAsia"/>
        </w:rPr>
        <w:t>СИСТЕМЫ</w:t>
      </w:r>
      <w:r>
        <w:t xml:space="preserve"> </w:t>
      </w:r>
      <w:r>
        <w:rPr>
          <w:rFonts w:hint="eastAsia"/>
        </w:rPr>
        <w:t>И</w:t>
      </w:r>
      <w:r>
        <w:t xml:space="preserve"> </w:t>
      </w:r>
      <w:r>
        <w:rPr>
          <w:rFonts w:hint="eastAsia"/>
        </w:rPr>
        <w:t>АППАРАТНО</w:t>
      </w:r>
      <w:r>
        <w:t>-</w:t>
      </w:r>
      <w:r>
        <w:rPr>
          <w:rFonts w:hint="eastAsia"/>
        </w:rPr>
        <w:t>ПРОГРАММНОГО</w:t>
      </w:r>
      <w:r>
        <w:t xml:space="preserve"> </w:t>
      </w:r>
      <w:r>
        <w:rPr>
          <w:rFonts w:hint="eastAsia"/>
        </w:rPr>
        <w:t>КОМПЛЕКСА</w:t>
      </w:r>
      <w:r>
        <w:t xml:space="preserve"> </w:t>
      </w:r>
      <w:r>
        <w:rPr>
          <w:rFonts w:hint="eastAsia"/>
        </w:rPr>
        <w:t>ДЛЯ</w:t>
      </w:r>
      <w:r>
        <w:t xml:space="preserve"> </w:t>
      </w:r>
      <w:r>
        <w:rPr>
          <w:rFonts w:hint="eastAsia"/>
        </w:rPr>
        <w:t>КОНТРОЛЯ</w:t>
      </w:r>
      <w:r>
        <w:t xml:space="preserve"> </w:t>
      </w:r>
      <w:r>
        <w:rPr>
          <w:rFonts w:hint="eastAsia"/>
        </w:rPr>
        <w:t>ИДЕНТИФИКАЦИИ</w:t>
      </w:r>
      <w:r>
        <w:t xml:space="preserve"> </w:t>
      </w:r>
      <w:r>
        <w:rPr>
          <w:rFonts w:hint="eastAsia"/>
        </w:rPr>
        <w:t>ГЕОТЕХНИЧЕСКОГО</w:t>
      </w:r>
      <w:r>
        <w:t xml:space="preserve"> </w:t>
      </w:r>
      <w:r>
        <w:rPr>
          <w:rFonts w:hint="eastAsia"/>
        </w:rPr>
        <w:t>СОСТОЯНИЯ</w:t>
      </w:r>
    </w:p>
    <w:p w14:paraId="0E7D5A22" w14:textId="77777777" w:rsidR="00442EB5" w:rsidRDefault="00442EB5" w:rsidP="00442EB5"/>
    <w:p w14:paraId="79F78AA3" w14:textId="77777777" w:rsidR="00442EB5" w:rsidRDefault="00442EB5" w:rsidP="00442EB5">
      <w:r>
        <w:t xml:space="preserve">4.1 </w:t>
      </w:r>
      <w:r>
        <w:rPr>
          <w:rFonts w:hint="eastAsia"/>
        </w:rPr>
        <w:t>РАЗРАБОТКА</w:t>
      </w:r>
      <w:r>
        <w:t xml:space="preserve"> </w:t>
      </w:r>
      <w:r>
        <w:rPr>
          <w:rFonts w:hint="eastAsia"/>
        </w:rPr>
        <w:t>СХЕМ</w:t>
      </w:r>
      <w:r>
        <w:t xml:space="preserve"> </w:t>
      </w:r>
      <w:r>
        <w:rPr>
          <w:rFonts w:hint="eastAsia"/>
        </w:rPr>
        <w:t>ВОЛОКОННО</w:t>
      </w:r>
      <w:r>
        <w:t>-</w:t>
      </w:r>
      <w:r>
        <w:rPr>
          <w:rFonts w:hint="eastAsia"/>
        </w:rPr>
        <w:t>ОПТИЧЕСКИХ</w:t>
      </w:r>
      <w:r>
        <w:t xml:space="preserve"> </w:t>
      </w:r>
      <w:r>
        <w:rPr>
          <w:rFonts w:hint="eastAsia"/>
        </w:rPr>
        <w:t>СИСТЕМ</w:t>
      </w:r>
    </w:p>
    <w:p w14:paraId="288E8993" w14:textId="77777777" w:rsidR="00442EB5" w:rsidRDefault="00442EB5" w:rsidP="00442EB5"/>
    <w:p w14:paraId="7F4097B4" w14:textId="77777777" w:rsidR="00442EB5" w:rsidRDefault="00442EB5" w:rsidP="00442EB5">
      <w:r>
        <w:t xml:space="preserve">4.2 </w:t>
      </w:r>
      <w:r>
        <w:rPr>
          <w:rFonts w:hint="eastAsia"/>
        </w:rPr>
        <w:t>АППАРАТНО</w:t>
      </w:r>
      <w:r>
        <w:t>-</w:t>
      </w:r>
      <w:r>
        <w:rPr>
          <w:rFonts w:hint="eastAsia"/>
        </w:rPr>
        <w:t>ПРОГРАММНЫЙ</w:t>
      </w:r>
      <w:r>
        <w:t xml:space="preserve"> </w:t>
      </w:r>
      <w:r>
        <w:rPr>
          <w:rFonts w:hint="eastAsia"/>
        </w:rPr>
        <w:t>КОМПЛЕКС</w:t>
      </w:r>
    </w:p>
    <w:p w14:paraId="6C08C348" w14:textId="77777777" w:rsidR="00442EB5" w:rsidRDefault="00442EB5" w:rsidP="00442EB5"/>
    <w:p w14:paraId="27389AC4" w14:textId="77777777" w:rsidR="00442EB5" w:rsidRDefault="00442EB5" w:rsidP="00442EB5">
      <w:r>
        <w:t xml:space="preserve">4.3 </w:t>
      </w:r>
      <w:r>
        <w:rPr>
          <w:rFonts w:hint="eastAsia"/>
        </w:rPr>
        <w:t>ПРАКТИЧЕСКАЯ</w:t>
      </w:r>
      <w:r>
        <w:t xml:space="preserve"> </w:t>
      </w:r>
      <w:r>
        <w:rPr>
          <w:rFonts w:hint="eastAsia"/>
        </w:rPr>
        <w:t>АПРОБАЦИЯ</w:t>
      </w:r>
      <w:r>
        <w:t xml:space="preserve"> </w:t>
      </w:r>
      <w:r>
        <w:rPr>
          <w:rFonts w:hint="eastAsia"/>
        </w:rPr>
        <w:t>ИЗМЕРИТЕЛЬНОЙ</w:t>
      </w:r>
      <w:r>
        <w:t xml:space="preserve"> </w:t>
      </w:r>
      <w:r>
        <w:rPr>
          <w:rFonts w:hint="eastAsia"/>
        </w:rPr>
        <w:t>СИСТЕМЫ</w:t>
      </w:r>
      <w:r>
        <w:t xml:space="preserve"> </w:t>
      </w:r>
      <w:r>
        <w:rPr>
          <w:rFonts w:hint="eastAsia"/>
        </w:rPr>
        <w:t>И</w:t>
      </w:r>
      <w:r>
        <w:t xml:space="preserve"> </w:t>
      </w:r>
      <w:r>
        <w:rPr>
          <w:rFonts w:hint="eastAsia"/>
        </w:rPr>
        <w:t>АППАРАТНО</w:t>
      </w:r>
      <w:r>
        <w:t>-</w:t>
      </w:r>
      <w:r>
        <w:rPr>
          <w:rFonts w:hint="eastAsia"/>
        </w:rPr>
        <w:t>ПРОГРАММНОГО</w:t>
      </w:r>
      <w:r>
        <w:t xml:space="preserve"> </w:t>
      </w:r>
      <w:r>
        <w:rPr>
          <w:rFonts w:hint="eastAsia"/>
        </w:rPr>
        <w:t>КОМПЛЕКСА</w:t>
      </w:r>
      <w:r>
        <w:t xml:space="preserve"> </w:t>
      </w:r>
      <w:r>
        <w:rPr>
          <w:rFonts w:hint="eastAsia"/>
        </w:rPr>
        <w:t>В</w:t>
      </w:r>
      <w:r>
        <w:t xml:space="preserve"> </w:t>
      </w:r>
      <w:r>
        <w:rPr>
          <w:rFonts w:hint="eastAsia"/>
        </w:rPr>
        <w:t>УСЛОВИЯХ</w:t>
      </w:r>
      <w:r>
        <w:t xml:space="preserve"> </w:t>
      </w:r>
      <w:r>
        <w:rPr>
          <w:rFonts w:hint="eastAsia"/>
        </w:rPr>
        <w:t>ПРЕДПРИЯТИЙ</w:t>
      </w:r>
    </w:p>
    <w:p w14:paraId="4196238D" w14:textId="77777777" w:rsidR="00442EB5" w:rsidRDefault="00442EB5" w:rsidP="00442EB5"/>
    <w:p w14:paraId="37DEA39A" w14:textId="77777777" w:rsidR="00442EB5" w:rsidRDefault="00442EB5" w:rsidP="00442EB5">
      <w:r>
        <w:rPr>
          <w:rFonts w:hint="eastAsia"/>
        </w:rPr>
        <w:t>ВЫВОДЫ</w:t>
      </w:r>
      <w:r>
        <w:t xml:space="preserve"> </w:t>
      </w:r>
      <w:r>
        <w:rPr>
          <w:rFonts w:hint="eastAsia"/>
        </w:rPr>
        <w:t>ПО</w:t>
      </w:r>
      <w:r>
        <w:t xml:space="preserve"> </w:t>
      </w:r>
      <w:r>
        <w:rPr>
          <w:rFonts w:hint="eastAsia"/>
        </w:rPr>
        <w:t>ГЛАВЕ</w:t>
      </w:r>
    </w:p>
    <w:p w14:paraId="73371A71" w14:textId="77777777" w:rsidR="00442EB5" w:rsidRDefault="00442EB5" w:rsidP="00442EB5"/>
    <w:p w14:paraId="23FE568A" w14:textId="77777777" w:rsidR="00442EB5" w:rsidRDefault="00442EB5" w:rsidP="00442EB5">
      <w:r>
        <w:rPr>
          <w:rFonts w:hint="eastAsia"/>
        </w:rPr>
        <w:t>ЗАКЛЮЧЕНИЕ</w:t>
      </w:r>
    </w:p>
    <w:p w14:paraId="6F4ABEC7" w14:textId="77777777" w:rsidR="00442EB5" w:rsidRDefault="00442EB5" w:rsidP="00442EB5"/>
    <w:p w14:paraId="2185BF8C" w14:textId="77777777" w:rsidR="00442EB5" w:rsidRDefault="00442EB5" w:rsidP="00442EB5">
      <w:r>
        <w:rPr>
          <w:rFonts w:hint="eastAsia"/>
        </w:rPr>
        <w:lastRenderedPageBreak/>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23121D07" w14:textId="77777777" w:rsidR="00442EB5" w:rsidRDefault="00442EB5" w:rsidP="00442EB5"/>
    <w:p w14:paraId="08F04DBE" w14:textId="77777777" w:rsidR="00442EB5" w:rsidRDefault="00442EB5" w:rsidP="00442EB5">
      <w:r>
        <w:rPr>
          <w:rFonts w:hint="eastAsia"/>
        </w:rPr>
        <w:t>СПИСОК</w:t>
      </w:r>
      <w:r>
        <w:t xml:space="preserve"> </w:t>
      </w:r>
      <w:r>
        <w:rPr>
          <w:rFonts w:hint="eastAsia"/>
        </w:rPr>
        <w:t>ЛИТЕРАТУРЫ</w:t>
      </w:r>
    </w:p>
    <w:p w14:paraId="05E32E58" w14:textId="77777777" w:rsidR="00442EB5" w:rsidRDefault="00442EB5" w:rsidP="00442EB5"/>
    <w:p w14:paraId="7775A1E9" w14:textId="77777777" w:rsidR="00442EB5" w:rsidRDefault="00442EB5" w:rsidP="00442EB5">
      <w:r>
        <w:rPr>
          <w:rFonts w:hint="eastAsia"/>
        </w:rPr>
        <w:t>Приложение</w:t>
      </w:r>
      <w:r>
        <w:t xml:space="preserve"> </w:t>
      </w:r>
      <w:r>
        <w:rPr>
          <w:rFonts w:hint="eastAsia"/>
        </w:rPr>
        <w:t>А</w:t>
      </w:r>
      <w:r>
        <w:t xml:space="preserve"> </w:t>
      </w:r>
      <w:r>
        <w:rPr>
          <w:rFonts w:hint="eastAsia"/>
        </w:rPr>
        <w:t>Копии</w:t>
      </w:r>
      <w:r>
        <w:t xml:space="preserve"> </w:t>
      </w:r>
      <w:r>
        <w:rPr>
          <w:rFonts w:hint="eastAsia"/>
        </w:rPr>
        <w:t>полученных</w:t>
      </w:r>
      <w:r>
        <w:t xml:space="preserve"> </w:t>
      </w:r>
      <w:r>
        <w:rPr>
          <w:rFonts w:hint="eastAsia"/>
        </w:rPr>
        <w:t>патентов</w:t>
      </w:r>
    </w:p>
    <w:p w14:paraId="76D14D78" w14:textId="77777777" w:rsidR="00442EB5" w:rsidRDefault="00442EB5" w:rsidP="00442EB5"/>
    <w:p w14:paraId="5DF24E3E" w14:textId="5695EF1A" w:rsidR="00442EB5" w:rsidRPr="00442EB5" w:rsidRDefault="00442EB5" w:rsidP="00442EB5">
      <w:r>
        <w:rPr>
          <w:rFonts w:hint="eastAsia"/>
        </w:rPr>
        <w:t>Приложение</w:t>
      </w:r>
      <w:r>
        <w:t xml:space="preserve"> </w:t>
      </w:r>
      <w:r>
        <w:rPr>
          <w:rFonts w:hint="eastAsia"/>
        </w:rPr>
        <w:t>Б</w:t>
      </w:r>
      <w:r>
        <w:t xml:space="preserve"> </w:t>
      </w:r>
      <w:r>
        <w:rPr>
          <w:rFonts w:hint="eastAsia"/>
        </w:rPr>
        <w:t>Акты</w:t>
      </w:r>
      <w:r>
        <w:t xml:space="preserve"> </w:t>
      </w:r>
      <w:r>
        <w:rPr>
          <w:rFonts w:hint="eastAsia"/>
        </w:rPr>
        <w:t>внедрения</w:t>
      </w:r>
      <w:r>
        <w:t xml:space="preserve"> </w:t>
      </w:r>
      <w:r>
        <w:rPr>
          <w:rFonts w:hint="eastAsia"/>
        </w:rPr>
        <w:t>и</w:t>
      </w:r>
      <w:r>
        <w:t xml:space="preserve"> </w:t>
      </w:r>
      <w:r>
        <w:rPr>
          <w:rFonts w:hint="eastAsia"/>
        </w:rPr>
        <w:t>рассмотрения</w:t>
      </w:r>
      <w:r>
        <w:t xml:space="preserve"> </w:t>
      </w:r>
      <w:r>
        <w:rPr>
          <w:rFonts w:hint="eastAsia"/>
        </w:rPr>
        <w:t>диссертационной</w:t>
      </w:r>
      <w:r>
        <w:t xml:space="preserve"> </w:t>
      </w:r>
      <w:r>
        <w:rPr>
          <w:rFonts w:hint="eastAsia"/>
        </w:rPr>
        <w:t>работы</w:t>
      </w:r>
    </w:p>
    <w:sectPr w:rsidR="00442EB5" w:rsidRPr="00442EB5" w:rsidSect="00DC670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B575F" w14:textId="77777777" w:rsidR="00DC670E" w:rsidRDefault="00DC670E">
      <w:pPr>
        <w:spacing w:after="0" w:line="240" w:lineRule="auto"/>
      </w:pPr>
      <w:r>
        <w:separator/>
      </w:r>
    </w:p>
  </w:endnote>
  <w:endnote w:type="continuationSeparator" w:id="0">
    <w:p w14:paraId="72702005" w14:textId="77777777" w:rsidR="00DC670E" w:rsidRDefault="00DC6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9A93F" w14:textId="77777777" w:rsidR="00DC670E" w:rsidRDefault="00DC670E"/>
    <w:p w14:paraId="1A3EBCFE" w14:textId="77777777" w:rsidR="00DC670E" w:rsidRDefault="00DC670E"/>
    <w:p w14:paraId="73E50D59" w14:textId="77777777" w:rsidR="00DC670E" w:rsidRDefault="00DC670E"/>
    <w:p w14:paraId="353E0E90" w14:textId="77777777" w:rsidR="00DC670E" w:rsidRDefault="00DC670E"/>
    <w:p w14:paraId="28C16E46" w14:textId="77777777" w:rsidR="00DC670E" w:rsidRDefault="00DC670E"/>
    <w:p w14:paraId="1FB0439B" w14:textId="77777777" w:rsidR="00DC670E" w:rsidRDefault="00DC670E"/>
    <w:p w14:paraId="481E526C" w14:textId="77777777" w:rsidR="00DC670E" w:rsidRDefault="00DC670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34BACC6" wp14:editId="3930272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09C57" w14:textId="77777777" w:rsidR="00DC670E" w:rsidRDefault="00DC670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4BACC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3409C57" w14:textId="77777777" w:rsidR="00DC670E" w:rsidRDefault="00DC670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E4CCD27" w14:textId="77777777" w:rsidR="00DC670E" w:rsidRDefault="00DC670E"/>
    <w:p w14:paraId="73673BCA" w14:textId="77777777" w:rsidR="00DC670E" w:rsidRDefault="00DC670E"/>
    <w:p w14:paraId="5A6DA06E" w14:textId="77777777" w:rsidR="00DC670E" w:rsidRDefault="00DC670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75B13DC" wp14:editId="4C1588B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E5C9E" w14:textId="77777777" w:rsidR="00DC670E" w:rsidRDefault="00DC670E"/>
                          <w:p w14:paraId="00D3E694" w14:textId="77777777" w:rsidR="00DC670E" w:rsidRDefault="00DC670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5B13D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D1E5C9E" w14:textId="77777777" w:rsidR="00DC670E" w:rsidRDefault="00DC670E"/>
                    <w:p w14:paraId="00D3E694" w14:textId="77777777" w:rsidR="00DC670E" w:rsidRDefault="00DC670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AB0731A" w14:textId="77777777" w:rsidR="00DC670E" w:rsidRDefault="00DC670E"/>
    <w:p w14:paraId="1E3C8FCD" w14:textId="77777777" w:rsidR="00DC670E" w:rsidRDefault="00DC670E">
      <w:pPr>
        <w:rPr>
          <w:sz w:val="2"/>
          <w:szCs w:val="2"/>
        </w:rPr>
      </w:pPr>
    </w:p>
    <w:p w14:paraId="14657FC5" w14:textId="77777777" w:rsidR="00DC670E" w:rsidRDefault="00DC670E"/>
    <w:p w14:paraId="14E3694F" w14:textId="77777777" w:rsidR="00DC670E" w:rsidRDefault="00DC670E">
      <w:pPr>
        <w:spacing w:after="0" w:line="240" w:lineRule="auto"/>
      </w:pPr>
    </w:p>
  </w:footnote>
  <w:footnote w:type="continuationSeparator" w:id="0">
    <w:p w14:paraId="26787111" w14:textId="77777777" w:rsidR="00DC670E" w:rsidRDefault="00DC67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0E"/>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29935</TotalTime>
  <Pages>3</Pages>
  <Words>253</Words>
  <Characters>1445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3958</cp:revision>
  <cp:lastPrinted>2009-02-06T05:36:00Z</cp:lastPrinted>
  <dcterms:created xsi:type="dcterms:W3CDTF">2024-01-07T13:43:00Z</dcterms:created>
  <dcterms:modified xsi:type="dcterms:W3CDTF">2024-02-24T21:14:00Z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