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FF4" w:rsidRDefault="00663FF4" w:rsidP="00663FF4">
      <w:pPr>
        <w:widowControl/>
        <w:tabs>
          <w:tab w:val="clear" w:pos="709"/>
        </w:tabs>
        <w:suppressAutoHyphens w:val="0"/>
        <w:autoSpaceDE w:val="0"/>
        <w:autoSpaceDN w:val="0"/>
        <w:adjustRightInd w:val="0"/>
        <w:spacing w:after="0" w:line="240" w:lineRule="auto"/>
        <w:ind w:firstLine="0"/>
        <w:jc w:val="left"/>
        <w:rPr>
          <w:rFonts w:ascii="CIDFont+F5" w:hAnsi="CIDFont+F5" w:cs="CIDFont+F5"/>
          <w:kern w:val="0"/>
          <w:sz w:val="28"/>
          <w:szCs w:val="28"/>
          <w:lang w:eastAsia="ru-RU"/>
        </w:rPr>
      </w:pPr>
      <w:r>
        <w:rPr>
          <w:rFonts w:ascii="CIDFont+F2" w:hAnsi="CIDFont+F2" w:cs="CIDFont+F2"/>
          <w:kern w:val="0"/>
          <w:sz w:val="28"/>
          <w:szCs w:val="28"/>
          <w:lang w:eastAsia="ru-RU"/>
        </w:rPr>
        <w:t>Смолкова Надія Петрівна</w:t>
      </w:r>
      <w:r>
        <w:rPr>
          <w:rFonts w:ascii="CIDFont+F5" w:hAnsi="CIDFont+F5" w:cs="CIDFont+F5"/>
          <w:kern w:val="0"/>
          <w:sz w:val="28"/>
          <w:szCs w:val="28"/>
          <w:lang w:eastAsia="ru-RU"/>
        </w:rPr>
        <w:t xml:space="preserve">, </w:t>
      </w:r>
      <w:r>
        <w:rPr>
          <w:rFonts w:ascii="CIDFont+F3" w:hAnsi="CIDFont+F3" w:cs="CIDFont+F3"/>
          <w:kern w:val="0"/>
          <w:sz w:val="28"/>
          <w:szCs w:val="28"/>
          <w:lang w:eastAsia="ru-RU"/>
        </w:rPr>
        <w:t>директор ПП «Марго», тема дисертації</w:t>
      </w:r>
      <w:r>
        <w:rPr>
          <w:rFonts w:ascii="CIDFont+F5" w:hAnsi="CIDFont+F5" w:cs="CIDFont+F5"/>
          <w:kern w:val="0"/>
          <w:sz w:val="28"/>
          <w:szCs w:val="28"/>
          <w:lang w:eastAsia="ru-RU"/>
        </w:rPr>
        <w:t>:</w:t>
      </w:r>
    </w:p>
    <w:p w:rsidR="00663FF4" w:rsidRDefault="00663FF4" w:rsidP="00663FF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5" w:hAnsi="CIDFont+F5" w:cs="CIDFont+F5"/>
          <w:kern w:val="0"/>
          <w:sz w:val="28"/>
          <w:szCs w:val="28"/>
          <w:lang w:eastAsia="ru-RU"/>
        </w:rPr>
        <w:t>«</w:t>
      </w:r>
      <w:r>
        <w:rPr>
          <w:rFonts w:ascii="CIDFont+F3" w:hAnsi="CIDFont+F3" w:cs="CIDFont+F3"/>
          <w:kern w:val="0"/>
          <w:sz w:val="28"/>
          <w:szCs w:val="28"/>
          <w:lang w:eastAsia="ru-RU"/>
        </w:rPr>
        <w:t>Особливості забур'янення енергетичних посадок тополі чорної</w:t>
      </w:r>
    </w:p>
    <w:p w:rsidR="00663FF4" w:rsidRDefault="00663FF4" w:rsidP="00663FF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(Populus nigra L.) та розробка ефективних систем захисту її від</w:t>
      </w:r>
    </w:p>
    <w:p w:rsidR="00663FF4" w:rsidRDefault="00663FF4" w:rsidP="00663FF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бур'янів», (202 Захист і карантин рослин). Спеціалізована вчена рада</w:t>
      </w:r>
    </w:p>
    <w:p w:rsidR="00663FF4" w:rsidRDefault="00663FF4" w:rsidP="00663FF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ДФ 26.360.001 у Інституті біоенергетичних культур і цукрових буряків</w:t>
      </w:r>
    </w:p>
    <w:p w:rsidR="00D66F00" w:rsidRPr="00663FF4" w:rsidRDefault="00663FF4" w:rsidP="00663FF4">
      <w:r>
        <w:rPr>
          <w:rFonts w:ascii="CIDFont+F3" w:hAnsi="CIDFont+F3" w:cs="CIDFont+F3"/>
          <w:kern w:val="0"/>
          <w:sz w:val="28"/>
          <w:szCs w:val="28"/>
          <w:lang w:eastAsia="ru-RU"/>
        </w:rPr>
        <w:t>НААН</w:t>
      </w:r>
    </w:p>
    <w:sectPr w:rsidR="00D66F00" w:rsidRPr="00663FF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B34" w:rsidRDefault="008F5B34">
      <w:pPr>
        <w:spacing w:after="0" w:line="240" w:lineRule="auto"/>
      </w:pPr>
      <w:r>
        <w:separator/>
      </w:r>
    </w:p>
  </w:endnote>
  <w:endnote w:type="continuationSeparator" w:id="0">
    <w:p w:rsidR="008F5B34" w:rsidRDefault="008F5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5">
    <w:panose1 w:val="00000000000000000000"/>
    <w:charset w:val="CC"/>
    <w:family w:val="auto"/>
    <w:notTrueType/>
    <w:pitch w:val="default"/>
    <w:sig w:usb0="00000201" w:usb1="00000000" w:usb2="00000000" w:usb3="00000000" w:csb0="00000004" w:csb1="00000000"/>
  </w:font>
  <w:font w:name="CIDFont+F3">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F5B34" w:rsidRDefault="008F5B3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F5B34" w:rsidRDefault="008F5B34">
                <w:pPr>
                  <w:spacing w:line="240" w:lineRule="auto"/>
                </w:pPr>
                <w:fldSimple w:instr=" PAGE \* MERGEFORMAT ">
                  <w:r w:rsidR="00663FF4" w:rsidRPr="00663FF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B34" w:rsidRDefault="008F5B34"/>
    <w:p w:rsidR="008F5B34" w:rsidRDefault="008F5B34"/>
    <w:p w:rsidR="008F5B34" w:rsidRDefault="008F5B34"/>
    <w:p w:rsidR="008F5B34" w:rsidRDefault="008F5B34"/>
    <w:p w:rsidR="008F5B34" w:rsidRDefault="008F5B34"/>
    <w:p w:rsidR="008F5B34" w:rsidRDefault="008F5B34"/>
    <w:p w:rsidR="008F5B34" w:rsidRDefault="008F5B34">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F5B34" w:rsidRDefault="008F5B34">
                  <w:pPr>
                    <w:spacing w:line="240" w:lineRule="auto"/>
                  </w:pPr>
                  <w:fldSimple w:instr=" PAGE \* MERGEFORMAT ">
                    <w:r w:rsidRPr="0059001B">
                      <w:rPr>
                        <w:rStyle w:val="afffff9"/>
                        <w:b w:val="0"/>
                        <w:bCs w:val="0"/>
                        <w:noProof/>
                      </w:rPr>
                      <w:t>7</w:t>
                    </w:r>
                  </w:fldSimple>
                </w:p>
              </w:txbxContent>
            </v:textbox>
            <w10:wrap anchorx="page" anchory="page"/>
          </v:shape>
        </w:pict>
      </w:r>
    </w:p>
    <w:p w:rsidR="008F5B34" w:rsidRDefault="008F5B34"/>
    <w:p w:rsidR="008F5B34" w:rsidRDefault="008F5B34"/>
    <w:p w:rsidR="008F5B34" w:rsidRDefault="008F5B34">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F5B34" w:rsidRDefault="008F5B34"/>
                <w:p w:rsidR="008F5B34" w:rsidRDefault="008F5B34">
                  <w:pPr>
                    <w:pStyle w:val="1ffffff7"/>
                    <w:spacing w:line="240" w:lineRule="auto"/>
                  </w:pPr>
                  <w:fldSimple w:instr=" PAGE \* MERGEFORMAT ">
                    <w:r w:rsidRPr="0059001B">
                      <w:rPr>
                        <w:rStyle w:val="3b"/>
                        <w:noProof/>
                      </w:rPr>
                      <w:t>7</w:t>
                    </w:r>
                  </w:fldSimple>
                </w:p>
              </w:txbxContent>
            </v:textbox>
            <w10:wrap anchorx="page" anchory="page"/>
          </v:shape>
        </w:pict>
      </w:r>
    </w:p>
    <w:p w:rsidR="008F5B34" w:rsidRDefault="008F5B34"/>
    <w:p w:rsidR="008F5B34" w:rsidRDefault="008F5B34">
      <w:pPr>
        <w:rPr>
          <w:sz w:val="2"/>
          <w:szCs w:val="2"/>
        </w:rPr>
      </w:pPr>
    </w:p>
    <w:p w:rsidR="008F5B34" w:rsidRDefault="008F5B34"/>
    <w:p w:rsidR="008F5B34" w:rsidRDefault="008F5B34">
      <w:pPr>
        <w:spacing w:after="0" w:line="240" w:lineRule="auto"/>
      </w:pPr>
    </w:p>
  </w:footnote>
  <w:footnote w:type="continuationSeparator" w:id="0">
    <w:p w:rsidR="008F5B34" w:rsidRDefault="008F5B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Pr="005856C0" w:rsidRDefault="008F5B3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DD3F49-2678-459A-857F-01AD5E120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4911</TotalTime>
  <Pages>1</Pages>
  <Words>49</Words>
  <Characters>282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226</cp:revision>
  <cp:lastPrinted>2009-02-06T05:36:00Z</cp:lastPrinted>
  <dcterms:created xsi:type="dcterms:W3CDTF">2021-12-23T09:52:00Z</dcterms:created>
  <dcterms:modified xsi:type="dcterms:W3CDTF">2022-01-06T18:14:00Z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