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13222" w14:textId="7C274ECA" w:rsidR="00293D92" w:rsidRDefault="002441AD" w:rsidP="002441AD">
      <w:pPr>
        <w:rPr>
          <w:lang w:val="ru-RU"/>
        </w:rPr>
      </w:pPr>
      <w:r w:rsidRPr="002441AD">
        <w:rPr>
          <w:rFonts w:hint="eastAsia"/>
          <w:lang w:val="ru-RU"/>
        </w:rPr>
        <w:t>Сергеев</w:t>
      </w:r>
      <w:r w:rsidRPr="002441AD">
        <w:rPr>
          <w:lang w:val="ru-RU"/>
        </w:rPr>
        <w:t xml:space="preserve"> </w:t>
      </w:r>
      <w:r w:rsidRPr="002441AD">
        <w:rPr>
          <w:rFonts w:hint="eastAsia"/>
          <w:lang w:val="ru-RU"/>
        </w:rPr>
        <w:t>Артем</w:t>
      </w:r>
      <w:r w:rsidRPr="002441AD">
        <w:rPr>
          <w:lang w:val="ru-RU"/>
        </w:rPr>
        <w:t xml:space="preserve"> </w:t>
      </w:r>
      <w:r w:rsidRPr="002441AD">
        <w:rPr>
          <w:rFonts w:hint="eastAsia"/>
          <w:lang w:val="ru-RU"/>
        </w:rPr>
        <w:t>Рубенович</w:t>
      </w:r>
      <w:r>
        <w:rPr>
          <w:lang w:val="ru-RU"/>
        </w:rPr>
        <w:t xml:space="preserve"> </w:t>
      </w:r>
      <w:r w:rsidRPr="002441AD">
        <w:rPr>
          <w:rFonts w:hint="eastAsia"/>
          <w:lang w:val="ru-RU"/>
        </w:rPr>
        <w:t>Медико</w:t>
      </w:r>
      <w:r w:rsidRPr="002441AD">
        <w:rPr>
          <w:lang w:val="ru-RU"/>
        </w:rPr>
        <w:t>-</w:t>
      </w:r>
      <w:r w:rsidRPr="002441AD">
        <w:rPr>
          <w:rFonts w:hint="eastAsia"/>
          <w:lang w:val="ru-RU"/>
        </w:rPr>
        <w:t>социальные</w:t>
      </w:r>
      <w:r w:rsidRPr="002441AD">
        <w:rPr>
          <w:lang w:val="ru-RU"/>
        </w:rPr>
        <w:t xml:space="preserve"> </w:t>
      </w:r>
      <w:r w:rsidRPr="002441AD">
        <w:rPr>
          <w:rFonts w:hint="eastAsia"/>
          <w:lang w:val="ru-RU"/>
        </w:rPr>
        <w:t>и</w:t>
      </w:r>
      <w:r w:rsidRPr="002441AD">
        <w:rPr>
          <w:lang w:val="ru-RU"/>
        </w:rPr>
        <w:t xml:space="preserve"> </w:t>
      </w:r>
      <w:r w:rsidRPr="002441AD">
        <w:rPr>
          <w:rFonts w:hint="eastAsia"/>
          <w:lang w:val="ru-RU"/>
        </w:rPr>
        <w:t>организационные</w:t>
      </w:r>
      <w:r w:rsidRPr="002441AD">
        <w:rPr>
          <w:lang w:val="ru-RU"/>
        </w:rPr>
        <w:t xml:space="preserve"> </w:t>
      </w:r>
      <w:r w:rsidRPr="002441AD">
        <w:rPr>
          <w:rFonts w:hint="eastAsia"/>
          <w:lang w:val="ru-RU"/>
        </w:rPr>
        <w:t>аспекты</w:t>
      </w:r>
      <w:r w:rsidRPr="002441AD">
        <w:rPr>
          <w:lang w:val="ru-RU"/>
        </w:rPr>
        <w:t xml:space="preserve"> </w:t>
      </w:r>
      <w:r w:rsidRPr="002441AD">
        <w:rPr>
          <w:rFonts w:hint="eastAsia"/>
          <w:lang w:val="ru-RU"/>
        </w:rPr>
        <w:t>формирования</w:t>
      </w:r>
      <w:r w:rsidRPr="002441AD">
        <w:rPr>
          <w:lang w:val="ru-RU"/>
        </w:rPr>
        <w:t xml:space="preserve"> </w:t>
      </w:r>
      <w:r w:rsidRPr="002441AD">
        <w:rPr>
          <w:rFonts w:hint="eastAsia"/>
          <w:lang w:val="ru-RU"/>
        </w:rPr>
        <w:t>потребления</w:t>
      </w:r>
      <w:r w:rsidRPr="002441AD">
        <w:rPr>
          <w:lang w:val="ru-RU"/>
        </w:rPr>
        <w:t xml:space="preserve"> </w:t>
      </w:r>
      <w:r w:rsidRPr="002441AD">
        <w:rPr>
          <w:rFonts w:hint="eastAsia"/>
          <w:lang w:val="ru-RU"/>
        </w:rPr>
        <w:t>психоактивных</w:t>
      </w:r>
      <w:r w:rsidRPr="002441AD">
        <w:rPr>
          <w:lang w:val="ru-RU"/>
        </w:rPr>
        <w:t xml:space="preserve"> </w:t>
      </w:r>
      <w:r w:rsidRPr="002441AD">
        <w:rPr>
          <w:rFonts w:hint="eastAsia"/>
          <w:lang w:val="ru-RU"/>
        </w:rPr>
        <w:t>веществ</w:t>
      </w:r>
      <w:r w:rsidRPr="002441AD">
        <w:rPr>
          <w:lang w:val="ru-RU"/>
        </w:rPr>
        <w:t xml:space="preserve"> </w:t>
      </w:r>
      <w:r w:rsidRPr="002441AD">
        <w:rPr>
          <w:rFonts w:hint="eastAsia"/>
          <w:lang w:val="ru-RU"/>
        </w:rPr>
        <w:t>студентами</w:t>
      </w:r>
      <w:r w:rsidRPr="002441AD">
        <w:rPr>
          <w:lang w:val="ru-RU"/>
        </w:rPr>
        <w:t xml:space="preserve"> </w:t>
      </w:r>
      <w:r w:rsidRPr="002441AD">
        <w:rPr>
          <w:rFonts w:hint="eastAsia"/>
          <w:lang w:val="ru-RU"/>
        </w:rPr>
        <w:t>высших</w:t>
      </w:r>
      <w:r w:rsidRPr="002441AD">
        <w:rPr>
          <w:lang w:val="ru-RU"/>
        </w:rPr>
        <w:t xml:space="preserve"> </w:t>
      </w:r>
      <w:r w:rsidRPr="002441AD">
        <w:rPr>
          <w:rFonts w:hint="eastAsia"/>
          <w:lang w:val="ru-RU"/>
        </w:rPr>
        <w:t>учебных</w:t>
      </w:r>
      <w:r w:rsidRPr="002441AD">
        <w:rPr>
          <w:lang w:val="ru-RU"/>
        </w:rPr>
        <w:t xml:space="preserve"> </w:t>
      </w:r>
      <w:r w:rsidRPr="002441AD">
        <w:rPr>
          <w:rFonts w:hint="eastAsia"/>
          <w:lang w:val="ru-RU"/>
        </w:rPr>
        <w:t>заведений</w:t>
      </w:r>
    </w:p>
    <w:p w14:paraId="75647B30" w14:textId="77777777" w:rsidR="002441AD" w:rsidRDefault="002441AD" w:rsidP="002441AD">
      <w:r>
        <w:rPr>
          <w:rFonts w:hint="eastAsia"/>
        </w:rPr>
        <w:t>ОГЛАВЛЕНИЕ</w:t>
      </w:r>
      <w:r>
        <w:t xml:space="preserve"> </w:t>
      </w:r>
      <w:r>
        <w:rPr>
          <w:rFonts w:hint="eastAsia"/>
        </w:rPr>
        <w:t>ДИССЕРТАЦИИ</w:t>
      </w:r>
    </w:p>
    <w:p w14:paraId="2AD6E0B7" w14:textId="77777777" w:rsidR="002441AD" w:rsidRDefault="002441AD" w:rsidP="002441AD">
      <w:r>
        <w:rPr>
          <w:rFonts w:hint="eastAsia"/>
        </w:rPr>
        <w:t>кандидат</w:t>
      </w:r>
      <w:r>
        <w:t xml:space="preserve"> </w:t>
      </w:r>
      <w:r>
        <w:rPr>
          <w:rFonts w:hint="eastAsia"/>
        </w:rPr>
        <w:t>наук</w:t>
      </w:r>
      <w:r>
        <w:t xml:space="preserve"> </w:t>
      </w:r>
      <w:r>
        <w:rPr>
          <w:rFonts w:hint="eastAsia"/>
        </w:rPr>
        <w:t>Сергеев</w:t>
      </w:r>
      <w:r>
        <w:t xml:space="preserve"> </w:t>
      </w:r>
      <w:r>
        <w:rPr>
          <w:rFonts w:hint="eastAsia"/>
        </w:rPr>
        <w:t>Артем</w:t>
      </w:r>
      <w:r>
        <w:t xml:space="preserve"> </w:t>
      </w:r>
      <w:r>
        <w:rPr>
          <w:rFonts w:hint="eastAsia"/>
        </w:rPr>
        <w:t>Рубенович</w:t>
      </w:r>
    </w:p>
    <w:p w14:paraId="1077A520" w14:textId="77777777" w:rsidR="002441AD" w:rsidRDefault="002441AD" w:rsidP="002441AD">
      <w:r>
        <w:rPr>
          <w:rFonts w:hint="eastAsia"/>
        </w:rPr>
        <w:t>ВВЕДЕНИЕ</w:t>
      </w:r>
    </w:p>
    <w:p w14:paraId="59066B87" w14:textId="77777777" w:rsidR="002441AD" w:rsidRDefault="002441AD" w:rsidP="002441AD"/>
    <w:p w14:paraId="66580F01" w14:textId="77777777" w:rsidR="002441AD" w:rsidRDefault="002441AD" w:rsidP="002441AD">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потребления</w:t>
      </w:r>
      <w:r>
        <w:t xml:space="preserve"> </w:t>
      </w:r>
      <w:r>
        <w:rPr>
          <w:rFonts w:hint="eastAsia"/>
        </w:rPr>
        <w:t>ПАВ</w:t>
      </w:r>
    </w:p>
    <w:p w14:paraId="5B4487F5" w14:textId="77777777" w:rsidR="002441AD" w:rsidRDefault="002441AD" w:rsidP="002441AD"/>
    <w:p w14:paraId="6F209FBD" w14:textId="77777777" w:rsidR="002441AD" w:rsidRDefault="002441AD" w:rsidP="002441AD">
      <w:r>
        <w:rPr>
          <w:rFonts w:hint="eastAsia"/>
        </w:rPr>
        <w:t>учащейся</w:t>
      </w:r>
      <w:r>
        <w:t xml:space="preserve"> </w:t>
      </w:r>
      <w:r>
        <w:rPr>
          <w:rFonts w:hint="eastAsia"/>
        </w:rPr>
        <w:t>молодежью</w:t>
      </w:r>
      <w:r>
        <w:t xml:space="preserve"> (</w:t>
      </w:r>
      <w:r>
        <w:rPr>
          <w:rFonts w:hint="eastAsia"/>
        </w:rPr>
        <w:t>обзор</w:t>
      </w:r>
      <w:r>
        <w:t xml:space="preserve"> </w:t>
      </w:r>
      <w:r>
        <w:rPr>
          <w:rFonts w:hint="eastAsia"/>
        </w:rPr>
        <w:t>литературы</w:t>
      </w:r>
      <w:r>
        <w:t>)</w:t>
      </w:r>
    </w:p>
    <w:p w14:paraId="519CF86A" w14:textId="77777777" w:rsidR="002441AD" w:rsidRDefault="002441AD" w:rsidP="002441AD"/>
    <w:p w14:paraId="0DF2E3EF" w14:textId="77777777" w:rsidR="002441AD" w:rsidRDefault="002441AD" w:rsidP="002441AD">
      <w:r>
        <w:t xml:space="preserve">1.1 </w:t>
      </w:r>
      <w:r>
        <w:rPr>
          <w:rFonts w:hint="eastAsia"/>
        </w:rPr>
        <w:t>Распространенность</w:t>
      </w:r>
      <w:r>
        <w:t xml:space="preserve"> </w:t>
      </w:r>
      <w:r>
        <w:rPr>
          <w:rFonts w:hint="eastAsia"/>
        </w:rPr>
        <w:t>потребления</w:t>
      </w:r>
      <w:r>
        <w:t xml:space="preserve"> </w:t>
      </w:r>
      <w:r>
        <w:rPr>
          <w:rFonts w:hint="eastAsia"/>
        </w:rPr>
        <w:t>ПАВ</w:t>
      </w:r>
      <w:r>
        <w:t xml:space="preserve"> </w:t>
      </w:r>
      <w:r>
        <w:rPr>
          <w:rFonts w:hint="eastAsia"/>
        </w:rPr>
        <w:t>отдельными</w:t>
      </w:r>
      <w:r>
        <w:t xml:space="preserve"> </w:t>
      </w:r>
      <w:r>
        <w:rPr>
          <w:rFonts w:hint="eastAsia"/>
        </w:rPr>
        <w:t>группами</w:t>
      </w:r>
      <w:r>
        <w:t xml:space="preserve"> </w:t>
      </w:r>
      <w:r>
        <w:rPr>
          <w:rFonts w:hint="eastAsia"/>
        </w:rPr>
        <w:t>молодого</w:t>
      </w:r>
      <w:r>
        <w:t xml:space="preserve"> </w:t>
      </w:r>
      <w:r>
        <w:rPr>
          <w:rFonts w:hint="eastAsia"/>
        </w:rPr>
        <w:t>населения</w:t>
      </w:r>
    </w:p>
    <w:p w14:paraId="3A1F111B" w14:textId="77777777" w:rsidR="002441AD" w:rsidRDefault="002441AD" w:rsidP="002441AD"/>
    <w:p w14:paraId="54E00502" w14:textId="77777777" w:rsidR="002441AD" w:rsidRDefault="002441AD" w:rsidP="002441AD">
      <w:r>
        <w:t xml:space="preserve">1.2 </w:t>
      </w:r>
      <w:r>
        <w:rPr>
          <w:rFonts w:hint="eastAsia"/>
        </w:rPr>
        <w:t>Факторы</w:t>
      </w:r>
      <w:r>
        <w:t xml:space="preserve"> </w:t>
      </w:r>
      <w:r>
        <w:rPr>
          <w:rFonts w:hint="eastAsia"/>
        </w:rPr>
        <w:t>риска</w:t>
      </w:r>
      <w:r>
        <w:t xml:space="preserve"> </w:t>
      </w:r>
      <w:r>
        <w:rPr>
          <w:rFonts w:hint="eastAsia"/>
        </w:rPr>
        <w:t>потребления</w:t>
      </w:r>
      <w:r>
        <w:t xml:space="preserve"> </w:t>
      </w:r>
      <w:r>
        <w:rPr>
          <w:rFonts w:hint="eastAsia"/>
        </w:rPr>
        <w:t>ПАВ</w:t>
      </w:r>
      <w:r>
        <w:t xml:space="preserve"> </w:t>
      </w:r>
      <w:r>
        <w:rPr>
          <w:rFonts w:hint="eastAsia"/>
        </w:rPr>
        <w:t>молодежью</w:t>
      </w:r>
    </w:p>
    <w:p w14:paraId="312D1384" w14:textId="77777777" w:rsidR="002441AD" w:rsidRDefault="002441AD" w:rsidP="002441AD"/>
    <w:p w14:paraId="2952771C" w14:textId="77777777" w:rsidR="002441AD" w:rsidRDefault="002441AD" w:rsidP="002441AD">
      <w:r>
        <w:t xml:space="preserve">1.3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профилактике</w:t>
      </w:r>
      <w:r>
        <w:t xml:space="preserve"> </w:t>
      </w:r>
      <w:r>
        <w:rPr>
          <w:rFonts w:hint="eastAsia"/>
        </w:rPr>
        <w:t>потребления</w:t>
      </w:r>
      <w:r>
        <w:t xml:space="preserve"> </w:t>
      </w:r>
      <w:r>
        <w:rPr>
          <w:rFonts w:hint="eastAsia"/>
        </w:rPr>
        <w:t>ПАВ</w:t>
      </w:r>
      <w:r>
        <w:t xml:space="preserve"> </w:t>
      </w:r>
      <w:r>
        <w:rPr>
          <w:rFonts w:hint="eastAsia"/>
        </w:rPr>
        <w:t>молодежью</w:t>
      </w:r>
    </w:p>
    <w:p w14:paraId="5BB043F0" w14:textId="77777777" w:rsidR="002441AD" w:rsidRDefault="002441AD" w:rsidP="002441AD"/>
    <w:p w14:paraId="142B3511" w14:textId="77777777" w:rsidR="002441AD" w:rsidRDefault="002441AD" w:rsidP="002441AD">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589F8FB6" w14:textId="77777777" w:rsidR="002441AD" w:rsidRDefault="002441AD" w:rsidP="002441AD"/>
    <w:p w14:paraId="7C591E58" w14:textId="77777777" w:rsidR="002441AD" w:rsidRDefault="002441AD" w:rsidP="002441AD">
      <w:r>
        <w:rPr>
          <w:rFonts w:hint="eastAsia"/>
        </w:rPr>
        <w:t>Глава</w:t>
      </w:r>
      <w:r>
        <w:t xml:space="preserve"> 3. </w:t>
      </w:r>
      <w:r>
        <w:rPr>
          <w:rFonts w:hint="eastAsia"/>
        </w:rPr>
        <w:t>Распространенность</w:t>
      </w:r>
      <w:r>
        <w:t xml:space="preserve"> </w:t>
      </w:r>
      <w:r>
        <w:rPr>
          <w:rFonts w:hint="eastAsia"/>
        </w:rPr>
        <w:t>потребления</w:t>
      </w:r>
      <w:r>
        <w:t xml:space="preserve"> </w:t>
      </w:r>
      <w:r>
        <w:rPr>
          <w:rFonts w:hint="eastAsia"/>
        </w:rPr>
        <w:t>ПАВ</w:t>
      </w:r>
      <w:r>
        <w:t xml:space="preserve"> </w:t>
      </w:r>
      <w:r>
        <w:rPr>
          <w:rFonts w:hint="eastAsia"/>
        </w:rPr>
        <w:t>студентами</w:t>
      </w:r>
    </w:p>
    <w:p w14:paraId="01EDFF06" w14:textId="77777777" w:rsidR="002441AD" w:rsidRDefault="002441AD" w:rsidP="002441AD"/>
    <w:p w14:paraId="225D2FC5" w14:textId="77777777" w:rsidR="002441AD" w:rsidRDefault="002441AD" w:rsidP="002441AD">
      <w:r>
        <w:rPr>
          <w:rFonts w:hint="eastAsia"/>
        </w:rPr>
        <w:t>профильных</w:t>
      </w:r>
      <w:r>
        <w:t xml:space="preserve"> </w:t>
      </w:r>
      <w:r>
        <w:rPr>
          <w:rFonts w:hint="eastAsia"/>
        </w:rPr>
        <w:t>образовательных</w:t>
      </w:r>
      <w:r>
        <w:t xml:space="preserve"> </w:t>
      </w:r>
      <w:r>
        <w:rPr>
          <w:rFonts w:hint="eastAsia"/>
        </w:rPr>
        <w:t>учреждений</w:t>
      </w:r>
    </w:p>
    <w:p w14:paraId="6BFE60F2" w14:textId="77777777" w:rsidR="002441AD" w:rsidRDefault="002441AD" w:rsidP="002441AD"/>
    <w:p w14:paraId="18DA2697" w14:textId="77777777" w:rsidR="002441AD" w:rsidRDefault="002441AD" w:rsidP="002441AD">
      <w:r>
        <w:t xml:space="preserve">3.1 </w:t>
      </w:r>
      <w:r>
        <w:rPr>
          <w:rFonts w:hint="eastAsia"/>
        </w:rPr>
        <w:t>Характеристика</w:t>
      </w:r>
      <w:r>
        <w:t xml:space="preserve"> </w:t>
      </w:r>
      <w:r>
        <w:rPr>
          <w:rFonts w:hint="eastAsia"/>
        </w:rPr>
        <w:t>распространенности</w:t>
      </w:r>
      <w:r>
        <w:t xml:space="preserve"> </w:t>
      </w:r>
      <w:r>
        <w:rPr>
          <w:rFonts w:hint="eastAsia"/>
        </w:rPr>
        <w:t>потребления</w:t>
      </w:r>
      <w:r>
        <w:t xml:space="preserve"> </w:t>
      </w:r>
      <w:r>
        <w:rPr>
          <w:rFonts w:hint="eastAsia"/>
        </w:rPr>
        <w:t>ПАВ</w:t>
      </w:r>
    </w:p>
    <w:p w14:paraId="0407404E" w14:textId="77777777" w:rsidR="002441AD" w:rsidRDefault="002441AD" w:rsidP="002441AD"/>
    <w:p w14:paraId="253AB4D3" w14:textId="77777777" w:rsidR="002441AD" w:rsidRDefault="002441AD" w:rsidP="002441AD">
      <w:r>
        <w:rPr>
          <w:rFonts w:hint="eastAsia"/>
        </w:rPr>
        <w:t>среди</w:t>
      </w:r>
      <w:r>
        <w:t xml:space="preserve"> </w:t>
      </w:r>
      <w:r>
        <w:rPr>
          <w:rFonts w:hint="eastAsia"/>
        </w:rPr>
        <w:t>студентов</w:t>
      </w:r>
      <w:r>
        <w:t xml:space="preserve"> </w:t>
      </w:r>
      <w:r>
        <w:rPr>
          <w:rFonts w:hint="eastAsia"/>
        </w:rPr>
        <w:t>разных</w:t>
      </w:r>
      <w:r>
        <w:t xml:space="preserve"> </w:t>
      </w:r>
      <w:r>
        <w:rPr>
          <w:rFonts w:hint="eastAsia"/>
        </w:rPr>
        <w:t>ОУ</w:t>
      </w:r>
      <w:r>
        <w:t xml:space="preserve"> </w:t>
      </w:r>
      <w:r>
        <w:rPr>
          <w:rFonts w:hint="eastAsia"/>
        </w:rPr>
        <w:t>ВПО</w:t>
      </w:r>
    </w:p>
    <w:p w14:paraId="5837B6E0" w14:textId="77777777" w:rsidR="002441AD" w:rsidRDefault="002441AD" w:rsidP="002441AD"/>
    <w:p w14:paraId="6C6FA05D" w14:textId="77777777" w:rsidR="002441AD" w:rsidRDefault="002441AD" w:rsidP="002441AD">
      <w:r>
        <w:t xml:space="preserve">3.2 </w:t>
      </w:r>
      <w:r>
        <w:rPr>
          <w:rFonts w:hint="eastAsia"/>
        </w:rPr>
        <w:t>Характеристика</w:t>
      </w:r>
      <w:r>
        <w:t xml:space="preserve"> </w:t>
      </w:r>
      <w:r>
        <w:rPr>
          <w:rFonts w:hint="eastAsia"/>
        </w:rPr>
        <w:t>состава</w:t>
      </w:r>
      <w:r>
        <w:t xml:space="preserve"> </w:t>
      </w:r>
      <w:r>
        <w:rPr>
          <w:rFonts w:hint="eastAsia"/>
        </w:rPr>
        <w:t>изученного</w:t>
      </w:r>
      <w:r>
        <w:t xml:space="preserve"> </w:t>
      </w:r>
      <w:r>
        <w:rPr>
          <w:rFonts w:hint="eastAsia"/>
        </w:rPr>
        <w:t>континген</w:t>
      </w:r>
      <w:r>
        <w:rPr>
          <w:rFonts w:hint="eastAsia"/>
        </w:rPr>
        <w:lastRenderedPageBreak/>
        <w:t>та</w:t>
      </w:r>
      <w:r>
        <w:t xml:space="preserve"> </w:t>
      </w:r>
      <w:r>
        <w:rPr>
          <w:rFonts w:hint="eastAsia"/>
        </w:rPr>
        <w:t>студентов</w:t>
      </w:r>
    </w:p>
    <w:p w14:paraId="11680CB2" w14:textId="77777777" w:rsidR="002441AD" w:rsidRDefault="002441AD" w:rsidP="002441AD"/>
    <w:p w14:paraId="5FBBB458" w14:textId="77777777" w:rsidR="002441AD" w:rsidRDefault="002441AD" w:rsidP="002441AD">
      <w:r>
        <w:rPr>
          <w:rFonts w:hint="eastAsia"/>
        </w:rPr>
        <w:t>ГБОУ</w:t>
      </w:r>
      <w:r>
        <w:t xml:space="preserve"> </w:t>
      </w:r>
      <w:r>
        <w:rPr>
          <w:rFonts w:hint="eastAsia"/>
        </w:rPr>
        <w:t>ВПО</w:t>
      </w:r>
      <w:r>
        <w:t xml:space="preserve"> </w:t>
      </w:r>
      <w:r>
        <w:rPr>
          <w:rFonts w:hint="eastAsia"/>
        </w:rPr>
        <w:t>Первый</w:t>
      </w:r>
      <w:r>
        <w:t xml:space="preserve"> </w:t>
      </w:r>
      <w:r>
        <w:rPr>
          <w:rFonts w:hint="eastAsia"/>
        </w:rPr>
        <w:t>МГМУ</w:t>
      </w:r>
      <w:r>
        <w:t xml:space="preserve"> </w:t>
      </w:r>
      <w:r>
        <w:rPr>
          <w:rFonts w:hint="eastAsia"/>
        </w:rPr>
        <w:t>им</w:t>
      </w:r>
      <w:r>
        <w:t xml:space="preserve">. </w:t>
      </w:r>
      <w:r>
        <w:rPr>
          <w:rFonts w:hint="eastAsia"/>
        </w:rPr>
        <w:t>И</w:t>
      </w:r>
      <w:r>
        <w:t>.</w:t>
      </w:r>
      <w:r>
        <w:rPr>
          <w:rFonts w:hint="eastAsia"/>
        </w:rPr>
        <w:t>М</w:t>
      </w:r>
      <w:r>
        <w:t xml:space="preserve">. </w:t>
      </w:r>
      <w:r>
        <w:rPr>
          <w:rFonts w:hint="eastAsia"/>
        </w:rPr>
        <w:t>Сеченова</w:t>
      </w:r>
      <w:r>
        <w:t xml:space="preserve"> </w:t>
      </w:r>
      <w:r>
        <w:rPr>
          <w:rFonts w:hint="eastAsia"/>
        </w:rPr>
        <w:t>МЗ</w:t>
      </w:r>
      <w:r>
        <w:t xml:space="preserve"> </w:t>
      </w:r>
      <w:r>
        <w:rPr>
          <w:rFonts w:hint="eastAsia"/>
        </w:rPr>
        <w:t>РФ</w:t>
      </w:r>
    </w:p>
    <w:p w14:paraId="3F029033" w14:textId="77777777" w:rsidR="002441AD" w:rsidRDefault="002441AD" w:rsidP="002441AD"/>
    <w:p w14:paraId="6062D482" w14:textId="77777777" w:rsidR="002441AD" w:rsidRDefault="002441AD" w:rsidP="002441AD">
      <w:r>
        <w:t xml:space="preserve">3.3 </w:t>
      </w:r>
      <w:r>
        <w:rPr>
          <w:rFonts w:hint="eastAsia"/>
        </w:rPr>
        <w:t>Распространенность</w:t>
      </w:r>
      <w:r>
        <w:t xml:space="preserve"> </w:t>
      </w:r>
      <w:r>
        <w:rPr>
          <w:rFonts w:hint="eastAsia"/>
        </w:rPr>
        <w:t>потребления</w:t>
      </w:r>
      <w:r>
        <w:t xml:space="preserve"> </w:t>
      </w:r>
      <w:r>
        <w:rPr>
          <w:rFonts w:hint="eastAsia"/>
        </w:rPr>
        <w:t>ПАВ</w:t>
      </w:r>
      <w:r>
        <w:t xml:space="preserve"> </w:t>
      </w:r>
      <w:r>
        <w:rPr>
          <w:rFonts w:hint="eastAsia"/>
        </w:rPr>
        <w:t>среди</w:t>
      </w:r>
      <w:r>
        <w:t xml:space="preserve"> </w:t>
      </w:r>
      <w:r>
        <w:rPr>
          <w:rFonts w:hint="eastAsia"/>
        </w:rPr>
        <w:t>студентов</w:t>
      </w:r>
    </w:p>
    <w:p w14:paraId="4A7F7337" w14:textId="77777777" w:rsidR="002441AD" w:rsidRDefault="002441AD" w:rsidP="002441AD"/>
    <w:p w14:paraId="1673E5B7" w14:textId="77777777" w:rsidR="002441AD" w:rsidRDefault="002441AD" w:rsidP="002441AD">
      <w:r>
        <w:rPr>
          <w:rFonts w:hint="eastAsia"/>
        </w:rPr>
        <w:t>ГБОУ</w:t>
      </w:r>
      <w:r>
        <w:t xml:space="preserve"> </w:t>
      </w:r>
      <w:r>
        <w:rPr>
          <w:rFonts w:hint="eastAsia"/>
        </w:rPr>
        <w:t>ВПО</w:t>
      </w:r>
      <w:r>
        <w:t xml:space="preserve"> </w:t>
      </w:r>
      <w:r>
        <w:rPr>
          <w:rFonts w:hint="eastAsia"/>
        </w:rPr>
        <w:t>Первый</w:t>
      </w:r>
      <w:r>
        <w:t xml:space="preserve"> </w:t>
      </w:r>
      <w:r>
        <w:rPr>
          <w:rFonts w:hint="eastAsia"/>
        </w:rPr>
        <w:t>МГМУ</w:t>
      </w:r>
      <w:r>
        <w:t xml:space="preserve"> </w:t>
      </w:r>
      <w:r>
        <w:rPr>
          <w:rFonts w:hint="eastAsia"/>
        </w:rPr>
        <w:t>им</w:t>
      </w:r>
      <w:r>
        <w:t xml:space="preserve">. </w:t>
      </w:r>
      <w:r>
        <w:rPr>
          <w:rFonts w:hint="eastAsia"/>
        </w:rPr>
        <w:t>И</w:t>
      </w:r>
      <w:r>
        <w:t>.</w:t>
      </w:r>
      <w:r>
        <w:rPr>
          <w:rFonts w:hint="eastAsia"/>
        </w:rPr>
        <w:t>М</w:t>
      </w:r>
      <w:r>
        <w:t xml:space="preserve">. </w:t>
      </w:r>
      <w:r>
        <w:rPr>
          <w:rFonts w:hint="eastAsia"/>
        </w:rPr>
        <w:t>Сеченова</w:t>
      </w:r>
      <w:r>
        <w:t xml:space="preserve"> </w:t>
      </w:r>
      <w:r>
        <w:rPr>
          <w:rFonts w:hint="eastAsia"/>
        </w:rPr>
        <w:t>МЗ</w:t>
      </w:r>
      <w:r>
        <w:t xml:space="preserve"> </w:t>
      </w:r>
      <w:r>
        <w:rPr>
          <w:rFonts w:hint="eastAsia"/>
        </w:rPr>
        <w:t>РФ</w:t>
      </w:r>
    </w:p>
    <w:p w14:paraId="7740640F" w14:textId="77777777" w:rsidR="002441AD" w:rsidRDefault="002441AD" w:rsidP="002441AD"/>
    <w:p w14:paraId="7C4B97B2" w14:textId="77777777" w:rsidR="002441AD" w:rsidRDefault="002441AD" w:rsidP="002441AD">
      <w:r>
        <w:t xml:space="preserve">3.4 </w:t>
      </w:r>
      <w:r>
        <w:rPr>
          <w:rFonts w:hint="eastAsia"/>
        </w:rPr>
        <w:t>Характеристика</w:t>
      </w:r>
      <w:r>
        <w:t xml:space="preserve"> </w:t>
      </w:r>
      <w:r>
        <w:rPr>
          <w:rFonts w:hint="eastAsia"/>
        </w:rPr>
        <w:t>состава</w:t>
      </w:r>
      <w:r>
        <w:t xml:space="preserve"> </w:t>
      </w:r>
      <w:r>
        <w:rPr>
          <w:rFonts w:hint="eastAsia"/>
        </w:rPr>
        <w:t>студентов</w:t>
      </w:r>
      <w:r>
        <w:t xml:space="preserve"> </w:t>
      </w:r>
      <w:r>
        <w:rPr>
          <w:rFonts w:hint="eastAsia"/>
        </w:rPr>
        <w:t>КГТУ</w:t>
      </w:r>
    </w:p>
    <w:p w14:paraId="7B07786E" w14:textId="77777777" w:rsidR="002441AD" w:rsidRDefault="002441AD" w:rsidP="002441AD"/>
    <w:p w14:paraId="68A3FC09" w14:textId="77777777" w:rsidR="002441AD" w:rsidRDefault="002441AD" w:rsidP="002441AD">
      <w:r>
        <w:t xml:space="preserve">3.5 </w:t>
      </w:r>
      <w:r>
        <w:rPr>
          <w:rFonts w:hint="eastAsia"/>
        </w:rPr>
        <w:t>Распространенность</w:t>
      </w:r>
      <w:r>
        <w:t xml:space="preserve"> </w:t>
      </w:r>
      <w:r>
        <w:rPr>
          <w:rFonts w:hint="eastAsia"/>
        </w:rPr>
        <w:t>потребления</w:t>
      </w:r>
      <w:r>
        <w:t xml:space="preserve"> </w:t>
      </w:r>
      <w:r>
        <w:rPr>
          <w:rFonts w:hint="eastAsia"/>
        </w:rPr>
        <w:t>алкоголя</w:t>
      </w:r>
    </w:p>
    <w:p w14:paraId="7608CAA5" w14:textId="77777777" w:rsidR="002441AD" w:rsidRDefault="002441AD" w:rsidP="002441AD"/>
    <w:p w14:paraId="4A5312ED" w14:textId="77777777" w:rsidR="002441AD" w:rsidRDefault="002441AD" w:rsidP="002441AD">
      <w:r>
        <w:rPr>
          <w:rFonts w:hint="eastAsia"/>
        </w:rPr>
        <w:t>среди</w:t>
      </w:r>
      <w:r>
        <w:t xml:space="preserve"> </w:t>
      </w:r>
      <w:r>
        <w:rPr>
          <w:rFonts w:hint="eastAsia"/>
        </w:rPr>
        <w:t>студентов</w:t>
      </w:r>
      <w:r>
        <w:t xml:space="preserve"> </w:t>
      </w:r>
      <w:r>
        <w:rPr>
          <w:rFonts w:hint="eastAsia"/>
        </w:rPr>
        <w:t>КГТУ</w:t>
      </w:r>
    </w:p>
    <w:p w14:paraId="7009F905" w14:textId="77777777" w:rsidR="002441AD" w:rsidRDefault="002441AD" w:rsidP="002441AD"/>
    <w:p w14:paraId="49A3165F" w14:textId="77777777" w:rsidR="002441AD" w:rsidRDefault="002441AD" w:rsidP="002441AD">
      <w:r>
        <w:t xml:space="preserve">3.6 </w:t>
      </w:r>
      <w:r>
        <w:rPr>
          <w:rFonts w:hint="eastAsia"/>
        </w:rPr>
        <w:t>Распространенность</w:t>
      </w:r>
      <w:r>
        <w:t xml:space="preserve"> </w:t>
      </w:r>
      <w:r>
        <w:rPr>
          <w:rFonts w:hint="eastAsia"/>
        </w:rPr>
        <w:t>потребления</w:t>
      </w:r>
      <w:r>
        <w:t xml:space="preserve"> </w:t>
      </w:r>
      <w:r>
        <w:rPr>
          <w:rFonts w:hint="eastAsia"/>
        </w:rPr>
        <w:t>наркотических</w:t>
      </w:r>
      <w:r>
        <w:t xml:space="preserve"> </w:t>
      </w:r>
      <w:r>
        <w:rPr>
          <w:rFonts w:hint="eastAsia"/>
        </w:rPr>
        <w:t>средств</w:t>
      </w:r>
    </w:p>
    <w:p w14:paraId="109E2789" w14:textId="77777777" w:rsidR="002441AD" w:rsidRDefault="002441AD" w:rsidP="002441AD"/>
    <w:p w14:paraId="1E5F7143" w14:textId="77777777" w:rsidR="002441AD" w:rsidRDefault="002441AD" w:rsidP="002441AD">
      <w:r>
        <w:rPr>
          <w:rFonts w:hint="eastAsia"/>
        </w:rPr>
        <w:t>среди</w:t>
      </w:r>
      <w:r>
        <w:t xml:space="preserve"> </w:t>
      </w:r>
      <w:r>
        <w:rPr>
          <w:rFonts w:hint="eastAsia"/>
        </w:rPr>
        <w:t>студентов</w:t>
      </w:r>
      <w:r>
        <w:t xml:space="preserve"> </w:t>
      </w:r>
      <w:r>
        <w:rPr>
          <w:rFonts w:hint="eastAsia"/>
        </w:rPr>
        <w:t>КГТУ</w:t>
      </w:r>
    </w:p>
    <w:p w14:paraId="4E88DD8C" w14:textId="77777777" w:rsidR="002441AD" w:rsidRDefault="002441AD" w:rsidP="002441AD"/>
    <w:p w14:paraId="73A82543" w14:textId="77777777" w:rsidR="002441AD" w:rsidRDefault="002441AD" w:rsidP="002441AD">
      <w:r>
        <w:rPr>
          <w:rFonts w:hint="eastAsia"/>
        </w:rPr>
        <w:t>Глава</w:t>
      </w:r>
      <w:r>
        <w:t xml:space="preserve"> 4. </w:t>
      </w:r>
      <w:r>
        <w:rPr>
          <w:rFonts w:hint="eastAsia"/>
        </w:rPr>
        <w:t>Факторы</w:t>
      </w:r>
      <w:r>
        <w:t xml:space="preserve"> </w:t>
      </w:r>
      <w:r>
        <w:rPr>
          <w:rFonts w:hint="eastAsia"/>
        </w:rPr>
        <w:t>риска</w:t>
      </w:r>
      <w:r>
        <w:t xml:space="preserve"> </w:t>
      </w:r>
      <w:r>
        <w:rPr>
          <w:rFonts w:hint="eastAsia"/>
        </w:rPr>
        <w:t>потребления</w:t>
      </w:r>
      <w:r>
        <w:t xml:space="preserve"> </w:t>
      </w:r>
      <w:r>
        <w:rPr>
          <w:rFonts w:hint="eastAsia"/>
        </w:rPr>
        <w:t>ПАВ</w:t>
      </w:r>
      <w:r>
        <w:t xml:space="preserve"> </w:t>
      </w:r>
      <w:r>
        <w:rPr>
          <w:rFonts w:hint="eastAsia"/>
        </w:rPr>
        <w:t>студентами</w:t>
      </w:r>
    </w:p>
    <w:p w14:paraId="14AA80A4" w14:textId="77777777" w:rsidR="002441AD" w:rsidRDefault="002441AD" w:rsidP="002441AD"/>
    <w:p w14:paraId="6C15CC72" w14:textId="77777777" w:rsidR="002441AD" w:rsidRDefault="002441AD" w:rsidP="002441AD">
      <w:r>
        <w:rPr>
          <w:rFonts w:hint="eastAsia"/>
        </w:rPr>
        <w:t>профильных</w:t>
      </w:r>
      <w:r>
        <w:t xml:space="preserve"> </w:t>
      </w:r>
      <w:r>
        <w:rPr>
          <w:rFonts w:hint="eastAsia"/>
        </w:rPr>
        <w:t>образовательных</w:t>
      </w:r>
      <w:r>
        <w:t xml:space="preserve"> </w:t>
      </w:r>
      <w:r>
        <w:rPr>
          <w:rFonts w:hint="eastAsia"/>
        </w:rPr>
        <w:t>учреждений</w:t>
      </w:r>
    </w:p>
    <w:p w14:paraId="1B512C73" w14:textId="77777777" w:rsidR="002441AD" w:rsidRDefault="002441AD" w:rsidP="002441AD"/>
    <w:p w14:paraId="1422F526" w14:textId="77777777" w:rsidR="002441AD" w:rsidRDefault="002441AD" w:rsidP="002441AD">
      <w:r>
        <w:t xml:space="preserve">4.1 </w:t>
      </w:r>
      <w:r>
        <w:rPr>
          <w:rFonts w:hint="eastAsia"/>
        </w:rPr>
        <w:t>Факторы</w:t>
      </w:r>
      <w:r>
        <w:t xml:space="preserve"> </w:t>
      </w:r>
      <w:r>
        <w:rPr>
          <w:rFonts w:hint="eastAsia"/>
        </w:rPr>
        <w:t>риска</w:t>
      </w:r>
      <w:r>
        <w:t xml:space="preserve"> </w:t>
      </w:r>
      <w:r>
        <w:rPr>
          <w:rFonts w:hint="eastAsia"/>
        </w:rPr>
        <w:t>потребления</w:t>
      </w:r>
      <w:r>
        <w:t xml:space="preserve"> </w:t>
      </w:r>
      <w:r>
        <w:rPr>
          <w:rFonts w:hint="eastAsia"/>
        </w:rPr>
        <w:t>ПАВ</w:t>
      </w:r>
      <w:r>
        <w:t xml:space="preserve"> </w:t>
      </w:r>
      <w:r>
        <w:rPr>
          <w:rFonts w:hint="eastAsia"/>
        </w:rPr>
        <w:t>среди</w:t>
      </w:r>
      <w:r>
        <w:t xml:space="preserve"> </w:t>
      </w:r>
      <w:r>
        <w:rPr>
          <w:rFonts w:hint="eastAsia"/>
        </w:rPr>
        <w:t>студентов</w:t>
      </w:r>
    </w:p>
    <w:p w14:paraId="1C235D37" w14:textId="77777777" w:rsidR="002441AD" w:rsidRDefault="002441AD" w:rsidP="002441AD"/>
    <w:p w14:paraId="13BBD97B" w14:textId="77777777" w:rsidR="002441AD" w:rsidRDefault="002441AD" w:rsidP="002441AD">
      <w:r>
        <w:rPr>
          <w:rFonts w:hint="eastAsia"/>
        </w:rPr>
        <w:t>ГБОУ</w:t>
      </w:r>
      <w:r>
        <w:t xml:space="preserve"> </w:t>
      </w:r>
      <w:r>
        <w:rPr>
          <w:rFonts w:hint="eastAsia"/>
        </w:rPr>
        <w:t>ВПО</w:t>
      </w:r>
      <w:r>
        <w:t xml:space="preserve"> </w:t>
      </w:r>
      <w:r>
        <w:rPr>
          <w:rFonts w:hint="eastAsia"/>
        </w:rPr>
        <w:t>Первый</w:t>
      </w:r>
      <w:r>
        <w:t xml:space="preserve"> </w:t>
      </w:r>
      <w:r>
        <w:rPr>
          <w:rFonts w:hint="eastAsia"/>
        </w:rPr>
        <w:t>МГМУ</w:t>
      </w:r>
      <w:r>
        <w:t xml:space="preserve"> </w:t>
      </w:r>
      <w:r>
        <w:rPr>
          <w:rFonts w:hint="eastAsia"/>
        </w:rPr>
        <w:t>им</w:t>
      </w:r>
      <w:r>
        <w:t xml:space="preserve">. </w:t>
      </w:r>
      <w:r>
        <w:rPr>
          <w:rFonts w:hint="eastAsia"/>
        </w:rPr>
        <w:t>И</w:t>
      </w:r>
      <w:r>
        <w:t>.</w:t>
      </w:r>
      <w:r>
        <w:rPr>
          <w:rFonts w:hint="eastAsia"/>
        </w:rPr>
        <w:t>М</w:t>
      </w:r>
      <w:r>
        <w:t xml:space="preserve">. </w:t>
      </w:r>
      <w:r>
        <w:rPr>
          <w:rFonts w:hint="eastAsia"/>
        </w:rPr>
        <w:t>Сеченова</w:t>
      </w:r>
      <w:r>
        <w:t xml:space="preserve"> </w:t>
      </w:r>
      <w:r>
        <w:rPr>
          <w:rFonts w:hint="eastAsia"/>
        </w:rPr>
        <w:t>МЗ</w:t>
      </w:r>
      <w:r>
        <w:t xml:space="preserve"> </w:t>
      </w:r>
      <w:r>
        <w:rPr>
          <w:rFonts w:hint="eastAsia"/>
        </w:rPr>
        <w:t>РФ</w:t>
      </w:r>
    </w:p>
    <w:p w14:paraId="2892F6A3" w14:textId="77777777" w:rsidR="002441AD" w:rsidRDefault="002441AD" w:rsidP="002441AD"/>
    <w:p w14:paraId="290C9279" w14:textId="77777777" w:rsidR="002441AD" w:rsidRDefault="002441AD" w:rsidP="002441AD">
      <w:r>
        <w:t xml:space="preserve">4.2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субъективные</w:t>
      </w:r>
      <w:r>
        <w:t xml:space="preserve"> </w:t>
      </w:r>
      <w:r>
        <w:rPr>
          <w:rFonts w:hint="eastAsia"/>
        </w:rPr>
        <w:t>показатели</w:t>
      </w:r>
      <w:r>
        <w:t xml:space="preserve"> </w:t>
      </w:r>
      <w:r>
        <w:rPr>
          <w:rFonts w:hint="eastAsia"/>
        </w:rPr>
        <w:t>здоровья</w:t>
      </w:r>
      <w:r>
        <w:t xml:space="preserve"> </w:t>
      </w:r>
      <w:r>
        <w:rPr>
          <w:rFonts w:hint="eastAsia"/>
        </w:rPr>
        <w:t>студентов</w:t>
      </w:r>
      <w:r>
        <w:t xml:space="preserve"> </w:t>
      </w:r>
      <w:r>
        <w:rPr>
          <w:rFonts w:hint="eastAsia"/>
        </w:rPr>
        <w:t>ГБОУ</w:t>
      </w:r>
      <w:r>
        <w:t xml:space="preserve"> </w:t>
      </w:r>
      <w:r>
        <w:rPr>
          <w:rFonts w:hint="eastAsia"/>
        </w:rPr>
        <w:t>ВПО</w:t>
      </w:r>
      <w:r>
        <w:t xml:space="preserve"> </w:t>
      </w:r>
      <w:r>
        <w:rPr>
          <w:rFonts w:hint="eastAsia"/>
        </w:rPr>
        <w:t>Первый</w:t>
      </w:r>
      <w:r>
        <w:t xml:space="preserve"> </w:t>
      </w:r>
      <w:r>
        <w:rPr>
          <w:rFonts w:hint="eastAsia"/>
        </w:rPr>
        <w:t>МГМУ</w:t>
      </w:r>
      <w:r>
        <w:t xml:space="preserve"> </w:t>
      </w:r>
      <w:r>
        <w:rPr>
          <w:rFonts w:hint="eastAsia"/>
        </w:rPr>
        <w:t>им</w:t>
      </w:r>
      <w:r>
        <w:t xml:space="preserve">. </w:t>
      </w:r>
      <w:r>
        <w:rPr>
          <w:rFonts w:hint="eastAsia"/>
        </w:rPr>
        <w:t>И</w:t>
      </w:r>
      <w:r>
        <w:t>.</w:t>
      </w:r>
      <w:r>
        <w:rPr>
          <w:rFonts w:hint="eastAsia"/>
        </w:rPr>
        <w:t>М</w:t>
      </w:r>
      <w:r>
        <w:t xml:space="preserve">. </w:t>
      </w:r>
      <w:r>
        <w:rPr>
          <w:rFonts w:hint="eastAsia"/>
        </w:rPr>
        <w:t>Сеченова</w:t>
      </w:r>
      <w:r>
        <w:t xml:space="preserve"> </w:t>
      </w:r>
      <w:r>
        <w:rPr>
          <w:rFonts w:hint="eastAsia"/>
        </w:rPr>
        <w:t>МЗ</w:t>
      </w:r>
      <w:r>
        <w:t xml:space="preserve"> </w:t>
      </w:r>
      <w:r>
        <w:rPr>
          <w:rFonts w:hint="eastAsia"/>
        </w:rPr>
        <w:t>РФ</w:t>
      </w:r>
    </w:p>
    <w:p w14:paraId="625BFBD4" w14:textId="77777777" w:rsidR="002441AD" w:rsidRDefault="002441AD" w:rsidP="002441AD"/>
    <w:p w14:paraId="7DD8E5FA" w14:textId="77777777" w:rsidR="002441AD" w:rsidRDefault="002441AD" w:rsidP="002441AD">
      <w:r>
        <w:t xml:space="preserve">4.3 </w:t>
      </w:r>
      <w:r>
        <w:rPr>
          <w:rFonts w:hint="eastAsia"/>
        </w:rPr>
        <w:t>Прогнозирование</w:t>
      </w:r>
      <w:r>
        <w:t xml:space="preserve"> </w:t>
      </w:r>
      <w:r>
        <w:rPr>
          <w:rFonts w:hint="eastAsia"/>
        </w:rPr>
        <w:t>вероятности</w:t>
      </w:r>
      <w:r>
        <w:t xml:space="preserve"> </w:t>
      </w:r>
      <w:r>
        <w:rPr>
          <w:rFonts w:hint="eastAsia"/>
        </w:rPr>
        <w:t>потребления</w:t>
      </w:r>
      <w:r>
        <w:t xml:space="preserve"> </w:t>
      </w:r>
      <w:r>
        <w:rPr>
          <w:rFonts w:hint="eastAsia"/>
        </w:rPr>
        <w:t>алкоголя</w:t>
      </w:r>
      <w:r>
        <w:t xml:space="preserve"> </w:t>
      </w:r>
      <w:r>
        <w:rPr>
          <w:rFonts w:hint="eastAsia"/>
        </w:rPr>
        <w:t>студентами</w:t>
      </w:r>
    </w:p>
    <w:p w14:paraId="04FBB297" w14:textId="77777777" w:rsidR="002441AD" w:rsidRDefault="002441AD" w:rsidP="002441AD"/>
    <w:p w14:paraId="46FF0D9E" w14:textId="77777777" w:rsidR="002441AD" w:rsidRDefault="002441AD" w:rsidP="002441AD">
      <w:r>
        <w:rPr>
          <w:rFonts w:hint="eastAsia"/>
        </w:rPr>
        <w:t>ГБОУ</w:t>
      </w:r>
      <w:r>
        <w:t xml:space="preserve"> </w:t>
      </w:r>
      <w:r>
        <w:rPr>
          <w:rFonts w:hint="eastAsia"/>
        </w:rPr>
        <w:t>ВПО</w:t>
      </w:r>
      <w:r>
        <w:t xml:space="preserve"> </w:t>
      </w:r>
      <w:r>
        <w:rPr>
          <w:rFonts w:hint="eastAsia"/>
        </w:rPr>
        <w:t>Первый</w:t>
      </w:r>
      <w:r>
        <w:t xml:space="preserve"> </w:t>
      </w:r>
      <w:r>
        <w:rPr>
          <w:rFonts w:hint="eastAsia"/>
        </w:rPr>
        <w:t>МГМУ</w:t>
      </w:r>
      <w:r>
        <w:t xml:space="preserve"> </w:t>
      </w:r>
      <w:r>
        <w:rPr>
          <w:rFonts w:hint="eastAsia"/>
        </w:rPr>
        <w:t>им</w:t>
      </w:r>
      <w:r>
        <w:t xml:space="preserve">. </w:t>
      </w:r>
      <w:r>
        <w:rPr>
          <w:rFonts w:hint="eastAsia"/>
        </w:rPr>
        <w:t>И</w:t>
      </w:r>
      <w:r>
        <w:t>.</w:t>
      </w:r>
      <w:r>
        <w:rPr>
          <w:rFonts w:hint="eastAsia"/>
        </w:rPr>
        <w:t>М</w:t>
      </w:r>
      <w:r>
        <w:t xml:space="preserve">. </w:t>
      </w:r>
      <w:r>
        <w:rPr>
          <w:rFonts w:hint="eastAsia"/>
        </w:rPr>
        <w:t>Сеченова</w:t>
      </w:r>
      <w:r>
        <w:t xml:space="preserve"> </w:t>
      </w:r>
      <w:r>
        <w:rPr>
          <w:rFonts w:hint="eastAsia"/>
        </w:rPr>
        <w:t>МЗ</w:t>
      </w:r>
      <w:r>
        <w:t xml:space="preserve"> </w:t>
      </w:r>
      <w:r>
        <w:rPr>
          <w:rFonts w:hint="eastAsia"/>
        </w:rPr>
        <w:t>РФ</w:t>
      </w:r>
    </w:p>
    <w:p w14:paraId="41BA3A2B" w14:textId="77777777" w:rsidR="002441AD" w:rsidRDefault="002441AD" w:rsidP="002441AD"/>
    <w:p w14:paraId="2056604F" w14:textId="77777777" w:rsidR="002441AD" w:rsidRDefault="002441AD" w:rsidP="002441AD">
      <w:r>
        <w:t xml:space="preserve">4.4 </w:t>
      </w:r>
      <w:r>
        <w:rPr>
          <w:rFonts w:hint="eastAsia"/>
        </w:rPr>
        <w:t>Факторы</w:t>
      </w:r>
      <w:r>
        <w:t xml:space="preserve"> </w:t>
      </w:r>
      <w:r>
        <w:rPr>
          <w:rFonts w:hint="eastAsia"/>
        </w:rPr>
        <w:t>риска</w:t>
      </w:r>
      <w:r>
        <w:t xml:space="preserve"> </w:t>
      </w:r>
      <w:r>
        <w:rPr>
          <w:rFonts w:hint="eastAsia"/>
        </w:rPr>
        <w:t>потребления</w:t>
      </w:r>
      <w:r>
        <w:t xml:space="preserve"> </w:t>
      </w:r>
      <w:r>
        <w:rPr>
          <w:rFonts w:hint="eastAsia"/>
        </w:rPr>
        <w:t>ПАВ</w:t>
      </w:r>
      <w:r>
        <w:t xml:space="preserve"> </w:t>
      </w:r>
      <w:r>
        <w:rPr>
          <w:rFonts w:hint="eastAsia"/>
        </w:rPr>
        <w:t>студентами</w:t>
      </w:r>
      <w:r>
        <w:t xml:space="preserve"> </w:t>
      </w:r>
      <w:r>
        <w:rPr>
          <w:rFonts w:hint="eastAsia"/>
        </w:rPr>
        <w:t>КГТУ</w:t>
      </w:r>
    </w:p>
    <w:p w14:paraId="2CB984A0" w14:textId="77777777" w:rsidR="002441AD" w:rsidRDefault="002441AD" w:rsidP="002441AD"/>
    <w:p w14:paraId="6421C45E" w14:textId="77777777" w:rsidR="002441AD" w:rsidRDefault="002441AD" w:rsidP="002441AD">
      <w:r>
        <w:rPr>
          <w:rFonts w:hint="eastAsia"/>
        </w:rPr>
        <w:t>Глава</w:t>
      </w:r>
      <w:r>
        <w:t xml:space="preserve"> 5. </w:t>
      </w:r>
      <w:r>
        <w:rPr>
          <w:rFonts w:hint="eastAsia"/>
        </w:rPr>
        <w:t>Обоснование</w:t>
      </w:r>
      <w:r>
        <w:t xml:space="preserve"> </w:t>
      </w:r>
      <w:r>
        <w:rPr>
          <w:rFonts w:hint="eastAsia"/>
        </w:rPr>
        <w:t>профилактических</w:t>
      </w:r>
      <w:r>
        <w:t xml:space="preserve"> </w:t>
      </w:r>
      <w:r>
        <w:rPr>
          <w:rFonts w:hint="eastAsia"/>
        </w:rPr>
        <w:t>мероприятий</w:t>
      </w:r>
      <w:r>
        <w:t xml:space="preserve"> </w:t>
      </w:r>
      <w:r>
        <w:rPr>
          <w:rFonts w:hint="eastAsia"/>
        </w:rPr>
        <w:t>по</w:t>
      </w:r>
      <w:r>
        <w:t xml:space="preserve"> </w:t>
      </w:r>
      <w:r>
        <w:rPr>
          <w:rFonts w:hint="eastAsia"/>
        </w:rPr>
        <w:t>снижению</w:t>
      </w:r>
      <w:r>
        <w:t xml:space="preserve"> </w:t>
      </w:r>
      <w:r>
        <w:rPr>
          <w:rFonts w:hint="eastAsia"/>
        </w:rPr>
        <w:t>потребления</w:t>
      </w:r>
      <w:r>
        <w:t xml:space="preserve"> </w:t>
      </w:r>
      <w:r>
        <w:rPr>
          <w:rFonts w:hint="eastAsia"/>
        </w:rPr>
        <w:t>ПАВ</w:t>
      </w:r>
      <w:r>
        <w:t xml:space="preserve"> </w:t>
      </w:r>
      <w:r>
        <w:rPr>
          <w:rFonts w:hint="eastAsia"/>
        </w:rPr>
        <w:t>студентами</w:t>
      </w:r>
    </w:p>
    <w:p w14:paraId="7E77269B" w14:textId="77777777" w:rsidR="002441AD" w:rsidRDefault="002441AD" w:rsidP="002441AD"/>
    <w:p w14:paraId="3C110E0E" w14:textId="77777777" w:rsidR="002441AD" w:rsidRDefault="002441AD" w:rsidP="002441AD">
      <w:r>
        <w:rPr>
          <w:rFonts w:hint="eastAsia"/>
        </w:rPr>
        <w:t>медицинского</w:t>
      </w:r>
      <w:r>
        <w:t xml:space="preserve"> </w:t>
      </w:r>
      <w:r>
        <w:rPr>
          <w:rFonts w:hint="eastAsia"/>
        </w:rPr>
        <w:t>и</w:t>
      </w:r>
      <w:r>
        <w:t xml:space="preserve"> </w:t>
      </w:r>
      <w:r>
        <w:rPr>
          <w:rFonts w:hint="eastAsia"/>
        </w:rPr>
        <w:t>технического</w:t>
      </w:r>
      <w:r>
        <w:t xml:space="preserve"> </w:t>
      </w:r>
      <w:r>
        <w:rPr>
          <w:rFonts w:hint="eastAsia"/>
        </w:rPr>
        <w:t>университетов</w:t>
      </w:r>
    </w:p>
    <w:p w14:paraId="755511C3" w14:textId="77777777" w:rsidR="002441AD" w:rsidRDefault="002441AD" w:rsidP="002441AD"/>
    <w:p w14:paraId="5B976E82" w14:textId="77777777" w:rsidR="002441AD" w:rsidRDefault="002441AD" w:rsidP="002441AD">
      <w:r>
        <w:rPr>
          <w:rFonts w:hint="eastAsia"/>
        </w:rPr>
        <w:t>ЗАКЛЮЧЕНИЕ</w:t>
      </w:r>
    </w:p>
    <w:p w14:paraId="5B77570E" w14:textId="77777777" w:rsidR="002441AD" w:rsidRDefault="002441AD" w:rsidP="002441AD"/>
    <w:p w14:paraId="0C538829" w14:textId="77777777" w:rsidR="002441AD" w:rsidRDefault="002441AD" w:rsidP="002441AD">
      <w:r>
        <w:rPr>
          <w:rFonts w:hint="eastAsia"/>
        </w:rPr>
        <w:t>Выводы</w:t>
      </w:r>
    </w:p>
    <w:p w14:paraId="7B9B38B9" w14:textId="77777777" w:rsidR="002441AD" w:rsidRDefault="002441AD" w:rsidP="002441AD"/>
    <w:p w14:paraId="0CDC1B61" w14:textId="77777777" w:rsidR="002441AD" w:rsidRDefault="002441AD" w:rsidP="002441AD">
      <w:r>
        <w:rPr>
          <w:rFonts w:hint="eastAsia"/>
        </w:rPr>
        <w:t>Предложения</w:t>
      </w:r>
    </w:p>
    <w:p w14:paraId="7313099D" w14:textId="77777777" w:rsidR="002441AD" w:rsidRDefault="002441AD" w:rsidP="002441AD"/>
    <w:p w14:paraId="3C64C0C6" w14:textId="77777777" w:rsidR="002441AD" w:rsidRDefault="002441AD" w:rsidP="002441AD">
      <w:r>
        <w:rPr>
          <w:rFonts w:hint="eastAsia"/>
        </w:rPr>
        <w:t>Список</w:t>
      </w:r>
      <w:r>
        <w:t xml:space="preserve"> </w:t>
      </w:r>
      <w:r>
        <w:rPr>
          <w:rFonts w:hint="eastAsia"/>
        </w:rPr>
        <w:t>сокращений</w:t>
      </w:r>
    </w:p>
    <w:p w14:paraId="004445C6" w14:textId="77777777" w:rsidR="002441AD" w:rsidRDefault="002441AD" w:rsidP="002441AD"/>
    <w:p w14:paraId="5635683D" w14:textId="77777777" w:rsidR="002441AD" w:rsidRDefault="002441AD" w:rsidP="002441AD">
      <w:r>
        <w:rPr>
          <w:rFonts w:hint="eastAsia"/>
        </w:rPr>
        <w:t>Список</w:t>
      </w:r>
      <w:r>
        <w:t xml:space="preserve"> </w:t>
      </w:r>
      <w:r>
        <w:rPr>
          <w:rFonts w:hint="eastAsia"/>
        </w:rPr>
        <w:t>литературы</w:t>
      </w:r>
    </w:p>
    <w:p w14:paraId="59ECC58D" w14:textId="77777777" w:rsidR="002441AD" w:rsidRDefault="002441AD" w:rsidP="002441AD"/>
    <w:p w14:paraId="6B638ED5" w14:textId="77777777" w:rsidR="002441AD" w:rsidRDefault="002441AD" w:rsidP="002441AD">
      <w:r>
        <w:rPr>
          <w:rFonts w:hint="eastAsia"/>
        </w:rPr>
        <w:t>Приложения</w:t>
      </w:r>
    </w:p>
    <w:p w14:paraId="656B6EB3" w14:textId="77777777" w:rsidR="002441AD" w:rsidRDefault="002441AD" w:rsidP="002441AD"/>
    <w:p w14:paraId="18F00B35" w14:textId="6582A377" w:rsidR="002441AD" w:rsidRPr="002441AD" w:rsidRDefault="002441AD" w:rsidP="002441AD">
      <w:r>
        <w:rPr>
          <w:rFonts w:hint="eastAsia"/>
        </w:rPr>
        <w:t>ВВЕДЕНИЕ</w:t>
      </w:r>
    </w:p>
    <w:sectPr w:rsidR="002441AD" w:rsidRPr="002441AD" w:rsidSect="00A30BE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C6AFD" w14:textId="77777777" w:rsidR="00A30BE1" w:rsidRPr="00C66E52" w:rsidRDefault="00A30BE1">
      <w:pPr>
        <w:spacing w:after="0" w:line="240" w:lineRule="auto"/>
      </w:pPr>
      <w:r w:rsidRPr="00C66E52">
        <w:separator/>
      </w:r>
    </w:p>
  </w:endnote>
  <w:endnote w:type="continuationSeparator" w:id="0">
    <w:p w14:paraId="05DA7189" w14:textId="77777777" w:rsidR="00A30BE1" w:rsidRPr="00C66E52" w:rsidRDefault="00A30BE1">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6F2F2" w14:textId="77777777" w:rsidR="00A30BE1" w:rsidRPr="00C66E52" w:rsidRDefault="00A30BE1"/>
    <w:p w14:paraId="2132F7DF" w14:textId="77777777" w:rsidR="00A30BE1" w:rsidRPr="00C66E52" w:rsidRDefault="00A30BE1"/>
    <w:p w14:paraId="3B5BE434" w14:textId="77777777" w:rsidR="00A30BE1" w:rsidRPr="00C66E52" w:rsidRDefault="00A30BE1"/>
    <w:p w14:paraId="4F4E6F96" w14:textId="77777777" w:rsidR="00A30BE1" w:rsidRPr="00C66E52" w:rsidRDefault="00A30BE1"/>
    <w:p w14:paraId="0F1BBF63" w14:textId="77777777" w:rsidR="00A30BE1" w:rsidRPr="00C66E52" w:rsidRDefault="00A30BE1"/>
    <w:p w14:paraId="3689F00A" w14:textId="77777777" w:rsidR="00A30BE1" w:rsidRPr="00C66E52" w:rsidRDefault="00A30BE1"/>
    <w:p w14:paraId="64CA7683" w14:textId="77777777" w:rsidR="00A30BE1" w:rsidRPr="00C66E52" w:rsidRDefault="00A30BE1">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1A4C0E0B" wp14:editId="72C37B6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35B0C" w14:textId="77777777" w:rsidR="00A30BE1" w:rsidRPr="00C66E52" w:rsidRDefault="00A30BE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4C0E0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CE35B0C" w14:textId="77777777" w:rsidR="00A30BE1" w:rsidRPr="00C66E52" w:rsidRDefault="00A30BE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6317959" w14:textId="77777777" w:rsidR="00A30BE1" w:rsidRPr="00C66E52" w:rsidRDefault="00A30BE1"/>
    <w:p w14:paraId="73092B8A" w14:textId="77777777" w:rsidR="00A30BE1" w:rsidRPr="00C66E52" w:rsidRDefault="00A30BE1"/>
    <w:p w14:paraId="41D82FAA" w14:textId="77777777" w:rsidR="00A30BE1" w:rsidRPr="00C66E52" w:rsidRDefault="00A30BE1">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0615211" wp14:editId="40962C9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C1C3E" w14:textId="77777777" w:rsidR="00A30BE1" w:rsidRPr="00C66E52" w:rsidRDefault="00A30BE1"/>
                          <w:p w14:paraId="07E4572F" w14:textId="77777777" w:rsidR="00A30BE1" w:rsidRPr="00C66E52" w:rsidRDefault="00A30BE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61521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94C1C3E" w14:textId="77777777" w:rsidR="00A30BE1" w:rsidRPr="00C66E52" w:rsidRDefault="00A30BE1"/>
                    <w:p w14:paraId="07E4572F" w14:textId="77777777" w:rsidR="00A30BE1" w:rsidRPr="00C66E52" w:rsidRDefault="00A30BE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DA96134" w14:textId="77777777" w:rsidR="00A30BE1" w:rsidRPr="00C66E52" w:rsidRDefault="00A30BE1"/>
    <w:p w14:paraId="0602D692" w14:textId="77777777" w:rsidR="00A30BE1" w:rsidRPr="00C66E52" w:rsidRDefault="00A30BE1">
      <w:pPr>
        <w:rPr>
          <w:sz w:val="2"/>
          <w:szCs w:val="2"/>
        </w:rPr>
      </w:pPr>
    </w:p>
    <w:p w14:paraId="35EE47E0" w14:textId="77777777" w:rsidR="00A30BE1" w:rsidRPr="00C66E52" w:rsidRDefault="00A30BE1"/>
    <w:p w14:paraId="114835FE" w14:textId="77777777" w:rsidR="00A30BE1" w:rsidRPr="00C66E52" w:rsidRDefault="00A30BE1">
      <w:pPr>
        <w:spacing w:after="0" w:line="240" w:lineRule="auto"/>
      </w:pPr>
    </w:p>
  </w:footnote>
  <w:footnote w:type="continuationSeparator" w:id="0">
    <w:p w14:paraId="03882D0C" w14:textId="77777777" w:rsidR="00A30BE1" w:rsidRPr="00C66E52" w:rsidRDefault="00A30BE1">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BE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25275</TotalTime>
  <Pages>3</Pages>
  <Words>271</Words>
  <Characters>1547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3732</cp:revision>
  <cp:lastPrinted>2009-02-06T05:36:00Z</cp:lastPrinted>
  <dcterms:created xsi:type="dcterms:W3CDTF">2024-04-09T10:20:00Z</dcterms:created>
  <dcterms:modified xsi:type="dcterms:W3CDTF">2024-05-08T11:25:00Z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