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2362BD" w:rsidRDefault="002362BD" w:rsidP="002362BD">
      <w:r w:rsidRPr="002362BD">
        <w:rPr>
          <w:rFonts w:ascii="Times New Roman" w:eastAsia="Arial Narrow" w:hAnsi="Times New Roman" w:cs="Times New Roman"/>
          <w:b/>
          <w:bCs/>
          <w:color w:val="000000"/>
          <w:kern w:val="0"/>
          <w:sz w:val="24"/>
          <w:lang w:val="uk-UA" w:eastAsia="uk-UA" w:bidi="uk-UA"/>
        </w:rPr>
        <w:t>Ящук Ольга Юріївна</w:t>
      </w:r>
      <w:r w:rsidRPr="002362BD">
        <w:rPr>
          <w:rFonts w:ascii="Times New Roman" w:hAnsi="Times New Roman" w:cs="Times New Roman"/>
          <w:color w:val="000000"/>
          <w:kern w:val="0"/>
          <w:sz w:val="24"/>
          <w:szCs w:val="24"/>
          <w:lang w:val="uk-UA" w:eastAsia="uk-UA" w:bidi="uk-UA"/>
        </w:rPr>
        <w:t>, асистент кафедри історії та архе</w:t>
      </w:r>
      <w:r w:rsidRPr="002362BD">
        <w:rPr>
          <w:rFonts w:ascii="Times New Roman" w:hAnsi="Times New Roman" w:cs="Times New Roman"/>
          <w:color w:val="000000"/>
          <w:kern w:val="0"/>
          <w:sz w:val="24"/>
          <w:szCs w:val="24"/>
          <w:lang w:val="uk-UA" w:eastAsia="uk-UA" w:bidi="uk-UA"/>
        </w:rPr>
        <w:softHyphen/>
        <w:t xml:space="preserve">ології слов’ян Національного педагогічного університету імені </w:t>
      </w:r>
      <w:r w:rsidRPr="002362BD">
        <w:rPr>
          <w:rFonts w:ascii="Times New Roman" w:hAnsi="Times New Roman" w:cs="Times New Roman"/>
          <w:color w:val="000000"/>
          <w:kern w:val="0"/>
          <w:sz w:val="24"/>
          <w:szCs w:val="24"/>
          <w:lang w:val="uk-UA" w:eastAsia="ru-RU" w:bidi="ru-RU"/>
        </w:rPr>
        <w:t xml:space="preserve">М. </w:t>
      </w:r>
      <w:r w:rsidRPr="002362BD">
        <w:rPr>
          <w:rFonts w:ascii="Times New Roman" w:hAnsi="Times New Roman" w:cs="Times New Roman"/>
          <w:color w:val="000000"/>
          <w:kern w:val="0"/>
          <w:sz w:val="24"/>
          <w:szCs w:val="24"/>
          <w:lang w:val="uk-UA" w:eastAsia="uk-UA" w:bidi="uk-UA"/>
        </w:rPr>
        <w:t xml:space="preserve">П. Драгоманова: «Міжнародні зв’язки Червоного Хреста України (1922 - 2014 </w:t>
      </w:r>
      <w:r w:rsidRPr="002362BD">
        <w:rPr>
          <w:rFonts w:ascii="Times New Roman" w:hAnsi="Times New Roman" w:cs="Times New Roman"/>
          <w:color w:val="000000"/>
          <w:kern w:val="0"/>
          <w:sz w:val="24"/>
          <w:szCs w:val="24"/>
          <w:lang w:val="en-US" w:eastAsia="en-US" w:bidi="en-US"/>
        </w:rPr>
        <w:t>pp</w:t>
      </w:r>
      <w:r w:rsidRPr="002362BD">
        <w:rPr>
          <w:rFonts w:ascii="Times New Roman" w:hAnsi="Times New Roman" w:cs="Times New Roman"/>
          <w:color w:val="000000"/>
          <w:kern w:val="0"/>
          <w:sz w:val="24"/>
          <w:szCs w:val="24"/>
          <w:lang w:val="uk-UA" w:eastAsia="en-US" w:bidi="en-US"/>
        </w:rPr>
        <w:t xml:space="preserve">.)» </w:t>
      </w:r>
      <w:r w:rsidRPr="002362BD">
        <w:rPr>
          <w:rFonts w:ascii="Times New Roman" w:hAnsi="Times New Roman" w:cs="Times New Roman"/>
          <w:color w:val="000000"/>
          <w:kern w:val="0"/>
          <w:sz w:val="24"/>
          <w:szCs w:val="24"/>
          <w:lang w:val="uk-UA" w:eastAsia="uk-UA" w:bidi="uk-UA"/>
        </w:rPr>
        <w:t>(07.00.01 - історія Укра</w:t>
      </w:r>
      <w:r w:rsidRPr="002362BD">
        <w:rPr>
          <w:rFonts w:ascii="Times New Roman" w:hAnsi="Times New Roman" w:cs="Times New Roman"/>
          <w:color w:val="000000"/>
          <w:kern w:val="0"/>
          <w:sz w:val="24"/>
          <w:szCs w:val="24"/>
          <w:lang w:val="uk-UA" w:eastAsia="uk-UA" w:bidi="uk-UA"/>
        </w:rPr>
        <w:softHyphen/>
        <w:t xml:space="preserve">їни). Спецрада Д 26.053.02 у Національному педагогічному університеті імені </w:t>
      </w:r>
      <w:r w:rsidRPr="002362BD">
        <w:rPr>
          <w:rFonts w:ascii="Times New Roman" w:hAnsi="Times New Roman" w:cs="Times New Roman"/>
          <w:color w:val="000000"/>
          <w:kern w:val="0"/>
          <w:sz w:val="24"/>
          <w:szCs w:val="24"/>
          <w:lang w:eastAsia="ru-RU" w:bidi="ru-RU"/>
        </w:rPr>
        <w:t xml:space="preserve">М. </w:t>
      </w:r>
      <w:r w:rsidRPr="002362BD">
        <w:rPr>
          <w:rFonts w:ascii="Times New Roman" w:hAnsi="Times New Roman" w:cs="Times New Roman"/>
          <w:color w:val="000000"/>
          <w:kern w:val="0"/>
          <w:sz w:val="24"/>
          <w:szCs w:val="24"/>
          <w:lang w:val="uk-UA" w:eastAsia="uk-UA" w:bidi="uk-UA"/>
        </w:rPr>
        <w:t>П. Драгоманова</w:t>
      </w:r>
    </w:p>
    <w:sectPr w:rsidR="007771D5" w:rsidRPr="002362B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EAC11-E031-45BE-89BD-B1DB12AC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cp:revision>
  <cp:lastPrinted>2009-02-06T05:36:00Z</cp:lastPrinted>
  <dcterms:created xsi:type="dcterms:W3CDTF">2020-04-03T05:59:00Z</dcterms:created>
  <dcterms:modified xsi:type="dcterms:W3CDTF">2020-04-18T11:09:00Z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