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0C6C57" w:rsidRDefault="000C6C57" w:rsidP="000C6C57">
      <w:r w:rsidRPr="000C6C57">
        <w:rPr>
          <w:rFonts w:ascii="Times New Roman" w:eastAsia="Arial Narrow" w:hAnsi="Times New Roman" w:cs="Times New Roman"/>
          <w:b/>
          <w:bCs/>
          <w:color w:val="000000"/>
          <w:kern w:val="0"/>
          <w:sz w:val="24"/>
          <w:lang w:val="uk-UA" w:eastAsia="uk-UA" w:bidi="uk-UA"/>
        </w:rPr>
        <w:t>Каратник Іван Васильович</w:t>
      </w:r>
      <w:r w:rsidRPr="000C6C57">
        <w:rPr>
          <w:rFonts w:ascii="Times New Roman" w:eastAsia="Arial Narrow" w:hAnsi="Times New Roman" w:cs="Times New Roman"/>
          <w:color w:val="000000"/>
          <w:kern w:val="0"/>
          <w:sz w:val="24"/>
          <w:lang w:val="uk-UA" w:eastAsia="uk-UA" w:bidi="uk-UA"/>
        </w:rPr>
        <w:t>, викладач кафедри спортивних та рекреаційних ігор Львівського державного університету фізичної культури: «Удосконалення швидкісно-силової під</w:t>
      </w:r>
      <w:r w:rsidRPr="000C6C57">
        <w:rPr>
          <w:rFonts w:ascii="Times New Roman" w:eastAsia="Arial Narrow" w:hAnsi="Times New Roman" w:cs="Times New Roman"/>
          <w:color w:val="000000"/>
          <w:kern w:val="0"/>
          <w:sz w:val="24"/>
          <w:lang w:val="uk-UA" w:eastAsia="uk-UA" w:bidi="uk-UA"/>
        </w:rPr>
        <w:softHyphen/>
        <w:t>готовленості бадмінтоністів на етапі спеціалізованої базової підготовки» (24.00.01 - олімпійський і професійний спорт). Спецрада Д 35.829.01 у Львівському державному університеті фізичної культури</w:t>
      </w:r>
    </w:p>
    <w:sectPr w:rsidR="0037774C" w:rsidRPr="000C6C5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1BD5F-C062-45A0-83FC-38F130C3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2020-05-26T13:10:00Z</dcterms:created>
  <dcterms:modified xsi:type="dcterms:W3CDTF">2020-05-26T19:57:00Z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