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ГОСУДАРСТВЕННОЕ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УЧРЕЖДЕНИЕ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«ИНСТИТУТ</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БОЛЕЗНЕЙ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ТКАНЕВОЙ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ТЕРАПИИ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w:t>
      </w:r>
      <w:r w:rsidRPr="00CB0AAD">
        <w:rPr>
          <w:rFonts w:ascii="Times New Roman" w:eastAsia="Times New Roman" w:hAnsi="Times New Roman" w:cs="Times New Roman"/>
          <w:kern w:val="0"/>
          <w:sz w:val="28"/>
          <w:szCs w:val="28"/>
          <w:lang w:eastAsia="ru-RU"/>
        </w:rPr>
        <w:t>.</w:t>
      </w:r>
      <w:r w:rsidRPr="00CB0AAD">
        <w:rPr>
          <w:rFonts w:ascii="Times New Roman" w:eastAsia="Times New Roman" w:hAnsi="Times New Roman" w:cs="Times New Roman" w:hint="eastAsia"/>
          <w:kern w:val="0"/>
          <w:sz w:val="28"/>
          <w:szCs w:val="28"/>
          <w:lang w:eastAsia="ru-RU"/>
        </w:rPr>
        <w:t>П</w:t>
      </w:r>
      <w:r w:rsidRPr="00CB0AAD">
        <w:rPr>
          <w:rFonts w:ascii="Times New Roman" w:eastAsia="Times New Roman" w:hAnsi="Times New Roman" w:cs="Times New Roman"/>
          <w:kern w:val="0"/>
          <w:sz w:val="28"/>
          <w:szCs w:val="28"/>
          <w:lang w:eastAsia="ru-RU"/>
        </w:rPr>
        <w:t>.</w:t>
      </w:r>
      <w:r w:rsidRPr="00CB0AAD">
        <w:rPr>
          <w:rFonts w:ascii="Times New Roman" w:eastAsia="Times New Roman" w:hAnsi="Times New Roman" w:cs="Times New Roman" w:hint="eastAsia"/>
          <w:kern w:val="0"/>
          <w:sz w:val="28"/>
          <w:szCs w:val="28"/>
          <w:lang w:eastAsia="ru-RU"/>
        </w:rPr>
        <w:t>ФИЛАТОВА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НАМН</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УКРАИНЫ»</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На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правах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рукописи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РОМАНЕНКО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ДИНА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ВЛАДИМИРОВНА</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УДК</w:t>
      </w:r>
      <w:r w:rsidRPr="00CB0AAD">
        <w:rPr>
          <w:rFonts w:ascii="Times New Roman" w:eastAsia="Times New Roman" w:hAnsi="Times New Roman" w:cs="Times New Roman"/>
          <w:kern w:val="0"/>
          <w:sz w:val="28"/>
          <w:szCs w:val="28"/>
          <w:lang w:eastAsia="ru-RU"/>
        </w:rPr>
        <w:t>: 617.758.1-073.96</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ОПТИМИЗАЦИЯ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ДИАГНОСТИКИ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КОМБИНИРОВАННЫМ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МЕТОДОМ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ДВИЖЕНИЙ</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 xml:space="preserve">14.01.18 - </w:t>
      </w:r>
      <w:r w:rsidRPr="00CB0AAD">
        <w:rPr>
          <w:rFonts w:ascii="Times New Roman" w:eastAsia="Times New Roman" w:hAnsi="Times New Roman" w:cs="Times New Roman" w:hint="eastAsia"/>
          <w:kern w:val="0"/>
          <w:sz w:val="28"/>
          <w:szCs w:val="28"/>
          <w:lang w:eastAsia="ru-RU"/>
        </w:rPr>
        <w:t>Офтальмология</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Диссертация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соискание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ученой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степени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кандидата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медицинских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наук</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Научный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руководитель</w:t>
      </w:r>
      <w:r w:rsidRPr="00CB0AAD">
        <w:rPr>
          <w:rFonts w:ascii="Times New Roman" w:eastAsia="Times New Roman" w:hAnsi="Times New Roman" w:cs="Times New Roman"/>
          <w:kern w:val="0"/>
          <w:sz w:val="28"/>
          <w:szCs w:val="28"/>
          <w:lang w:eastAsia="ru-RU"/>
        </w:rPr>
        <w:t xml:space="preserve"> - </w:t>
      </w:r>
      <w:r w:rsidRPr="00CB0AAD">
        <w:rPr>
          <w:rFonts w:ascii="Times New Roman" w:eastAsia="Times New Roman" w:hAnsi="Times New Roman" w:cs="Times New Roman" w:hint="eastAsia"/>
          <w:kern w:val="0"/>
          <w:sz w:val="28"/>
          <w:szCs w:val="28"/>
          <w:lang w:eastAsia="ru-RU"/>
        </w:rPr>
        <w:t>Бушуева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Наталья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Николаевна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доктор</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медицинских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наук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старший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научный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сотрудник</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Одесса</w:t>
      </w:r>
      <w:r w:rsidRPr="00CB0AAD">
        <w:rPr>
          <w:rFonts w:ascii="Times New Roman" w:eastAsia="Times New Roman" w:hAnsi="Times New Roman" w:cs="Times New Roman"/>
          <w:kern w:val="0"/>
          <w:sz w:val="28"/>
          <w:szCs w:val="28"/>
          <w:lang w:eastAsia="ru-RU"/>
        </w:rPr>
        <w:t xml:space="preserve"> - 2017</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 xml:space="preserve"> </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СОДЕРЖАНИЕ</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2</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СПИСОК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УСЛОВНЫХ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СОКРАЩЕНИЙ</w:t>
      </w:r>
      <w:r w:rsidRPr="00CB0AAD">
        <w:rPr>
          <w:rFonts w:ascii="Times New Roman" w:eastAsia="Times New Roman" w:hAnsi="Times New Roman" w:cs="Times New Roman"/>
          <w:kern w:val="0"/>
          <w:sz w:val="28"/>
          <w:szCs w:val="28"/>
          <w:lang w:eastAsia="ru-RU"/>
        </w:rPr>
        <w:tab/>
        <w:t xml:space="preserve"> 5</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ВВЕДЕНИЕ</w:t>
      </w:r>
      <w:r w:rsidRPr="00CB0AAD">
        <w:rPr>
          <w:rFonts w:ascii="Times New Roman" w:eastAsia="Times New Roman" w:hAnsi="Times New Roman" w:cs="Times New Roman"/>
          <w:kern w:val="0"/>
          <w:sz w:val="28"/>
          <w:szCs w:val="28"/>
          <w:lang w:eastAsia="ru-RU"/>
        </w:rPr>
        <w:tab/>
        <w:t xml:space="preserve"> 6</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ГЛАВА</w:t>
      </w:r>
      <w:r w:rsidRPr="00CB0AAD">
        <w:rPr>
          <w:rFonts w:ascii="Times New Roman" w:eastAsia="Times New Roman" w:hAnsi="Times New Roman" w:cs="Times New Roman"/>
          <w:kern w:val="0"/>
          <w:sz w:val="28"/>
          <w:szCs w:val="28"/>
          <w:lang w:eastAsia="ru-RU"/>
        </w:rPr>
        <w:t xml:space="preserve"> 1. </w:t>
      </w:r>
      <w:r w:rsidRPr="00CB0AAD">
        <w:rPr>
          <w:rFonts w:ascii="Times New Roman" w:eastAsia="Times New Roman" w:hAnsi="Times New Roman" w:cs="Times New Roman" w:hint="eastAsia"/>
          <w:kern w:val="0"/>
          <w:sz w:val="28"/>
          <w:szCs w:val="28"/>
          <w:lang w:eastAsia="ru-RU"/>
        </w:rPr>
        <w:t>СОВРЕМЕННОЕ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СОСТОЯНИЕ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ПРОБЛЕМЫ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ОБЗОР</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ЛИТЕРАТУРЫ</w:t>
      </w:r>
      <w:r w:rsidRPr="00CB0AAD">
        <w:rPr>
          <w:rFonts w:ascii="Times New Roman" w:eastAsia="Times New Roman" w:hAnsi="Times New Roman" w:cs="Times New Roman"/>
          <w:kern w:val="0"/>
          <w:sz w:val="28"/>
          <w:szCs w:val="28"/>
          <w:lang w:eastAsia="ru-RU"/>
        </w:rPr>
        <w:t>)</w:t>
      </w:r>
      <w:r w:rsidRPr="00CB0AAD">
        <w:rPr>
          <w:rFonts w:ascii="Times New Roman" w:eastAsia="Times New Roman" w:hAnsi="Times New Roman" w:cs="Times New Roman"/>
          <w:kern w:val="0"/>
          <w:sz w:val="28"/>
          <w:szCs w:val="28"/>
          <w:lang w:eastAsia="ru-RU"/>
        </w:rPr>
        <w:tab/>
        <w:t xml:space="preserve"> 15</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Эпидемиология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этиология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классификация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косоглазия</w:t>
      </w:r>
      <w:r w:rsidRPr="00CB0AAD">
        <w:rPr>
          <w:rFonts w:ascii="Times New Roman" w:eastAsia="Times New Roman" w:hAnsi="Times New Roman" w:cs="Times New Roman"/>
          <w:kern w:val="0"/>
          <w:sz w:val="28"/>
          <w:szCs w:val="28"/>
          <w:lang w:eastAsia="ru-RU"/>
        </w:rPr>
        <w:tab/>
        <w:t xml:space="preserve"> 15</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1.2.</w:t>
      </w:r>
      <w:r w:rsidRPr="00CB0AAD">
        <w:rPr>
          <w:rFonts w:ascii="Times New Roman" w:eastAsia="Times New Roman" w:hAnsi="Times New Roman" w:cs="Times New Roman"/>
          <w:kern w:val="0"/>
          <w:sz w:val="28"/>
          <w:szCs w:val="28"/>
          <w:lang w:eastAsia="ru-RU"/>
        </w:rPr>
        <w:tab/>
      </w:r>
      <w:r w:rsidRPr="00CB0AAD">
        <w:rPr>
          <w:rFonts w:ascii="Times New Roman" w:eastAsia="Times New Roman" w:hAnsi="Times New Roman" w:cs="Times New Roman" w:hint="eastAsia"/>
          <w:kern w:val="0"/>
          <w:sz w:val="28"/>
          <w:szCs w:val="28"/>
          <w:lang w:eastAsia="ru-RU"/>
        </w:rPr>
        <w:t>Современные</w:t>
      </w:r>
      <w:r w:rsidRPr="00CB0AAD">
        <w:rPr>
          <w:rFonts w:ascii="Times New Roman" w:eastAsia="Times New Roman" w:hAnsi="Times New Roman" w:cs="Times New Roman"/>
          <w:kern w:val="0"/>
          <w:sz w:val="28"/>
          <w:szCs w:val="28"/>
          <w:lang w:eastAsia="ru-RU"/>
        </w:rPr>
        <w:tab/>
      </w:r>
      <w:r w:rsidRPr="00CB0AAD">
        <w:rPr>
          <w:rFonts w:ascii="Times New Roman" w:eastAsia="Times New Roman" w:hAnsi="Times New Roman" w:cs="Times New Roman" w:hint="eastAsia"/>
          <w:kern w:val="0"/>
          <w:sz w:val="28"/>
          <w:szCs w:val="28"/>
          <w:lang w:eastAsia="ru-RU"/>
        </w:rPr>
        <w:t>данные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патогенетических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механизмах</w:t>
      </w:r>
      <w:r w:rsidRPr="00CB0AAD">
        <w:rPr>
          <w:rFonts w:ascii="Times New Roman" w:eastAsia="Times New Roman" w:hAnsi="Times New Roman" w:cs="Times New Roman"/>
          <w:kern w:val="0"/>
          <w:sz w:val="28"/>
          <w:szCs w:val="28"/>
          <w:lang w:eastAsia="ru-RU"/>
        </w:rPr>
        <w:t>,</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гистологические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изменения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мышц</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при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содружественном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kern w:val="0"/>
          <w:sz w:val="28"/>
          <w:szCs w:val="28"/>
          <w:lang w:eastAsia="ru-RU"/>
        </w:rPr>
        <w:tab/>
        <w:t>21</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1.3.</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диагностики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косоглазия</w:t>
      </w:r>
      <w:r w:rsidRPr="00CB0AAD">
        <w:rPr>
          <w:rFonts w:ascii="Times New Roman" w:eastAsia="Times New Roman" w:hAnsi="Times New Roman" w:cs="Times New Roman"/>
          <w:kern w:val="0"/>
          <w:sz w:val="28"/>
          <w:szCs w:val="28"/>
          <w:lang w:eastAsia="ru-RU"/>
        </w:rPr>
        <w:tab/>
        <w:t xml:space="preserve"> 23</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1.3.1.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Классические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определения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угла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косоглазия</w:t>
      </w:r>
      <w:r w:rsidRPr="00CB0AAD">
        <w:rPr>
          <w:rFonts w:ascii="Times New Roman" w:eastAsia="Times New Roman" w:hAnsi="Times New Roman" w:cs="Times New Roman"/>
          <w:kern w:val="0"/>
          <w:sz w:val="28"/>
          <w:szCs w:val="28"/>
          <w:lang w:eastAsia="ru-RU"/>
        </w:rPr>
        <w:tab/>
        <w:t xml:space="preserve"> 23</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1.3.2.</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Классические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определения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подвижности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 . .</w:t>
      </w:r>
      <w:r w:rsidRPr="00CB0AAD">
        <w:rPr>
          <w:rFonts w:ascii="Times New Roman" w:eastAsia="Times New Roman" w:hAnsi="Times New Roman" w:cs="Times New Roman"/>
          <w:kern w:val="0"/>
          <w:sz w:val="28"/>
          <w:szCs w:val="28"/>
          <w:lang w:eastAsia="ru-RU"/>
        </w:rPr>
        <w:tab/>
        <w:t>30</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1.3.3.</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диагностики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использованием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фото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видеоаппаратуры</w:t>
      </w:r>
      <w:r w:rsidRPr="00CB0AAD">
        <w:rPr>
          <w:rFonts w:ascii="Times New Roman" w:eastAsia="Times New Roman" w:hAnsi="Times New Roman" w:cs="Times New Roman"/>
          <w:kern w:val="0"/>
          <w:sz w:val="28"/>
          <w:szCs w:val="28"/>
          <w:lang w:eastAsia="ru-RU"/>
        </w:rPr>
        <w:t>,</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компьютерного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ab/>
        <w:t xml:space="preserve"> 32</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lastRenderedPageBreak/>
        <w:t xml:space="preserve">1.4.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лечения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косоглазия</w:t>
      </w:r>
      <w:r w:rsidRPr="00CB0AAD">
        <w:rPr>
          <w:rFonts w:ascii="Times New Roman" w:eastAsia="Times New Roman" w:hAnsi="Times New Roman" w:cs="Times New Roman"/>
          <w:kern w:val="0"/>
          <w:sz w:val="28"/>
          <w:szCs w:val="28"/>
          <w:lang w:eastAsia="ru-RU"/>
        </w:rPr>
        <w:tab/>
        <w:t xml:space="preserve"> 36</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1.4.1.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Консервативное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лечение</w:t>
      </w:r>
      <w:r w:rsidRPr="00CB0AAD">
        <w:rPr>
          <w:rFonts w:ascii="Times New Roman" w:eastAsia="Times New Roman" w:hAnsi="Times New Roman" w:cs="Times New Roman"/>
          <w:kern w:val="0"/>
          <w:sz w:val="28"/>
          <w:szCs w:val="28"/>
          <w:lang w:eastAsia="ru-RU"/>
        </w:rPr>
        <w:tab/>
        <w:t xml:space="preserve"> 36</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1.4.2.</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Хирургическое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лечение</w:t>
      </w:r>
      <w:r w:rsidRPr="00CB0AAD">
        <w:rPr>
          <w:rFonts w:ascii="Times New Roman" w:eastAsia="Times New Roman" w:hAnsi="Times New Roman" w:cs="Times New Roman"/>
          <w:kern w:val="0"/>
          <w:sz w:val="28"/>
          <w:szCs w:val="28"/>
          <w:lang w:eastAsia="ru-RU"/>
        </w:rPr>
        <w:tab/>
        <w:t xml:space="preserve"> 39</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ГЛАВА</w:t>
      </w:r>
      <w:r w:rsidRPr="00CB0AAD">
        <w:rPr>
          <w:rFonts w:ascii="Times New Roman" w:eastAsia="Times New Roman" w:hAnsi="Times New Roman" w:cs="Times New Roman"/>
          <w:kern w:val="0"/>
          <w:sz w:val="28"/>
          <w:szCs w:val="28"/>
          <w:lang w:eastAsia="ru-RU"/>
        </w:rPr>
        <w:t xml:space="preserve"> 2. </w:t>
      </w:r>
      <w:r w:rsidRPr="00CB0AAD">
        <w:rPr>
          <w:rFonts w:ascii="Times New Roman" w:eastAsia="Times New Roman" w:hAnsi="Times New Roman" w:cs="Times New Roman" w:hint="eastAsia"/>
          <w:kern w:val="0"/>
          <w:sz w:val="28"/>
          <w:szCs w:val="28"/>
          <w:lang w:eastAsia="ru-RU"/>
        </w:rPr>
        <w:t>МАТЕРИАЛ</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ИССЛЕДОВАНИЯ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kern w:val="0"/>
          <w:sz w:val="28"/>
          <w:szCs w:val="28"/>
          <w:lang w:eastAsia="ru-RU"/>
        </w:rPr>
        <w:tab/>
        <w:t xml:space="preserve"> 42</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2.1.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Общая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методология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работы</w:t>
      </w:r>
      <w:r w:rsidRPr="00CB0AAD">
        <w:rPr>
          <w:rFonts w:ascii="Times New Roman" w:eastAsia="Times New Roman" w:hAnsi="Times New Roman" w:cs="Times New Roman"/>
          <w:kern w:val="0"/>
          <w:sz w:val="28"/>
          <w:szCs w:val="28"/>
          <w:lang w:eastAsia="ru-RU"/>
        </w:rPr>
        <w:tab/>
        <w:t xml:space="preserve"> 42</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2.2.</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Материал</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исследования</w:t>
      </w:r>
      <w:r w:rsidRPr="00CB0AAD">
        <w:rPr>
          <w:rFonts w:ascii="Times New Roman" w:eastAsia="Times New Roman" w:hAnsi="Times New Roman" w:cs="Times New Roman"/>
          <w:kern w:val="0"/>
          <w:sz w:val="28"/>
          <w:szCs w:val="28"/>
          <w:lang w:eastAsia="ru-RU"/>
        </w:rPr>
        <w:tab/>
        <w:t xml:space="preserve"> 43</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2.3.</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исследования</w:t>
      </w:r>
      <w:r w:rsidRPr="00CB0AAD">
        <w:rPr>
          <w:rFonts w:ascii="Times New Roman" w:eastAsia="Times New Roman" w:hAnsi="Times New Roman" w:cs="Times New Roman"/>
          <w:kern w:val="0"/>
          <w:sz w:val="28"/>
          <w:szCs w:val="28"/>
          <w:lang w:eastAsia="ru-RU"/>
        </w:rPr>
        <w:tab/>
        <w:t xml:space="preserve"> 46</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2.3.1.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Стандартные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исследования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глазодвигательного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аппарата</w:t>
      </w:r>
      <w:r w:rsidRPr="00CB0AAD">
        <w:rPr>
          <w:rFonts w:ascii="Times New Roman" w:eastAsia="Times New Roman" w:hAnsi="Times New Roman" w:cs="Times New Roman"/>
          <w:kern w:val="0"/>
          <w:sz w:val="28"/>
          <w:szCs w:val="28"/>
          <w:lang w:eastAsia="ru-RU"/>
        </w:rPr>
        <w:t xml:space="preserve"> . . .</w:t>
      </w:r>
      <w:r w:rsidRPr="00CB0AAD">
        <w:rPr>
          <w:rFonts w:ascii="Times New Roman" w:eastAsia="Times New Roman" w:hAnsi="Times New Roman" w:cs="Times New Roman"/>
          <w:kern w:val="0"/>
          <w:sz w:val="28"/>
          <w:szCs w:val="28"/>
          <w:lang w:eastAsia="ru-RU"/>
        </w:rPr>
        <w:tab/>
        <w:t>46</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2.3.2.</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Планирование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объема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оперативных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вмешательств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трехмерной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биомеханической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модели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глаза</w:t>
      </w:r>
      <w:r w:rsidRPr="00CB0AAD">
        <w:rPr>
          <w:rFonts w:ascii="Times New Roman" w:eastAsia="Times New Roman" w:hAnsi="Times New Roman" w:cs="Times New Roman"/>
          <w:kern w:val="0"/>
          <w:sz w:val="28"/>
          <w:szCs w:val="28"/>
          <w:lang w:eastAsia="ru-RU"/>
        </w:rPr>
        <w:tab/>
        <w:t xml:space="preserve"> 49</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2.4.</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Статистическая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обработка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результатов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kern w:val="0"/>
          <w:sz w:val="28"/>
          <w:szCs w:val="28"/>
          <w:lang w:eastAsia="ru-RU"/>
        </w:rPr>
        <w:tab/>
        <w:t xml:space="preserve"> 51</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ГЛАВА</w:t>
      </w:r>
      <w:r w:rsidRPr="00CB0AAD">
        <w:rPr>
          <w:rFonts w:ascii="Times New Roman" w:eastAsia="Times New Roman" w:hAnsi="Times New Roman" w:cs="Times New Roman"/>
          <w:kern w:val="0"/>
          <w:sz w:val="28"/>
          <w:szCs w:val="28"/>
          <w:lang w:eastAsia="ru-RU"/>
        </w:rPr>
        <w:t xml:space="preserve"> 3. </w:t>
      </w:r>
      <w:r w:rsidRPr="00CB0AAD">
        <w:rPr>
          <w:rFonts w:ascii="Times New Roman" w:eastAsia="Times New Roman" w:hAnsi="Times New Roman" w:cs="Times New Roman" w:hint="eastAsia"/>
          <w:kern w:val="0"/>
          <w:sz w:val="28"/>
          <w:szCs w:val="28"/>
          <w:lang w:eastAsia="ru-RU"/>
        </w:rPr>
        <w:t>РАЗРАБОТКА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ОПРЕДЕЛЕНИЕ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НОРМАТИВНЫХ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ПОКАЗАТЕЛЕЙ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ПОДВИЖ</w:t>
      </w:r>
      <w:r w:rsidRPr="00CB0AAD">
        <w:rPr>
          <w:rFonts w:ascii="Times New Roman" w:eastAsia="Times New Roman" w:hAnsi="Times New Roman" w:cs="Times New Roman"/>
          <w:kern w:val="0"/>
          <w:sz w:val="28"/>
          <w:szCs w:val="28"/>
          <w:lang w:eastAsia="ru-RU"/>
        </w:rPr>
        <w:t>-</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 xml:space="preserve"> </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3</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НОСТИ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ДИАГНОСТИЧЕСКИХ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ПОЛОЖЕ¬НИЯХ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ВЗОРА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ЗДОРОВЫХ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ЛИЦ</w:t>
      </w:r>
      <w:r w:rsidRPr="00CB0AAD">
        <w:rPr>
          <w:rFonts w:ascii="Times New Roman" w:eastAsia="Times New Roman" w:hAnsi="Times New Roman" w:cs="Times New Roman"/>
          <w:kern w:val="0"/>
          <w:sz w:val="28"/>
          <w:szCs w:val="28"/>
          <w:lang w:eastAsia="ru-RU"/>
        </w:rPr>
        <w:tab/>
        <w:t xml:space="preserve"> 53</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3.1.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Разработка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определения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подвижности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угла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девиации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путем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диагностических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положениях</w:t>
      </w:r>
      <w:r w:rsidRPr="00CB0AAD">
        <w:rPr>
          <w:rFonts w:ascii="Times New Roman" w:eastAsia="Times New Roman" w:hAnsi="Times New Roman" w:cs="Times New Roman"/>
          <w:kern w:val="0"/>
          <w:sz w:val="28"/>
          <w:szCs w:val="28"/>
          <w:lang w:eastAsia="ru-RU"/>
        </w:rPr>
        <w:tab/>
      </w:r>
      <w:r w:rsidRPr="00CB0AAD">
        <w:rPr>
          <w:rFonts w:ascii="Times New Roman" w:eastAsia="Times New Roman" w:hAnsi="Times New Roman" w:cs="Times New Roman" w:hint="eastAsia"/>
          <w:kern w:val="0"/>
          <w:sz w:val="28"/>
          <w:szCs w:val="28"/>
          <w:lang w:eastAsia="ru-RU"/>
        </w:rPr>
        <w:t>взора</w:t>
      </w:r>
      <w:r w:rsidRPr="00CB0AAD">
        <w:rPr>
          <w:rFonts w:ascii="Times New Roman" w:eastAsia="Times New Roman" w:hAnsi="Times New Roman" w:cs="Times New Roman"/>
          <w:kern w:val="0"/>
          <w:sz w:val="28"/>
          <w:szCs w:val="28"/>
          <w:lang w:eastAsia="ru-RU"/>
        </w:rPr>
        <w:tab/>
        <w:t xml:space="preserve"> 53</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3.2.</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Определение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нормативных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показателей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подвижности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диагностических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положениях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взора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здоровых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лиц</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помощью</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разра¬ботанного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ab/>
        <w:t xml:space="preserve"> 58</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3.3.</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Сравнение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подвижности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здоровых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лиц</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определенной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методом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методом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Кестенбаума</w:t>
      </w:r>
      <w:r w:rsidRPr="00CB0AAD">
        <w:rPr>
          <w:rFonts w:ascii="Times New Roman" w:eastAsia="Times New Roman" w:hAnsi="Times New Roman" w:cs="Times New Roman"/>
          <w:kern w:val="0"/>
          <w:sz w:val="28"/>
          <w:szCs w:val="28"/>
          <w:lang w:eastAsia="ru-RU"/>
        </w:rPr>
        <w:tab/>
        <w:t xml:space="preserve"> 68</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3.4.</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Определение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коэффициента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для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пересчета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смещений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методом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градусы</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призматические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диоптрии</w:t>
      </w:r>
      <w:r w:rsidRPr="00CB0AAD">
        <w:rPr>
          <w:rFonts w:ascii="Times New Roman" w:eastAsia="Times New Roman" w:hAnsi="Times New Roman" w:cs="Times New Roman"/>
          <w:kern w:val="0"/>
          <w:sz w:val="28"/>
          <w:szCs w:val="28"/>
          <w:lang w:eastAsia="ru-RU"/>
        </w:rPr>
        <w:tab/>
        <w:t xml:space="preserve"> 70</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lastRenderedPageBreak/>
        <w:t>ГЛАВА</w:t>
      </w:r>
      <w:r w:rsidRPr="00CB0AAD">
        <w:rPr>
          <w:rFonts w:ascii="Times New Roman" w:eastAsia="Times New Roman" w:hAnsi="Times New Roman" w:cs="Times New Roman"/>
          <w:kern w:val="0"/>
          <w:sz w:val="28"/>
          <w:szCs w:val="28"/>
          <w:lang w:eastAsia="ru-RU"/>
        </w:rPr>
        <w:t xml:space="preserve"> 4. </w:t>
      </w:r>
      <w:r w:rsidRPr="00CB0AAD">
        <w:rPr>
          <w:rFonts w:ascii="Times New Roman" w:eastAsia="Times New Roman" w:hAnsi="Times New Roman" w:cs="Times New Roman" w:hint="eastAsia"/>
          <w:kern w:val="0"/>
          <w:sz w:val="28"/>
          <w:szCs w:val="28"/>
          <w:lang w:eastAsia="ru-RU"/>
        </w:rPr>
        <w:t>ДИАГНОСТИЧЕСКАЯ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ЦЕННОСТЬ</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w:t>
      </w:r>
      <w:r w:rsidRPr="00CB0AAD">
        <w:rPr>
          <w:rFonts w:ascii="Times New Roman" w:eastAsia="Times New Roman" w:hAnsi="Times New Roman" w:cs="Times New Roman"/>
          <w:kern w:val="0"/>
          <w:sz w:val="28"/>
          <w:szCs w:val="28"/>
          <w:lang w:eastAsia="ru-RU"/>
        </w:rPr>
        <w:t>-</w:t>
      </w:r>
      <w:r w:rsidRPr="00CB0AAD">
        <w:rPr>
          <w:rFonts w:ascii="Times New Roman" w:eastAsia="Times New Roman" w:hAnsi="Times New Roman" w:cs="Times New Roman" w:hint="eastAsia"/>
          <w:kern w:val="0"/>
          <w:sz w:val="28"/>
          <w:szCs w:val="28"/>
          <w:lang w:eastAsia="ru-RU"/>
        </w:rPr>
        <w:t>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ОПРЕДЕЛЕНИИ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УГЛА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ДЕВИАЦИИ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НАРУШЕНИЯ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ФУНКЦИИ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МЫШЦ</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БОЛЬНЫХ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КОСОГЛАЗИЕМ</w:t>
      </w:r>
      <w:r w:rsidRPr="00CB0AAD">
        <w:rPr>
          <w:rFonts w:ascii="Times New Roman" w:eastAsia="Times New Roman" w:hAnsi="Times New Roman" w:cs="Times New Roman"/>
          <w:kern w:val="0"/>
          <w:sz w:val="28"/>
          <w:szCs w:val="28"/>
          <w:lang w:eastAsia="ru-RU"/>
        </w:rPr>
        <w:tab/>
        <w:t xml:space="preserve"> 75</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4.1.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Определение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угла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девиации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больных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горизонтальным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содружественным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помощью</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 . .</w:t>
      </w:r>
      <w:r w:rsidRPr="00CB0AAD">
        <w:rPr>
          <w:rFonts w:ascii="Times New Roman" w:eastAsia="Times New Roman" w:hAnsi="Times New Roman" w:cs="Times New Roman"/>
          <w:kern w:val="0"/>
          <w:sz w:val="28"/>
          <w:szCs w:val="28"/>
          <w:lang w:eastAsia="ru-RU"/>
        </w:rPr>
        <w:tab/>
        <w:t>76</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4.2.</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Определение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дисфункции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мышц</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помощью</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разработанного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двумерных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изображений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больных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вертикальным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компонентом</w:t>
      </w:r>
      <w:r w:rsidRPr="00CB0AAD">
        <w:rPr>
          <w:rFonts w:ascii="Times New Roman" w:eastAsia="Times New Roman" w:hAnsi="Times New Roman" w:cs="Times New Roman"/>
          <w:kern w:val="0"/>
          <w:sz w:val="28"/>
          <w:szCs w:val="28"/>
          <w:lang w:eastAsia="ru-RU"/>
        </w:rPr>
        <w:tab/>
        <w:t xml:space="preserve"> 82</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ГЛАВА</w:t>
      </w:r>
      <w:r w:rsidRPr="00CB0AAD">
        <w:rPr>
          <w:rFonts w:ascii="Times New Roman" w:eastAsia="Times New Roman" w:hAnsi="Times New Roman" w:cs="Times New Roman"/>
          <w:kern w:val="0"/>
          <w:sz w:val="28"/>
          <w:szCs w:val="28"/>
          <w:lang w:eastAsia="ru-RU"/>
        </w:rPr>
        <w:t xml:space="preserve"> 5. </w:t>
      </w:r>
      <w:r w:rsidRPr="00CB0AAD">
        <w:rPr>
          <w:rFonts w:ascii="Times New Roman" w:eastAsia="Times New Roman" w:hAnsi="Times New Roman" w:cs="Times New Roman" w:hint="eastAsia"/>
          <w:kern w:val="0"/>
          <w:sz w:val="28"/>
          <w:szCs w:val="28"/>
          <w:lang w:eastAsia="ru-RU"/>
        </w:rPr>
        <w:t>ЭФФЕКТИВНОСТЬ</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ХИРУРГИЧЕСКОГО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ЛЕЧЕНИЯ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БОЛЬНЫХ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ОСНОВЕ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УСОВЕРШЕНСТВО</w:t>
      </w:r>
      <w:r w:rsidRPr="00CB0AAD">
        <w:rPr>
          <w:rFonts w:ascii="Times New Roman" w:eastAsia="Times New Roman" w:hAnsi="Times New Roman" w:cs="Times New Roman"/>
          <w:kern w:val="0"/>
          <w:sz w:val="28"/>
          <w:szCs w:val="28"/>
          <w:lang w:eastAsia="ru-RU"/>
        </w:rPr>
        <w:t>-</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 xml:space="preserve"> </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4</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АЛГОРИТМА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ДИАГНОСТИКИ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ИСПОЛЬЗО¬ВАНИЕМ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КОМБИНИРОВАННОГО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ДВИЖЕНИЙ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kern w:val="0"/>
          <w:sz w:val="28"/>
          <w:szCs w:val="28"/>
          <w:lang w:eastAsia="ru-RU"/>
        </w:rPr>
        <w:tab/>
        <w:t xml:space="preserve"> 95</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5.1.</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Эффективность</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хирургического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лечения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больных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содружественным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горизонтальным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основе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усовершенствованного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алгоритма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диагностики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использованием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комбинированного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движений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ab/>
        <w:t xml:space="preserve"> 98</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kern w:val="0"/>
          <w:sz w:val="28"/>
          <w:szCs w:val="28"/>
          <w:lang w:eastAsia="ru-RU"/>
        </w:rPr>
        <w:t>5.2.</w:t>
      </w:r>
      <w:r w:rsidRPr="00CB0AAD">
        <w:rPr>
          <w:rFonts w:ascii="Times New Roman" w:eastAsia="Times New Roman" w:hAnsi="Times New Roman" w:cs="Times New Roman"/>
          <w:kern w:val="0"/>
          <w:sz w:val="28"/>
          <w:szCs w:val="28"/>
          <w:lang w:eastAsia="ru-RU"/>
        </w:rPr>
        <w:tab/>
        <w:t xml:space="preserve"> </w:t>
      </w:r>
      <w:r w:rsidRPr="00CB0AAD">
        <w:rPr>
          <w:rFonts w:ascii="Times New Roman" w:eastAsia="Times New Roman" w:hAnsi="Times New Roman" w:cs="Times New Roman" w:hint="eastAsia"/>
          <w:kern w:val="0"/>
          <w:sz w:val="28"/>
          <w:szCs w:val="28"/>
          <w:lang w:eastAsia="ru-RU"/>
        </w:rPr>
        <w:t>Эффективность</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хирургического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лечения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больных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косоглазием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вертикальным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компонентом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на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основе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усовершенствованного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алгоритма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диагностики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с</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использованием</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комбинированного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метода</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автоматизированного</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анализа</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движений</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глазных</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яблок</w:t>
      </w:r>
      <w:r w:rsidRPr="00CB0AAD">
        <w:rPr>
          <w:rFonts w:ascii="Times New Roman" w:eastAsia="Times New Roman" w:hAnsi="Times New Roman" w:cs="Times New Roman"/>
          <w:kern w:val="0"/>
          <w:sz w:val="28"/>
          <w:szCs w:val="28"/>
          <w:lang w:eastAsia="ru-RU"/>
        </w:rPr>
        <w:tab/>
        <w:t xml:space="preserve"> 99</w:t>
      </w:r>
    </w:p>
    <w:p w:rsidR="00CB0AAD" w:rsidRPr="00CB0AAD"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АНАЛИЗ</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ОБОБЩЕНИЕ</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РЕЗУЛЬТАТОВ</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hint="eastAsia"/>
          <w:kern w:val="0"/>
          <w:sz w:val="28"/>
          <w:szCs w:val="28"/>
          <w:lang w:eastAsia="ru-RU"/>
        </w:rPr>
        <w:t>ИССЛЕДОВАНИЯ</w:t>
      </w:r>
      <w:r w:rsidRPr="00CB0AAD">
        <w:rPr>
          <w:rFonts w:ascii="Times New Roman" w:eastAsia="Times New Roman" w:hAnsi="Times New Roman" w:cs="Times New Roman"/>
          <w:kern w:val="0"/>
          <w:sz w:val="28"/>
          <w:szCs w:val="28"/>
          <w:lang w:eastAsia="ru-RU"/>
        </w:rPr>
        <w:t xml:space="preserve"> </w:t>
      </w:r>
      <w:r w:rsidRPr="00CB0AAD">
        <w:rPr>
          <w:rFonts w:ascii="Times New Roman" w:eastAsia="Times New Roman" w:hAnsi="Times New Roman" w:cs="Times New Roman"/>
          <w:kern w:val="0"/>
          <w:sz w:val="28"/>
          <w:szCs w:val="28"/>
          <w:lang w:eastAsia="ru-RU"/>
        </w:rPr>
        <w:tab/>
        <w:t xml:space="preserve"> 104</w:t>
      </w:r>
    </w:p>
    <w:p w:rsidR="00533EA7" w:rsidRDefault="00CB0AAD" w:rsidP="00CB0AAD">
      <w:pPr>
        <w:rPr>
          <w:rFonts w:ascii="Times New Roman" w:eastAsia="Times New Roman" w:hAnsi="Times New Roman" w:cs="Times New Roman"/>
          <w:kern w:val="0"/>
          <w:sz w:val="28"/>
          <w:szCs w:val="28"/>
          <w:lang w:eastAsia="ru-RU"/>
        </w:rPr>
      </w:pPr>
      <w:r w:rsidRPr="00CB0AAD">
        <w:rPr>
          <w:rFonts w:ascii="Times New Roman" w:eastAsia="Times New Roman" w:hAnsi="Times New Roman" w:cs="Times New Roman" w:hint="eastAsia"/>
          <w:kern w:val="0"/>
          <w:sz w:val="28"/>
          <w:szCs w:val="28"/>
          <w:lang w:eastAsia="ru-RU"/>
        </w:rPr>
        <w:t>ВЫВОДЫ</w:t>
      </w:r>
      <w:r w:rsidRPr="00CB0AAD">
        <w:rPr>
          <w:rFonts w:ascii="Times New Roman" w:eastAsia="Times New Roman" w:hAnsi="Times New Roman" w:cs="Times New Roman"/>
          <w:kern w:val="0"/>
          <w:sz w:val="28"/>
          <w:szCs w:val="28"/>
          <w:lang w:eastAsia="ru-RU"/>
        </w:rPr>
        <w:tab/>
        <w:t xml:space="preserve"> 118</w:t>
      </w:r>
    </w:p>
    <w:p w:rsidR="00CB0AAD" w:rsidRDefault="00CB0AAD" w:rsidP="00CB0AAD"/>
    <w:p w:rsidR="00CB0AAD" w:rsidRDefault="00CB0AAD" w:rsidP="00CB0AAD"/>
    <w:p w:rsidR="002A4A89" w:rsidRDefault="002A4A89" w:rsidP="002A4A89">
      <w:r>
        <w:rPr>
          <w:rFonts w:hint="eastAsia"/>
        </w:rPr>
        <w:t>ВЫВОДЫ</w:t>
      </w:r>
    </w:p>
    <w:p w:rsidR="002A4A89" w:rsidRDefault="002A4A89" w:rsidP="002A4A89">
      <w:r>
        <w:t></w:t>
      </w:r>
      <w:r>
        <w:t></w:t>
      </w:r>
      <w:r>
        <w:t></w:t>
      </w:r>
    </w:p>
    <w:p w:rsidR="002A4A89" w:rsidRDefault="002A4A89" w:rsidP="002A4A89">
      <w:r>
        <w:t></w:t>
      </w:r>
      <w:r>
        <w:t></w:t>
      </w:r>
      <w:r>
        <w:tab/>
      </w:r>
      <w:r>
        <w:t></w:t>
      </w:r>
      <w:r>
        <w:rPr>
          <w:rFonts w:hint="eastAsia"/>
        </w:rPr>
        <w:t>Основными</w:t>
      </w:r>
      <w:r>
        <w:t></w:t>
      </w:r>
      <w:r>
        <w:rPr>
          <w:rFonts w:hint="eastAsia"/>
        </w:rPr>
        <w:t>недостатками</w:t>
      </w:r>
      <w:r>
        <w:t></w:t>
      </w:r>
      <w:r>
        <w:rPr>
          <w:rFonts w:hint="eastAsia"/>
        </w:rPr>
        <w:t>традиционных</w:t>
      </w:r>
      <w:r>
        <w:t></w:t>
      </w:r>
      <w:r>
        <w:rPr>
          <w:rFonts w:hint="eastAsia"/>
        </w:rPr>
        <w:t>методов</w:t>
      </w:r>
      <w:r>
        <w:t></w:t>
      </w:r>
      <w:r>
        <w:rPr>
          <w:rFonts w:hint="eastAsia"/>
        </w:rPr>
        <w:t>определения</w:t>
      </w:r>
      <w:r>
        <w:t></w:t>
      </w:r>
      <w:r>
        <w:rPr>
          <w:rFonts w:hint="eastAsia"/>
        </w:rPr>
        <w:t>угла</w:t>
      </w:r>
      <w:r>
        <w:t></w:t>
      </w:r>
      <w:r>
        <w:rPr>
          <w:rFonts w:hint="eastAsia"/>
        </w:rPr>
        <w:t>косоглазия</w:t>
      </w:r>
      <w:r>
        <w:t></w:t>
      </w:r>
      <w:r>
        <w:rPr>
          <w:rFonts w:hint="eastAsia"/>
        </w:rPr>
        <w:t>и</w:t>
      </w:r>
      <w:r>
        <w:t></w:t>
      </w:r>
      <w:r>
        <w:rPr>
          <w:rFonts w:hint="eastAsia"/>
        </w:rPr>
        <w:t>подвижности</w:t>
      </w:r>
      <w:r>
        <w:t></w:t>
      </w:r>
      <w:r>
        <w:rPr>
          <w:rFonts w:hint="eastAsia"/>
        </w:rPr>
        <w:t>глазных</w:t>
      </w:r>
      <w:r>
        <w:t></w:t>
      </w:r>
      <w:r>
        <w:rPr>
          <w:rFonts w:hint="eastAsia"/>
        </w:rPr>
        <w:t>яблок</w:t>
      </w:r>
      <w:r>
        <w:t></w:t>
      </w:r>
      <w:r>
        <w:rPr>
          <w:rFonts w:hint="eastAsia"/>
        </w:rPr>
        <w:t>является</w:t>
      </w:r>
      <w:r>
        <w:t></w:t>
      </w:r>
      <w:r>
        <w:rPr>
          <w:rFonts w:hint="eastAsia"/>
        </w:rPr>
        <w:t>их</w:t>
      </w:r>
      <w:r>
        <w:t></w:t>
      </w:r>
      <w:r>
        <w:rPr>
          <w:rFonts w:hint="eastAsia"/>
        </w:rPr>
        <w:t>субъективность</w:t>
      </w:r>
      <w:r>
        <w:t></w:t>
      </w:r>
      <w:r>
        <w:rPr>
          <w:rFonts w:hint="eastAsia"/>
        </w:rPr>
        <w:t>со</w:t>
      </w:r>
      <w:r>
        <w:t></w:t>
      </w:r>
      <w:r>
        <w:rPr>
          <w:rFonts w:hint="eastAsia"/>
        </w:rPr>
        <w:t>сто</w:t>
      </w:r>
      <w:r>
        <w:t></w:t>
      </w:r>
      <w:r>
        <w:rPr>
          <w:rFonts w:hint="eastAsia"/>
        </w:rPr>
        <w:t>роны</w:t>
      </w:r>
      <w:r>
        <w:t></w:t>
      </w:r>
      <w:r>
        <w:rPr>
          <w:rFonts w:hint="eastAsia"/>
        </w:rPr>
        <w:t>вра</w:t>
      </w:r>
      <w:r>
        <w:rPr>
          <w:rFonts w:hint="eastAsia"/>
        </w:rPr>
        <w:lastRenderedPageBreak/>
        <w:t>ча</w:t>
      </w:r>
      <w:r>
        <w:t></w:t>
      </w:r>
      <w:r>
        <w:rPr>
          <w:rFonts w:hint="eastAsia"/>
        </w:rPr>
        <w:t>или</w:t>
      </w:r>
      <w:r>
        <w:t></w:t>
      </w:r>
      <w:r>
        <w:rPr>
          <w:rFonts w:hint="eastAsia"/>
        </w:rPr>
        <w:t>пациента</w:t>
      </w:r>
      <w:r>
        <w:t></w:t>
      </w:r>
      <w:r>
        <w:t></w:t>
      </w:r>
      <w:r>
        <w:rPr>
          <w:rFonts w:hint="eastAsia"/>
        </w:rPr>
        <w:t>трудоёмкость</w:t>
      </w:r>
      <w:r>
        <w:t></w:t>
      </w:r>
      <w:r>
        <w:rPr>
          <w:rFonts w:hint="eastAsia"/>
        </w:rPr>
        <w:t>и</w:t>
      </w:r>
      <w:r>
        <w:t></w:t>
      </w:r>
      <w:r>
        <w:rPr>
          <w:rFonts w:hint="eastAsia"/>
        </w:rPr>
        <w:t>длительность</w:t>
      </w:r>
      <w:r>
        <w:t></w:t>
      </w:r>
      <w:r>
        <w:rPr>
          <w:rFonts w:hint="eastAsia"/>
        </w:rPr>
        <w:t>выполнения</w:t>
      </w:r>
      <w:r>
        <w:t></w:t>
      </w:r>
      <w:r>
        <w:t></w:t>
      </w:r>
      <w:r>
        <w:rPr>
          <w:rFonts w:hint="eastAsia"/>
        </w:rPr>
        <w:t>вслед</w:t>
      </w:r>
      <w:r>
        <w:t></w:t>
      </w:r>
      <w:r>
        <w:rPr>
          <w:rFonts w:hint="eastAsia"/>
        </w:rPr>
        <w:t>ствие</w:t>
      </w:r>
      <w:r>
        <w:t></w:t>
      </w:r>
      <w:r>
        <w:rPr>
          <w:rFonts w:hint="eastAsia"/>
        </w:rPr>
        <w:t>чего</w:t>
      </w:r>
      <w:r>
        <w:t></w:t>
      </w:r>
      <w:r>
        <w:rPr>
          <w:rFonts w:hint="eastAsia"/>
        </w:rPr>
        <w:t>необходима</w:t>
      </w:r>
      <w:r>
        <w:t></w:t>
      </w:r>
      <w:r>
        <w:rPr>
          <w:rFonts w:hint="eastAsia"/>
        </w:rPr>
        <w:t>разработка</w:t>
      </w:r>
      <w:r>
        <w:t></w:t>
      </w:r>
      <w:r>
        <w:rPr>
          <w:rFonts w:hint="eastAsia"/>
        </w:rPr>
        <w:t>новых</w:t>
      </w:r>
      <w:r>
        <w:t></w:t>
      </w:r>
      <w:r>
        <w:rPr>
          <w:rFonts w:hint="eastAsia"/>
        </w:rPr>
        <w:t>простых</w:t>
      </w:r>
      <w:r>
        <w:t></w:t>
      </w:r>
      <w:r>
        <w:rPr>
          <w:rFonts w:hint="eastAsia"/>
        </w:rPr>
        <w:t>и</w:t>
      </w:r>
      <w:r>
        <w:t></w:t>
      </w:r>
      <w:r>
        <w:rPr>
          <w:rFonts w:hint="eastAsia"/>
        </w:rPr>
        <w:t>объективных</w:t>
      </w:r>
      <w:r>
        <w:t></w:t>
      </w:r>
      <w:r>
        <w:rPr>
          <w:rFonts w:hint="eastAsia"/>
        </w:rPr>
        <w:t>методов</w:t>
      </w:r>
      <w:r>
        <w:t></w:t>
      </w:r>
      <w:r>
        <w:rPr>
          <w:rFonts w:hint="eastAsia"/>
        </w:rPr>
        <w:t>исследования</w:t>
      </w:r>
      <w:r>
        <w:t></w:t>
      </w:r>
      <w:r>
        <w:t></w:t>
      </w:r>
      <w:r>
        <w:rPr>
          <w:rFonts w:hint="eastAsia"/>
        </w:rPr>
        <w:t>Так</w:t>
      </w:r>
      <w:r>
        <w:t></w:t>
      </w:r>
      <w:r>
        <w:t></w:t>
      </w:r>
      <w:r>
        <w:rPr>
          <w:rFonts w:hint="eastAsia"/>
        </w:rPr>
        <w:t>при</w:t>
      </w:r>
      <w:r>
        <w:t></w:t>
      </w:r>
      <w:r>
        <w:rPr>
          <w:rFonts w:hint="eastAsia"/>
        </w:rPr>
        <w:t>определении</w:t>
      </w:r>
      <w:r>
        <w:t></w:t>
      </w:r>
      <w:r>
        <w:rPr>
          <w:rFonts w:hint="eastAsia"/>
        </w:rPr>
        <w:t>угла</w:t>
      </w:r>
      <w:r>
        <w:t></w:t>
      </w:r>
      <w:r>
        <w:rPr>
          <w:rFonts w:hint="eastAsia"/>
        </w:rPr>
        <w:t>девиации</w:t>
      </w:r>
      <w:r>
        <w:t></w:t>
      </w:r>
      <w:r>
        <w:rPr>
          <w:rFonts w:hint="eastAsia"/>
        </w:rPr>
        <w:t>глаза</w:t>
      </w:r>
      <w:r>
        <w:t></w:t>
      </w:r>
      <w:r>
        <w:rPr>
          <w:rFonts w:hint="eastAsia"/>
        </w:rPr>
        <w:t>методом</w:t>
      </w:r>
      <w:r>
        <w:t></w:t>
      </w:r>
      <w:r>
        <w:rPr>
          <w:rFonts w:hint="eastAsia"/>
        </w:rPr>
        <w:t>Гиршберга</w:t>
      </w:r>
      <w:r>
        <w:t></w:t>
      </w:r>
      <w:r>
        <w:rPr>
          <w:rFonts w:hint="eastAsia"/>
        </w:rPr>
        <w:t>ошибка</w:t>
      </w:r>
      <w:r>
        <w:t></w:t>
      </w:r>
      <w:r>
        <w:rPr>
          <w:rFonts w:hint="eastAsia"/>
        </w:rPr>
        <w:t>составляет</w:t>
      </w:r>
      <w:r>
        <w:t></w:t>
      </w:r>
      <w:r>
        <w:rPr>
          <w:rFonts w:hint="eastAsia"/>
        </w:rPr>
        <w:t>±</w:t>
      </w:r>
      <w:r>
        <w:t></w:t>
      </w:r>
      <w:r>
        <w:t></w:t>
      </w:r>
      <w:r>
        <w:t></w:t>
      </w:r>
      <w:r>
        <w:rPr>
          <w:rFonts w:hint="eastAsia"/>
        </w:rPr>
        <w:t>град</w:t>
      </w:r>
      <w:r>
        <w:t></w:t>
      </w:r>
      <w:r>
        <w:t></w:t>
      </w:r>
      <w:r>
        <w:t></w:t>
      </w:r>
      <w:r>
        <w:rPr>
          <w:rFonts w:hint="eastAsia"/>
        </w:rPr>
        <w:t>±</w:t>
      </w:r>
      <w:r>
        <w:t></w:t>
      </w:r>
      <w:r>
        <w:t></w:t>
      </w:r>
      <w:r>
        <w:t></w:t>
      </w:r>
      <w:r>
        <w:t></w:t>
      </w:r>
      <w:r>
        <w:rPr>
          <w:rFonts w:hint="eastAsia"/>
        </w:rPr>
        <w:t>пр</w:t>
      </w:r>
      <w:r>
        <w:t></w:t>
      </w:r>
      <w:r>
        <w:t></w:t>
      </w:r>
      <w:r>
        <w:rPr>
          <w:rFonts w:hint="eastAsia"/>
        </w:rPr>
        <w:t>дптр</w:t>
      </w:r>
      <w:r>
        <w:t></w:t>
      </w:r>
      <w:r>
        <w:t></w:t>
      </w:r>
      <w:r>
        <w:t></w:t>
      </w:r>
      <w:r>
        <w:t></w:t>
      </w:r>
      <w:r>
        <w:rPr>
          <w:rFonts w:hint="eastAsia"/>
        </w:rPr>
        <w:t>Использование</w:t>
      </w:r>
      <w:r>
        <w:t></w:t>
      </w:r>
      <w:r>
        <w:rPr>
          <w:rFonts w:hint="eastAsia"/>
        </w:rPr>
        <w:t>теста</w:t>
      </w:r>
      <w:r>
        <w:t></w:t>
      </w:r>
      <w:r>
        <w:rPr>
          <w:rFonts w:hint="eastAsia"/>
        </w:rPr>
        <w:t>с</w:t>
      </w:r>
      <w:r>
        <w:t></w:t>
      </w:r>
      <w:r>
        <w:rPr>
          <w:rFonts w:hint="eastAsia"/>
        </w:rPr>
        <w:t>призмами</w:t>
      </w:r>
      <w:r>
        <w:t></w:t>
      </w:r>
      <w:r>
        <w:rPr>
          <w:rFonts w:hint="eastAsia"/>
        </w:rPr>
        <w:t>и</w:t>
      </w:r>
      <w:r>
        <w:t></w:t>
      </w:r>
      <w:r>
        <w:rPr>
          <w:rFonts w:hint="eastAsia"/>
        </w:rPr>
        <w:t>прикрытие</w:t>
      </w:r>
      <w:r>
        <w:t></w:t>
      </w:r>
      <w:r>
        <w:rPr>
          <w:rFonts w:hint="eastAsia"/>
        </w:rPr>
        <w:t>при</w:t>
      </w:r>
      <w:r>
        <w:t></w:t>
      </w:r>
      <w:r>
        <w:rPr>
          <w:rFonts w:hint="eastAsia"/>
        </w:rPr>
        <w:t>наличии</w:t>
      </w:r>
      <w:r>
        <w:t></w:t>
      </w:r>
      <w:r>
        <w:rPr>
          <w:rFonts w:hint="eastAsia"/>
        </w:rPr>
        <w:t>у</w:t>
      </w:r>
      <w:r>
        <w:t></w:t>
      </w:r>
      <w:r>
        <w:rPr>
          <w:rFonts w:hint="eastAsia"/>
        </w:rPr>
        <w:t>пациента</w:t>
      </w:r>
      <w:r>
        <w:t></w:t>
      </w:r>
      <w:r>
        <w:rPr>
          <w:rFonts w:hint="eastAsia"/>
        </w:rPr>
        <w:t>неправильной</w:t>
      </w:r>
      <w:r>
        <w:t></w:t>
      </w:r>
      <w:r>
        <w:rPr>
          <w:rFonts w:hint="eastAsia"/>
        </w:rPr>
        <w:t>фиксации</w:t>
      </w:r>
      <w:r>
        <w:t></w:t>
      </w:r>
      <w:r>
        <w:rPr>
          <w:rFonts w:hint="eastAsia"/>
        </w:rPr>
        <w:t>искажает</w:t>
      </w:r>
      <w:r>
        <w:t></w:t>
      </w:r>
      <w:r>
        <w:rPr>
          <w:rFonts w:hint="eastAsia"/>
        </w:rPr>
        <w:t>ре</w:t>
      </w:r>
      <w:r>
        <w:t></w:t>
      </w:r>
      <w:r>
        <w:rPr>
          <w:rFonts w:hint="eastAsia"/>
        </w:rPr>
        <w:t>зультаты</w:t>
      </w:r>
      <w:r>
        <w:t></w:t>
      </w:r>
      <w:r>
        <w:rPr>
          <w:rFonts w:hint="eastAsia"/>
        </w:rPr>
        <w:t>исследования</w:t>
      </w:r>
      <w:r>
        <w:t></w:t>
      </w:r>
      <w:r>
        <w:t></w:t>
      </w:r>
      <w:r>
        <w:rPr>
          <w:rFonts w:hint="eastAsia"/>
        </w:rPr>
        <w:t>Определение</w:t>
      </w:r>
      <w:r>
        <w:t></w:t>
      </w:r>
      <w:r>
        <w:rPr>
          <w:rFonts w:hint="eastAsia"/>
        </w:rPr>
        <w:t>угла</w:t>
      </w:r>
      <w:r>
        <w:t></w:t>
      </w:r>
      <w:r>
        <w:rPr>
          <w:rFonts w:hint="eastAsia"/>
        </w:rPr>
        <w:t>косоглазия</w:t>
      </w:r>
      <w:r>
        <w:t></w:t>
      </w:r>
      <w:r>
        <w:rPr>
          <w:rFonts w:hint="eastAsia"/>
        </w:rPr>
        <w:t>на</w:t>
      </w:r>
      <w:r>
        <w:t></w:t>
      </w:r>
      <w:r>
        <w:rPr>
          <w:rFonts w:hint="eastAsia"/>
        </w:rPr>
        <w:t>синоптофоре</w:t>
      </w:r>
      <w:r>
        <w:t></w:t>
      </w:r>
      <w:r>
        <w:rPr>
          <w:rFonts w:hint="eastAsia"/>
        </w:rPr>
        <w:t>прово</w:t>
      </w:r>
      <w:r>
        <w:t></w:t>
      </w:r>
      <w:r>
        <w:rPr>
          <w:rFonts w:hint="eastAsia"/>
        </w:rPr>
        <w:t>дится</w:t>
      </w:r>
      <w:r>
        <w:t></w:t>
      </w:r>
      <w:r>
        <w:rPr>
          <w:rFonts w:hint="eastAsia"/>
        </w:rPr>
        <w:t>в</w:t>
      </w:r>
      <w:r>
        <w:t></w:t>
      </w:r>
      <w:r>
        <w:rPr>
          <w:rFonts w:hint="eastAsia"/>
        </w:rPr>
        <w:t>неестественных</w:t>
      </w:r>
      <w:r>
        <w:t></w:t>
      </w:r>
      <w:r>
        <w:rPr>
          <w:rFonts w:hint="eastAsia"/>
        </w:rPr>
        <w:t>условиях</w:t>
      </w:r>
      <w:r>
        <w:t></w:t>
      </w:r>
      <w:r>
        <w:t></w:t>
      </w:r>
      <w:r>
        <w:rPr>
          <w:rFonts w:hint="eastAsia"/>
        </w:rPr>
        <w:t>Возможность</w:t>
      </w:r>
      <w:r>
        <w:t></w:t>
      </w:r>
      <w:r>
        <w:rPr>
          <w:rFonts w:hint="eastAsia"/>
        </w:rPr>
        <w:t>использования</w:t>
      </w:r>
      <w:r>
        <w:t></w:t>
      </w:r>
      <w:r>
        <w:rPr>
          <w:rFonts w:hint="eastAsia"/>
        </w:rPr>
        <w:t>метода</w:t>
      </w:r>
      <w:r>
        <w:t></w:t>
      </w:r>
      <w:r>
        <w:rPr>
          <w:rFonts w:hint="eastAsia"/>
        </w:rPr>
        <w:t>Ке</w:t>
      </w:r>
      <w:r>
        <w:t></w:t>
      </w:r>
      <w:r>
        <w:t></w:t>
      </w:r>
      <w:r>
        <w:rPr>
          <w:rFonts w:hint="eastAsia"/>
        </w:rPr>
        <w:t>стенбаума</w:t>
      </w:r>
      <w:r>
        <w:t></w:t>
      </w:r>
      <w:r>
        <w:t></w:t>
      </w:r>
      <w:r>
        <w:rPr>
          <w:rFonts w:hint="eastAsia"/>
        </w:rPr>
        <w:t>периметра</w:t>
      </w:r>
      <w:r>
        <w:t></w:t>
      </w:r>
      <w:r>
        <w:rPr>
          <w:rFonts w:hint="eastAsia"/>
        </w:rPr>
        <w:t>Г</w:t>
      </w:r>
      <w:r>
        <w:t></w:t>
      </w:r>
      <w:r>
        <w:rPr>
          <w:rFonts w:hint="eastAsia"/>
        </w:rPr>
        <w:t>ольдмана</w:t>
      </w:r>
      <w:r>
        <w:t></w:t>
      </w:r>
      <w:r>
        <w:rPr>
          <w:rFonts w:hint="eastAsia"/>
        </w:rPr>
        <w:t>или</w:t>
      </w:r>
      <w:r>
        <w:t></w:t>
      </w:r>
      <w:r>
        <w:rPr>
          <w:rFonts w:hint="eastAsia"/>
        </w:rPr>
        <w:t>коордиметрии</w:t>
      </w:r>
      <w:r>
        <w:t></w:t>
      </w:r>
      <w:r>
        <w:rPr>
          <w:rFonts w:hint="eastAsia"/>
        </w:rPr>
        <w:t>для</w:t>
      </w:r>
      <w:r>
        <w:t></w:t>
      </w:r>
      <w:r>
        <w:rPr>
          <w:rFonts w:hint="eastAsia"/>
        </w:rPr>
        <w:t>оценки</w:t>
      </w:r>
      <w:r>
        <w:t></w:t>
      </w:r>
      <w:r>
        <w:rPr>
          <w:rFonts w:hint="eastAsia"/>
        </w:rPr>
        <w:t>подвижности</w:t>
      </w:r>
      <w:r>
        <w:t></w:t>
      </w:r>
      <w:r>
        <w:rPr>
          <w:rFonts w:hint="eastAsia"/>
        </w:rPr>
        <w:t>глазных</w:t>
      </w:r>
      <w:r>
        <w:t></w:t>
      </w:r>
      <w:r>
        <w:rPr>
          <w:rFonts w:hint="eastAsia"/>
        </w:rPr>
        <w:t>яблок</w:t>
      </w:r>
      <w:r>
        <w:t></w:t>
      </w:r>
      <w:r>
        <w:rPr>
          <w:rFonts w:hint="eastAsia"/>
        </w:rPr>
        <w:t>у</w:t>
      </w:r>
      <w:r>
        <w:t></w:t>
      </w:r>
      <w:r>
        <w:rPr>
          <w:rFonts w:hint="eastAsia"/>
        </w:rPr>
        <w:t>больных</w:t>
      </w:r>
      <w:r>
        <w:t></w:t>
      </w:r>
      <w:r>
        <w:rPr>
          <w:rFonts w:hint="eastAsia"/>
        </w:rPr>
        <w:t>содружественным</w:t>
      </w:r>
      <w:r>
        <w:t></w:t>
      </w:r>
      <w:r>
        <w:rPr>
          <w:rFonts w:hint="eastAsia"/>
        </w:rPr>
        <w:t>косоглазием</w:t>
      </w:r>
      <w:r>
        <w:t></w:t>
      </w:r>
      <w:r>
        <w:rPr>
          <w:rFonts w:hint="eastAsia"/>
        </w:rPr>
        <w:t>остается</w:t>
      </w:r>
      <w:r>
        <w:t></w:t>
      </w:r>
      <w:r>
        <w:rPr>
          <w:rFonts w:hint="eastAsia"/>
        </w:rPr>
        <w:t>ограни</w:t>
      </w:r>
      <w:r>
        <w:t></w:t>
      </w:r>
      <w:r>
        <w:rPr>
          <w:rFonts w:hint="eastAsia"/>
        </w:rPr>
        <w:t>ченной</w:t>
      </w:r>
      <w:r>
        <w:t></w:t>
      </w:r>
      <w:r>
        <w:rPr>
          <w:rFonts w:hint="eastAsia"/>
        </w:rPr>
        <w:t>из</w:t>
      </w:r>
      <w:r>
        <w:t></w:t>
      </w:r>
      <w:r>
        <w:rPr>
          <w:rFonts w:hint="eastAsia"/>
        </w:rPr>
        <w:t>за</w:t>
      </w:r>
      <w:r>
        <w:t></w:t>
      </w:r>
      <w:r>
        <w:rPr>
          <w:rFonts w:hint="eastAsia"/>
        </w:rPr>
        <w:t>продолжительности</w:t>
      </w:r>
      <w:r>
        <w:t></w:t>
      </w:r>
      <w:r>
        <w:rPr>
          <w:rFonts w:hint="eastAsia"/>
        </w:rPr>
        <w:t>этих</w:t>
      </w:r>
      <w:r>
        <w:t></w:t>
      </w:r>
      <w:r>
        <w:rPr>
          <w:rFonts w:hint="eastAsia"/>
        </w:rPr>
        <w:t>исследований</w:t>
      </w:r>
      <w:r>
        <w:t></w:t>
      </w:r>
      <w:r>
        <w:t></w:t>
      </w:r>
      <w:r>
        <w:rPr>
          <w:rFonts w:hint="eastAsia"/>
        </w:rPr>
        <w:t>что</w:t>
      </w:r>
      <w:r>
        <w:t></w:t>
      </w:r>
      <w:r>
        <w:rPr>
          <w:rFonts w:hint="eastAsia"/>
        </w:rPr>
        <w:t>делает</w:t>
      </w:r>
      <w:r>
        <w:t></w:t>
      </w:r>
      <w:r>
        <w:rPr>
          <w:rFonts w:hint="eastAsia"/>
        </w:rPr>
        <w:t>невозмож</w:t>
      </w:r>
      <w:r>
        <w:t></w:t>
      </w:r>
      <w:r>
        <w:rPr>
          <w:rFonts w:hint="eastAsia"/>
        </w:rPr>
        <w:t>ным</w:t>
      </w:r>
      <w:r>
        <w:t></w:t>
      </w:r>
      <w:r>
        <w:rPr>
          <w:rFonts w:hint="eastAsia"/>
        </w:rPr>
        <w:t>их</w:t>
      </w:r>
      <w:r>
        <w:t></w:t>
      </w:r>
      <w:r>
        <w:rPr>
          <w:rFonts w:hint="eastAsia"/>
        </w:rPr>
        <w:t>применение</w:t>
      </w:r>
      <w:r>
        <w:t></w:t>
      </w:r>
      <w:r>
        <w:rPr>
          <w:rFonts w:hint="eastAsia"/>
        </w:rPr>
        <w:t>у</w:t>
      </w:r>
      <w:r>
        <w:t></w:t>
      </w:r>
      <w:r>
        <w:rPr>
          <w:rFonts w:hint="eastAsia"/>
        </w:rPr>
        <w:t>детей</w:t>
      </w:r>
      <w:r>
        <w:t></w:t>
      </w:r>
      <w:r>
        <w:rPr>
          <w:rFonts w:hint="eastAsia"/>
        </w:rPr>
        <w:t>младшего</w:t>
      </w:r>
      <w:r>
        <w:t></w:t>
      </w:r>
      <w:r>
        <w:rPr>
          <w:rFonts w:hint="eastAsia"/>
        </w:rPr>
        <w:t>возраста</w:t>
      </w:r>
      <w:r>
        <w:t></w:t>
      </w:r>
      <w:r>
        <w:t></w:t>
      </w:r>
      <w:r>
        <w:rPr>
          <w:rFonts w:hint="eastAsia"/>
        </w:rPr>
        <w:t>Вследствие</w:t>
      </w:r>
      <w:r>
        <w:t></w:t>
      </w:r>
      <w:r>
        <w:rPr>
          <w:rFonts w:hint="eastAsia"/>
        </w:rPr>
        <w:t>этого</w:t>
      </w:r>
      <w:r>
        <w:t></w:t>
      </w:r>
      <w:r>
        <w:rPr>
          <w:rFonts w:hint="eastAsia"/>
        </w:rPr>
        <w:t>существует</w:t>
      </w:r>
      <w:r>
        <w:t></w:t>
      </w:r>
      <w:r>
        <w:rPr>
          <w:rFonts w:hint="eastAsia"/>
        </w:rPr>
        <w:t>потребность</w:t>
      </w:r>
      <w:r>
        <w:t></w:t>
      </w:r>
      <w:r>
        <w:rPr>
          <w:rFonts w:hint="eastAsia"/>
        </w:rPr>
        <w:t>разработки</w:t>
      </w:r>
      <w:r>
        <w:t></w:t>
      </w:r>
      <w:r>
        <w:rPr>
          <w:rFonts w:hint="eastAsia"/>
        </w:rPr>
        <w:t>новых</w:t>
      </w:r>
      <w:r>
        <w:t></w:t>
      </w:r>
      <w:r>
        <w:rPr>
          <w:rFonts w:hint="eastAsia"/>
        </w:rPr>
        <w:t>простых</w:t>
      </w:r>
      <w:r>
        <w:t></w:t>
      </w:r>
      <w:r>
        <w:rPr>
          <w:rFonts w:hint="eastAsia"/>
        </w:rPr>
        <w:t>и</w:t>
      </w:r>
      <w:r>
        <w:t></w:t>
      </w:r>
      <w:r>
        <w:rPr>
          <w:rFonts w:hint="eastAsia"/>
        </w:rPr>
        <w:t>объективных</w:t>
      </w:r>
      <w:r>
        <w:t></w:t>
      </w:r>
      <w:r>
        <w:rPr>
          <w:rFonts w:hint="eastAsia"/>
        </w:rPr>
        <w:t>страбизмологических</w:t>
      </w:r>
      <w:r>
        <w:t></w:t>
      </w:r>
      <w:r>
        <w:rPr>
          <w:rFonts w:hint="eastAsia"/>
        </w:rPr>
        <w:t>методов</w:t>
      </w:r>
      <w:r>
        <w:t></w:t>
      </w:r>
      <w:r>
        <w:rPr>
          <w:rFonts w:hint="eastAsia"/>
        </w:rPr>
        <w:t>исследования</w:t>
      </w:r>
      <w:r>
        <w:t></w:t>
      </w:r>
    </w:p>
    <w:p w:rsidR="002A4A89" w:rsidRDefault="002A4A89" w:rsidP="002A4A89">
      <w:r>
        <w:t></w:t>
      </w:r>
      <w:r>
        <w:t></w:t>
      </w:r>
      <w:r>
        <w:tab/>
      </w:r>
      <w:r>
        <w:t></w:t>
      </w:r>
      <w:r>
        <w:rPr>
          <w:rFonts w:hint="eastAsia"/>
        </w:rPr>
        <w:t>Разработан</w:t>
      </w:r>
      <w:r>
        <w:t></w:t>
      </w:r>
      <w:r>
        <w:rPr>
          <w:rFonts w:hint="eastAsia"/>
        </w:rPr>
        <w:t>новый</w:t>
      </w:r>
      <w:r>
        <w:t></w:t>
      </w:r>
      <w:r>
        <w:rPr>
          <w:rFonts w:hint="eastAsia"/>
        </w:rPr>
        <w:t>метод</w:t>
      </w:r>
      <w:r>
        <w:t></w:t>
      </w:r>
      <w:r>
        <w:rPr>
          <w:rFonts w:hint="eastAsia"/>
        </w:rPr>
        <w:t>оценки</w:t>
      </w:r>
      <w:r>
        <w:t></w:t>
      </w:r>
      <w:r>
        <w:rPr>
          <w:rFonts w:hint="eastAsia"/>
        </w:rPr>
        <w:t>углов</w:t>
      </w:r>
      <w:r>
        <w:t></w:t>
      </w:r>
      <w:r>
        <w:rPr>
          <w:rFonts w:hint="eastAsia"/>
        </w:rPr>
        <w:t>девиации</w:t>
      </w:r>
      <w:r>
        <w:t></w:t>
      </w:r>
      <w:r>
        <w:rPr>
          <w:rFonts w:hint="eastAsia"/>
        </w:rPr>
        <w:t>и</w:t>
      </w:r>
      <w:r>
        <w:t></w:t>
      </w:r>
      <w:r>
        <w:rPr>
          <w:rFonts w:hint="eastAsia"/>
        </w:rPr>
        <w:t>подвижности</w:t>
      </w:r>
      <w:r>
        <w:t></w:t>
      </w:r>
      <w:r>
        <w:rPr>
          <w:rFonts w:hint="eastAsia"/>
        </w:rPr>
        <w:t>глазных</w:t>
      </w:r>
      <w:r>
        <w:t></w:t>
      </w:r>
      <w:r>
        <w:rPr>
          <w:rFonts w:hint="eastAsia"/>
        </w:rPr>
        <w:t>яблок</w:t>
      </w:r>
      <w:r>
        <w:t></w:t>
      </w:r>
      <w:r>
        <w:rPr>
          <w:rFonts w:hint="eastAsia"/>
        </w:rPr>
        <w:t>у</w:t>
      </w:r>
      <w:r>
        <w:t></w:t>
      </w:r>
      <w:r>
        <w:rPr>
          <w:rFonts w:hint="eastAsia"/>
        </w:rPr>
        <w:t>больных</w:t>
      </w:r>
      <w:r>
        <w:t></w:t>
      </w:r>
      <w:r>
        <w:rPr>
          <w:rFonts w:hint="eastAsia"/>
        </w:rPr>
        <w:t>косоглазием</w:t>
      </w:r>
      <w:r>
        <w:t></w:t>
      </w:r>
      <w:r>
        <w:rPr>
          <w:rFonts w:hint="eastAsia"/>
        </w:rPr>
        <w:t>на</w:t>
      </w:r>
      <w:r>
        <w:t></w:t>
      </w:r>
      <w:r>
        <w:rPr>
          <w:rFonts w:hint="eastAsia"/>
        </w:rPr>
        <w:t>основе</w:t>
      </w:r>
      <w:r>
        <w:t></w:t>
      </w:r>
      <w:r>
        <w:rPr>
          <w:rFonts w:hint="eastAsia"/>
        </w:rPr>
        <w:t>фоторегистрации</w:t>
      </w:r>
      <w:r>
        <w:t></w:t>
      </w:r>
      <w:r>
        <w:rPr>
          <w:rFonts w:hint="eastAsia"/>
        </w:rPr>
        <w:t>глаз</w:t>
      </w:r>
      <w:r>
        <w:t></w:t>
      </w:r>
      <w:r>
        <w:rPr>
          <w:rFonts w:hint="eastAsia"/>
        </w:rPr>
        <w:t>в</w:t>
      </w:r>
      <w:r>
        <w:t></w:t>
      </w:r>
      <w:r>
        <w:t></w:t>
      </w:r>
      <w:r>
        <w:t></w:t>
      </w:r>
      <w:r>
        <w:t></w:t>
      </w:r>
      <w:r>
        <w:rPr>
          <w:rFonts w:hint="eastAsia"/>
        </w:rPr>
        <w:t>положениях</w:t>
      </w:r>
      <w:r>
        <w:t></w:t>
      </w:r>
      <w:r>
        <w:rPr>
          <w:rFonts w:hint="eastAsia"/>
        </w:rPr>
        <w:t>взора</w:t>
      </w:r>
      <w:r>
        <w:t></w:t>
      </w:r>
      <w:r>
        <w:rPr>
          <w:rFonts w:hint="eastAsia"/>
        </w:rPr>
        <w:t>с</w:t>
      </w:r>
      <w:r>
        <w:t></w:t>
      </w:r>
      <w:r>
        <w:rPr>
          <w:rFonts w:hint="eastAsia"/>
        </w:rPr>
        <w:t>последующим</w:t>
      </w:r>
      <w:r>
        <w:t></w:t>
      </w:r>
      <w:r>
        <w:rPr>
          <w:rFonts w:hint="eastAsia"/>
        </w:rPr>
        <w:t>автоматизированным</w:t>
      </w:r>
      <w:r>
        <w:t></w:t>
      </w:r>
      <w:r>
        <w:rPr>
          <w:rFonts w:hint="eastAsia"/>
        </w:rPr>
        <w:t>анализом</w:t>
      </w:r>
      <w:r>
        <w:t></w:t>
      </w:r>
      <w:r>
        <w:rPr>
          <w:rFonts w:hint="eastAsia"/>
        </w:rPr>
        <w:t>получен</w:t>
      </w:r>
      <w:r>
        <w:t></w:t>
      </w:r>
      <w:r>
        <w:rPr>
          <w:rFonts w:hint="eastAsia"/>
        </w:rPr>
        <w:t>ных</w:t>
      </w:r>
      <w:r>
        <w:t></w:t>
      </w:r>
      <w:r>
        <w:rPr>
          <w:rFonts w:hint="eastAsia"/>
        </w:rPr>
        <w:t>фотографий</w:t>
      </w:r>
      <w:r>
        <w:t></w:t>
      </w:r>
      <w:r>
        <w:t></w:t>
      </w:r>
      <w:r>
        <w:rPr>
          <w:rFonts w:hint="eastAsia"/>
        </w:rPr>
        <w:t>который</w:t>
      </w:r>
      <w:r>
        <w:t></w:t>
      </w:r>
      <w:r>
        <w:rPr>
          <w:rFonts w:hint="eastAsia"/>
        </w:rPr>
        <w:t>позволяет</w:t>
      </w:r>
      <w:r>
        <w:t></w:t>
      </w:r>
      <w:r>
        <w:rPr>
          <w:rFonts w:hint="eastAsia"/>
        </w:rPr>
        <w:t>упростить</w:t>
      </w:r>
      <w:r>
        <w:t></w:t>
      </w:r>
      <w:r>
        <w:rPr>
          <w:rFonts w:hint="eastAsia"/>
        </w:rPr>
        <w:t>и</w:t>
      </w:r>
      <w:r>
        <w:t></w:t>
      </w:r>
      <w:r>
        <w:rPr>
          <w:rFonts w:hint="eastAsia"/>
        </w:rPr>
        <w:t>ускорить</w:t>
      </w:r>
      <w:r>
        <w:t></w:t>
      </w:r>
      <w:r>
        <w:rPr>
          <w:rFonts w:hint="eastAsia"/>
        </w:rPr>
        <w:t>диагностический</w:t>
      </w:r>
      <w:r>
        <w:t></w:t>
      </w:r>
      <w:r>
        <w:rPr>
          <w:rFonts w:hint="eastAsia"/>
        </w:rPr>
        <w:t>процесс</w:t>
      </w:r>
      <w:r>
        <w:t></w:t>
      </w:r>
      <w:r>
        <w:t></w:t>
      </w:r>
      <w:r>
        <w:rPr>
          <w:rFonts w:hint="eastAsia"/>
        </w:rPr>
        <w:t>Время</w:t>
      </w:r>
      <w:r>
        <w:t></w:t>
      </w:r>
      <w:r>
        <w:rPr>
          <w:rFonts w:hint="eastAsia"/>
        </w:rPr>
        <w:t>исследования</w:t>
      </w:r>
      <w:r>
        <w:t></w:t>
      </w:r>
      <w:r>
        <w:rPr>
          <w:rFonts w:hint="eastAsia"/>
        </w:rPr>
        <w:t>сокращается</w:t>
      </w:r>
      <w:r>
        <w:t></w:t>
      </w:r>
      <w:r>
        <w:rPr>
          <w:rFonts w:hint="eastAsia"/>
        </w:rPr>
        <w:t>в</w:t>
      </w:r>
      <w:r>
        <w:t></w:t>
      </w:r>
      <w:r>
        <w:rPr>
          <w:rFonts w:hint="eastAsia"/>
        </w:rPr>
        <w:t>среднем</w:t>
      </w:r>
      <w:r>
        <w:t></w:t>
      </w:r>
      <w:r>
        <w:rPr>
          <w:rFonts w:hint="eastAsia"/>
        </w:rPr>
        <w:t>на</w:t>
      </w:r>
      <w:r>
        <w:t></w:t>
      </w:r>
      <w:r>
        <w:t></w:t>
      </w:r>
      <w:r>
        <w:t></w:t>
      </w:r>
      <w:r>
        <w:t></w:t>
      </w:r>
      <w:r>
        <w:rPr>
          <w:rFonts w:hint="eastAsia"/>
        </w:rPr>
        <w:t>минут</w:t>
      </w:r>
      <w:r>
        <w:t></w:t>
      </w:r>
      <w:r>
        <w:rPr>
          <w:rFonts w:hint="eastAsia"/>
        </w:rPr>
        <w:t>по</w:t>
      </w:r>
      <w:r>
        <w:t></w:t>
      </w:r>
      <w:r>
        <w:rPr>
          <w:rFonts w:hint="eastAsia"/>
        </w:rPr>
        <w:t>сравне</w:t>
      </w:r>
      <w:r>
        <w:t></w:t>
      </w:r>
      <w:r>
        <w:rPr>
          <w:rFonts w:hint="eastAsia"/>
        </w:rPr>
        <w:t>нию</w:t>
      </w:r>
      <w:r>
        <w:t></w:t>
      </w:r>
      <w:r>
        <w:rPr>
          <w:rFonts w:hint="eastAsia"/>
        </w:rPr>
        <w:t>со</w:t>
      </w:r>
      <w:r>
        <w:t></w:t>
      </w:r>
      <w:r>
        <w:rPr>
          <w:rFonts w:hint="eastAsia"/>
        </w:rPr>
        <w:t>стандартными</w:t>
      </w:r>
      <w:r>
        <w:t></w:t>
      </w:r>
      <w:r>
        <w:rPr>
          <w:rFonts w:hint="eastAsia"/>
        </w:rPr>
        <w:t>методами</w:t>
      </w:r>
      <w:r>
        <w:t></w:t>
      </w:r>
      <w:r>
        <w:rPr>
          <w:rFonts w:hint="eastAsia"/>
        </w:rPr>
        <w:t>диагностики</w:t>
      </w:r>
      <w:r>
        <w:t></w:t>
      </w:r>
      <w:r>
        <w:t></w:t>
      </w:r>
      <w:r>
        <w:rPr>
          <w:rFonts w:hint="eastAsia"/>
        </w:rPr>
        <w:t>тест</w:t>
      </w:r>
      <w:r>
        <w:t></w:t>
      </w:r>
      <w:r>
        <w:rPr>
          <w:rFonts w:hint="eastAsia"/>
        </w:rPr>
        <w:t>Крымски</w:t>
      </w:r>
      <w:r>
        <w:t></w:t>
      </w:r>
      <w:r>
        <w:t></w:t>
      </w:r>
      <w:r>
        <w:rPr>
          <w:rFonts w:hint="eastAsia"/>
        </w:rPr>
        <w:t>коордиметрия</w:t>
      </w:r>
      <w:r>
        <w:t></w:t>
      </w:r>
      <w:r>
        <w:t></w:t>
      </w:r>
      <w:r>
        <w:t></w:t>
      </w:r>
      <w:r>
        <w:rPr>
          <w:rFonts w:hint="eastAsia"/>
        </w:rPr>
        <w:t>Обследование</w:t>
      </w:r>
      <w:r>
        <w:t></w:t>
      </w:r>
      <w:r>
        <w:rPr>
          <w:rFonts w:hint="eastAsia"/>
        </w:rPr>
        <w:t>пациента</w:t>
      </w:r>
      <w:r>
        <w:t></w:t>
      </w:r>
      <w:r>
        <w:rPr>
          <w:rFonts w:hint="eastAsia"/>
        </w:rPr>
        <w:t>разработанным</w:t>
      </w:r>
      <w:r>
        <w:t></w:t>
      </w:r>
      <w:r>
        <w:rPr>
          <w:rFonts w:hint="eastAsia"/>
        </w:rPr>
        <w:t>методом</w:t>
      </w:r>
      <w:r>
        <w:t></w:t>
      </w:r>
      <w:r>
        <w:rPr>
          <w:rFonts w:hint="eastAsia"/>
        </w:rPr>
        <w:t>длится</w:t>
      </w:r>
      <w:r>
        <w:t></w:t>
      </w:r>
      <w:r>
        <w:rPr>
          <w:rFonts w:hint="eastAsia"/>
        </w:rPr>
        <w:t>не</w:t>
      </w:r>
      <w:r>
        <w:t></w:t>
      </w:r>
      <w:r>
        <w:rPr>
          <w:rFonts w:hint="eastAsia"/>
        </w:rPr>
        <w:t>более</w:t>
      </w:r>
      <w:r>
        <w:t></w:t>
      </w:r>
      <w:r>
        <w:t></w:t>
      </w:r>
      <w:r>
        <w:t></w:t>
      </w:r>
      <w:r>
        <w:rPr>
          <w:rFonts w:hint="eastAsia"/>
        </w:rPr>
        <w:t>минут</w:t>
      </w:r>
      <w:r>
        <w:t></w:t>
      </w:r>
    </w:p>
    <w:p w:rsidR="002A4A89" w:rsidRDefault="002A4A89" w:rsidP="002A4A89">
      <w:r>
        <w:t></w:t>
      </w:r>
      <w:r>
        <w:t></w:t>
      </w:r>
      <w:r>
        <w:tab/>
      </w:r>
      <w:r>
        <w:t></w:t>
      </w:r>
      <w:r>
        <w:rPr>
          <w:rFonts w:hint="eastAsia"/>
        </w:rPr>
        <w:t>С</w:t>
      </w:r>
      <w:r>
        <w:t></w:t>
      </w:r>
      <w:r>
        <w:rPr>
          <w:rFonts w:hint="eastAsia"/>
        </w:rPr>
        <w:t>помощью</w:t>
      </w:r>
      <w:r>
        <w:t></w:t>
      </w:r>
      <w:r>
        <w:rPr>
          <w:rFonts w:hint="eastAsia"/>
        </w:rPr>
        <w:t>разработанного</w:t>
      </w:r>
      <w:r>
        <w:t></w:t>
      </w:r>
      <w:r>
        <w:rPr>
          <w:rFonts w:hint="eastAsia"/>
        </w:rPr>
        <w:t>метода</w:t>
      </w:r>
      <w:r>
        <w:t></w:t>
      </w:r>
      <w:r>
        <w:rPr>
          <w:rFonts w:hint="eastAsia"/>
        </w:rPr>
        <w:t>ААДИГ</w:t>
      </w:r>
      <w:r>
        <w:t></w:t>
      </w:r>
      <w:r>
        <w:rPr>
          <w:rFonts w:hint="eastAsia"/>
        </w:rPr>
        <w:t>уточнена</w:t>
      </w:r>
      <w:r>
        <w:t></w:t>
      </w:r>
      <w:r>
        <w:rPr>
          <w:rFonts w:hint="eastAsia"/>
        </w:rPr>
        <w:t>подвижность</w:t>
      </w:r>
      <w:r>
        <w:t></w:t>
      </w:r>
      <w:r>
        <w:rPr>
          <w:rFonts w:hint="eastAsia"/>
        </w:rPr>
        <w:t>глазных</w:t>
      </w:r>
      <w:r>
        <w:t></w:t>
      </w:r>
      <w:r>
        <w:rPr>
          <w:rFonts w:hint="eastAsia"/>
        </w:rPr>
        <w:t>яблок</w:t>
      </w:r>
      <w:r>
        <w:t></w:t>
      </w:r>
      <w:r>
        <w:rPr>
          <w:rFonts w:hint="eastAsia"/>
        </w:rPr>
        <w:t>в</w:t>
      </w:r>
      <w:r>
        <w:t></w:t>
      </w:r>
      <w:r>
        <w:t></w:t>
      </w:r>
      <w:r>
        <w:t></w:t>
      </w:r>
      <w:r>
        <w:t></w:t>
      </w:r>
      <w:r>
        <w:rPr>
          <w:rFonts w:hint="eastAsia"/>
        </w:rPr>
        <w:t>положениях</w:t>
      </w:r>
      <w:r>
        <w:t></w:t>
      </w:r>
      <w:r>
        <w:rPr>
          <w:rFonts w:hint="eastAsia"/>
        </w:rPr>
        <w:t>глаз</w:t>
      </w:r>
      <w:r>
        <w:t></w:t>
      </w:r>
      <w:r>
        <w:rPr>
          <w:rFonts w:hint="eastAsia"/>
        </w:rPr>
        <w:t>у</w:t>
      </w:r>
      <w:r>
        <w:t></w:t>
      </w:r>
      <w:r>
        <w:rPr>
          <w:rFonts w:hint="eastAsia"/>
        </w:rPr>
        <w:t>здоровых</w:t>
      </w:r>
      <w:r>
        <w:t></w:t>
      </w:r>
      <w:r>
        <w:rPr>
          <w:rFonts w:hint="eastAsia"/>
        </w:rPr>
        <w:t>лиц</w:t>
      </w:r>
      <w:r>
        <w:t></w:t>
      </w:r>
      <w:r>
        <w:rPr>
          <w:rFonts w:hint="eastAsia"/>
        </w:rPr>
        <w:t>разного</w:t>
      </w:r>
      <w:r>
        <w:t></w:t>
      </w:r>
      <w:r>
        <w:rPr>
          <w:rFonts w:hint="eastAsia"/>
        </w:rPr>
        <w:t>возраста</w:t>
      </w:r>
      <w:r>
        <w:t></w:t>
      </w:r>
      <w:r>
        <w:rPr>
          <w:rFonts w:hint="eastAsia"/>
        </w:rPr>
        <w:t>в</w:t>
      </w:r>
      <w:r>
        <w:t></w:t>
      </w:r>
      <w:r>
        <w:rPr>
          <w:rFonts w:hint="eastAsia"/>
        </w:rPr>
        <w:t>их</w:t>
      </w:r>
      <w:r>
        <w:t></w:t>
      </w:r>
      <w:r>
        <w:rPr>
          <w:rFonts w:hint="eastAsia"/>
        </w:rPr>
        <w:t>средних</w:t>
      </w:r>
      <w:r>
        <w:t></w:t>
      </w:r>
      <w:r>
        <w:rPr>
          <w:rFonts w:hint="eastAsia"/>
        </w:rPr>
        <w:t>отведениях</w:t>
      </w:r>
      <w:r>
        <w:t></w:t>
      </w:r>
      <w:r>
        <w:t></w:t>
      </w:r>
      <w:r>
        <w:rPr>
          <w:rFonts w:hint="eastAsia"/>
        </w:rPr>
        <w:t>смещение</w:t>
      </w:r>
      <w:r>
        <w:t></w:t>
      </w:r>
      <w:r>
        <w:rPr>
          <w:rFonts w:hint="eastAsia"/>
        </w:rPr>
        <w:t>взора</w:t>
      </w:r>
      <w:r>
        <w:t></w:t>
      </w:r>
      <w:r>
        <w:rPr>
          <w:rFonts w:hint="eastAsia"/>
        </w:rPr>
        <w:t>от</w:t>
      </w:r>
      <w:r>
        <w:t></w:t>
      </w:r>
      <w:r>
        <w:rPr>
          <w:rFonts w:hint="eastAsia"/>
        </w:rPr>
        <w:t>точки</w:t>
      </w:r>
      <w:r>
        <w:t></w:t>
      </w:r>
      <w:r>
        <w:rPr>
          <w:rFonts w:hint="eastAsia"/>
        </w:rPr>
        <w:t>фиксации</w:t>
      </w:r>
      <w:r>
        <w:t></w:t>
      </w:r>
      <w:r>
        <w:rPr>
          <w:rFonts w:hint="eastAsia"/>
        </w:rPr>
        <w:t>на</w:t>
      </w:r>
      <w:r>
        <w:t></w:t>
      </w:r>
      <w:r>
        <w:t></w:t>
      </w:r>
      <w:r>
        <w:t></w:t>
      </w:r>
      <w:r>
        <w:t></w:t>
      </w:r>
      <w:r>
        <w:rPr>
          <w:rFonts w:hint="eastAsia"/>
        </w:rPr>
        <w:t>град</w:t>
      </w:r>
      <w:r>
        <w:t></w:t>
      </w:r>
      <w:r>
        <w:rPr>
          <w:rFonts w:hint="eastAsia"/>
        </w:rPr>
        <w:t>по</w:t>
      </w:r>
      <w:r>
        <w:t></w:t>
      </w:r>
      <w:r>
        <w:rPr>
          <w:rFonts w:hint="eastAsia"/>
        </w:rPr>
        <w:t>гори</w:t>
      </w:r>
      <w:r>
        <w:t></w:t>
      </w:r>
      <w:r>
        <w:rPr>
          <w:rFonts w:hint="eastAsia"/>
        </w:rPr>
        <w:t>зонтали</w:t>
      </w:r>
      <w:r>
        <w:t></w:t>
      </w:r>
      <w:r>
        <w:rPr>
          <w:rFonts w:hint="eastAsia"/>
        </w:rPr>
        <w:t>и</w:t>
      </w:r>
      <w:r>
        <w:t></w:t>
      </w:r>
      <w:r>
        <w:rPr>
          <w:rFonts w:hint="eastAsia"/>
        </w:rPr>
        <w:t>вертикали</w:t>
      </w:r>
      <w:r>
        <w:t></w:t>
      </w:r>
      <w:r>
        <w:t></w:t>
      </w:r>
      <w:r>
        <w:rPr>
          <w:rFonts w:hint="eastAsia"/>
        </w:rPr>
        <w:t>на</w:t>
      </w:r>
      <w:r>
        <w:t></w:t>
      </w:r>
      <w:r>
        <w:t></w:t>
      </w:r>
      <w:r>
        <w:t></w:t>
      </w:r>
      <w:r>
        <w:t></w:t>
      </w:r>
      <w:r>
        <w:rPr>
          <w:rFonts w:hint="eastAsia"/>
        </w:rPr>
        <w:t>град</w:t>
      </w:r>
      <w:r>
        <w:t></w:t>
      </w:r>
      <w:r>
        <w:t></w:t>
      </w:r>
      <w:r>
        <w:t></w:t>
      </w:r>
      <w:r>
        <w:rPr>
          <w:rFonts w:hint="eastAsia"/>
        </w:rPr>
        <w:t>по</w:t>
      </w:r>
      <w:r>
        <w:t></w:t>
      </w:r>
      <w:r>
        <w:rPr>
          <w:rFonts w:hint="eastAsia"/>
        </w:rPr>
        <w:t>диагонали</w:t>
      </w:r>
      <w:r>
        <w:t></w:t>
      </w:r>
      <w:r>
        <w:t></w:t>
      </w:r>
      <w:r>
        <w:t></w:t>
      </w:r>
      <w:r>
        <w:rPr>
          <w:rFonts w:hint="eastAsia"/>
        </w:rPr>
        <w:t>У</w:t>
      </w:r>
      <w:r>
        <w:t></w:t>
      </w:r>
      <w:r>
        <w:rPr>
          <w:rFonts w:hint="eastAsia"/>
        </w:rPr>
        <w:t>взрослых</w:t>
      </w:r>
      <w:r>
        <w:t></w:t>
      </w:r>
      <w:r>
        <w:rPr>
          <w:rFonts w:hint="eastAsia"/>
        </w:rPr>
        <w:t>и</w:t>
      </w:r>
      <w:r>
        <w:t></w:t>
      </w:r>
      <w:r>
        <w:rPr>
          <w:rFonts w:hint="eastAsia"/>
        </w:rPr>
        <w:t>детей</w:t>
      </w:r>
      <w:r>
        <w:t></w:t>
      </w:r>
      <w:r>
        <w:rPr>
          <w:rFonts w:hint="eastAsia"/>
        </w:rPr>
        <w:t>по</w:t>
      </w:r>
      <w:r>
        <w:t></w:t>
      </w:r>
      <w:r>
        <w:rPr>
          <w:rFonts w:hint="eastAsia"/>
        </w:rPr>
        <w:t>движность</w:t>
      </w:r>
      <w:r>
        <w:t></w:t>
      </w:r>
      <w:r>
        <w:rPr>
          <w:rFonts w:hint="eastAsia"/>
        </w:rPr>
        <w:t>глазных</w:t>
      </w:r>
      <w:r>
        <w:t></w:t>
      </w:r>
      <w:r>
        <w:rPr>
          <w:rFonts w:hint="eastAsia"/>
        </w:rPr>
        <w:t>яблок</w:t>
      </w:r>
      <w:r>
        <w:t></w:t>
      </w:r>
      <w:r>
        <w:rPr>
          <w:rFonts w:hint="eastAsia"/>
        </w:rPr>
        <w:t>по</w:t>
      </w:r>
      <w:r>
        <w:t></w:t>
      </w:r>
      <w:r>
        <w:rPr>
          <w:rFonts w:hint="eastAsia"/>
        </w:rPr>
        <w:t>горизонтали</w:t>
      </w:r>
      <w:r>
        <w:t></w:t>
      </w:r>
      <w:r>
        <w:rPr>
          <w:rFonts w:hint="eastAsia"/>
        </w:rPr>
        <w:t>больше</w:t>
      </w:r>
      <w:r>
        <w:t></w:t>
      </w:r>
      <w:r>
        <w:t></w:t>
      </w:r>
      <w:r>
        <w:rPr>
          <w:rFonts w:hint="eastAsia"/>
        </w:rPr>
        <w:t>чем</w:t>
      </w:r>
      <w:r>
        <w:t></w:t>
      </w:r>
      <w:r>
        <w:rPr>
          <w:rFonts w:hint="eastAsia"/>
        </w:rPr>
        <w:t>по</w:t>
      </w:r>
      <w:r>
        <w:t></w:t>
      </w:r>
      <w:r>
        <w:rPr>
          <w:rFonts w:hint="eastAsia"/>
        </w:rPr>
        <w:t>вертикали</w:t>
      </w:r>
      <w:r>
        <w:t></w:t>
      </w:r>
      <w:r>
        <w:t></w:t>
      </w:r>
      <w:r>
        <w:t></w:t>
      </w:r>
      <w:r>
        <w:rPr>
          <w:rFonts w:hint="eastAsia"/>
        </w:rPr>
        <w:t>сред</w:t>
      </w:r>
      <w:r>
        <w:t></w:t>
      </w:r>
      <w:r>
        <w:rPr>
          <w:rFonts w:hint="eastAsia"/>
        </w:rPr>
        <w:t>нее</w:t>
      </w:r>
      <w:r>
        <w:t></w:t>
      </w:r>
      <w:r>
        <w:rPr>
          <w:rFonts w:hint="eastAsia"/>
        </w:rPr>
        <w:t>смещение</w:t>
      </w:r>
      <w:r>
        <w:t></w:t>
      </w:r>
      <w:r>
        <w:rPr>
          <w:rFonts w:hint="eastAsia"/>
        </w:rPr>
        <w:t>глазных</w:t>
      </w:r>
      <w:r>
        <w:t></w:t>
      </w:r>
      <w:r>
        <w:rPr>
          <w:rFonts w:hint="eastAsia"/>
        </w:rPr>
        <w:t>яблок</w:t>
      </w:r>
      <w:r>
        <w:t></w:t>
      </w:r>
      <w:r>
        <w:rPr>
          <w:rFonts w:hint="eastAsia"/>
        </w:rPr>
        <w:t>по</w:t>
      </w:r>
      <w:r>
        <w:t></w:t>
      </w:r>
      <w:r>
        <w:rPr>
          <w:rFonts w:hint="eastAsia"/>
        </w:rPr>
        <w:t>вертикали</w:t>
      </w:r>
      <w:r>
        <w:t></w:t>
      </w:r>
      <w:r>
        <w:t></w:t>
      </w:r>
      <w:r>
        <w:rPr>
          <w:rFonts w:hint="eastAsia"/>
        </w:rPr>
        <w:t>вверх</w:t>
      </w:r>
      <w:r>
        <w:t></w:t>
      </w:r>
      <w:r>
        <w:t></w:t>
      </w:r>
      <w:r>
        <w:rPr>
          <w:rFonts w:hint="eastAsia"/>
        </w:rPr>
        <w:t>вниз</w:t>
      </w:r>
      <w:r>
        <w:t></w:t>
      </w:r>
      <w:r>
        <w:t></w:t>
      </w:r>
      <w:r>
        <w:t></w:t>
      </w:r>
      <w:r>
        <w:t></w:t>
      </w:r>
      <w:r>
        <w:t></w:t>
      </w:r>
      <w:r>
        <w:t></w:t>
      </w:r>
      <w:r>
        <w:t></w:t>
      </w:r>
      <w:r>
        <w:rPr>
          <w:rFonts w:hint="eastAsia"/>
        </w:rPr>
        <w:t>мм</w:t>
      </w:r>
      <w:r>
        <w:t></w:t>
      </w:r>
      <w:r>
        <w:t></w:t>
      </w:r>
      <w:r>
        <w:t></w:t>
      </w:r>
      <w:r>
        <w:t></w:t>
      </w:r>
      <w:r>
        <w:t></w:t>
      </w:r>
      <w:r>
        <w:t></w:t>
      </w:r>
      <w:r>
        <w:t></w:t>
      </w:r>
      <w:r>
        <w:t></w:t>
      </w:r>
      <w:r>
        <w:t></w:t>
      </w:r>
      <w:r>
        <w:t></w:t>
      </w:r>
      <w:r>
        <w:t></w:t>
      </w:r>
    </w:p>
    <w:p w:rsidR="002A4A89" w:rsidRDefault="002A4A89" w:rsidP="002A4A89">
      <w:r>
        <w:t></w:t>
      </w:r>
    </w:p>
    <w:p w:rsidR="002A4A89" w:rsidRDefault="002A4A89" w:rsidP="002A4A89">
      <w:r>
        <w:t></w:t>
      </w:r>
      <w:r>
        <w:t></w:t>
      </w:r>
      <w:r>
        <w:t></w:t>
      </w:r>
    </w:p>
    <w:p w:rsidR="002A4A89" w:rsidRDefault="002A4A89" w:rsidP="002A4A89">
      <w:r>
        <w:rPr>
          <w:rFonts w:hint="eastAsia"/>
        </w:rPr>
        <w:t>мм</w:t>
      </w:r>
      <w:r>
        <w:t></w:t>
      </w:r>
      <w:r>
        <w:t></w:t>
      </w:r>
      <w:r>
        <w:t></w:t>
      </w:r>
      <w:r>
        <w:t></w:t>
      </w:r>
      <w:r>
        <w:t></w:t>
      </w:r>
      <w:r>
        <w:t></w:t>
      </w:r>
      <w:r>
        <w:t></w:t>
      </w:r>
      <w:r>
        <w:t></w:t>
      </w:r>
      <w:r>
        <w:t></w:t>
      </w:r>
      <w:r>
        <w:t></w:t>
      </w:r>
      <w:r>
        <w:t></w:t>
      </w:r>
      <w:r>
        <w:t></w:t>
      </w:r>
      <w:r>
        <w:rPr>
          <w:rFonts w:hint="eastAsia"/>
        </w:rPr>
        <w:t>мм</w:t>
      </w:r>
      <w:r>
        <w:t></w:t>
      </w:r>
      <w:r>
        <w:t></w:t>
      </w:r>
      <w:r>
        <w:t></w:t>
      </w:r>
      <w:r>
        <w:rPr>
          <w:rFonts w:hint="eastAsia"/>
        </w:rPr>
        <w:t>при</w:t>
      </w:r>
      <w:r>
        <w:t></w:t>
      </w:r>
      <w:r>
        <w:rPr>
          <w:rFonts w:hint="eastAsia"/>
        </w:rPr>
        <w:t>взгляде</w:t>
      </w:r>
      <w:r>
        <w:t></w:t>
      </w:r>
      <w:r>
        <w:rPr>
          <w:rFonts w:hint="eastAsia"/>
        </w:rPr>
        <w:t>по</w:t>
      </w:r>
      <w:r>
        <w:t></w:t>
      </w:r>
      <w:r>
        <w:rPr>
          <w:rFonts w:hint="eastAsia"/>
        </w:rPr>
        <w:t>горизонтали</w:t>
      </w:r>
      <w:r>
        <w:t></w:t>
      </w:r>
      <w:r>
        <w:t></w:t>
      </w:r>
      <w:r>
        <w:rPr>
          <w:rFonts w:hint="eastAsia"/>
        </w:rPr>
        <w:t>кнутри</w:t>
      </w:r>
      <w:r>
        <w:t></w:t>
      </w:r>
      <w:r>
        <w:t></w:t>
      </w:r>
      <w:r>
        <w:rPr>
          <w:rFonts w:hint="eastAsia"/>
        </w:rPr>
        <w:t>кнаружи</w:t>
      </w:r>
      <w:r>
        <w:t></w:t>
      </w:r>
      <w:r>
        <w:t></w:t>
      </w:r>
      <w:r>
        <w:t></w:t>
      </w:r>
      <w:r>
        <w:t></w:t>
      </w:r>
      <w:r>
        <w:t></w:t>
      </w:r>
      <w:r>
        <w:t></w:t>
      </w:r>
      <w:r>
        <w:t></w:t>
      </w:r>
      <w:r>
        <w:t></w:t>
      </w:r>
      <w:r>
        <w:t></w:t>
      </w:r>
      <w:r>
        <w:rPr>
          <w:rFonts w:hint="eastAsia"/>
        </w:rPr>
        <w:t>мм</w:t>
      </w:r>
      <w:r>
        <w:t></w:t>
      </w:r>
      <w:r>
        <w:t></w:t>
      </w:r>
      <w:r>
        <w:t></w:t>
      </w:r>
      <w:r>
        <w:t></w:t>
      </w:r>
      <w:r>
        <w:t></w:t>
      </w:r>
      <w:r>
        <w:t></w:t>
      </w:r>
      <w:r>
        <w:t></w:t>
      </w:r>
      <w:r>
        <w:t></w:t>
      </w:r>
      <w:r>
        <w:t></w:t>
      </w:r>
      <w:r>
        <w:t></w:t>
      </w:r>
      <w:r>
        <w:t></w:t>
      </w:r>
      <w:r>
        <w:t></w:t>
      </w:r>
      <w:r>
        <w:rPr>
          <w:rFonts w:hint="eastAsia"/>
        </w:rPr>
        <w:t>мм</w:t>
      </w:r>
      <w:r>
        <w:t></w:t>
      </w:r>
      <w:r>
        <w:t></w:t>
      </w:r>
      <w:r>
        <w:t></w:t>
      </w:r>
      <w:r>
        <w:t></w:t>
      </w:r>
      <w:r>
        <w:t></w:t>
      </w:r>
      <w:r>
        <w:t></w:t>
      </w:r>
      <w:r>
        <w:t></w:t>
      </w:r>
      <w:r>
        <w:t></w:t>
      </w:r>
      <w:r>
        <w:t></w:t>
      </w:r>
      <w:r>
        <w:t></w:t>
      </w:r>
      <w:r>
        <w:t></w:t>
      </w:r>
      <w:r>
        <w:t></w:t>
      </w:r>
      <w:r>
        <w:rPr>
          <w:rFonts w:hint="eastAsia"/>
        </w:rPr>
        <w:t>мм</w:t>
      </w:r>
      <w:r>
        <w:t></w:t>
      </w:r>
      <w:r>
        <w:t></w:t>
      </w:r>
      <w:r>
        <w:t></w:t>
      </w:r>
      <w:r>
        <w:rPr>
          <w:rFonts w:hint="eastAsia"/>
        </w:rPr>
        <w:t>В</w:t>
      </w:r>
      <w:r>
        <w:t></w:t>
      </w:r>
      <w:r>
        <w:rPr>
          <w:rFonts w:hint="eastAsia"/>
        </w:rPr>
        <w:t>диагональных</w:t>
      </w:r>
      <w:r>
        <w:t></w:t>
      </w:r>
      <w:r>
        <w:rPr>
          <w:rFonts w:hint="eastAsia"/>
        </w:rPr>
        <w:t>отведениях</w:t>
      </w:r>
      <w:r>
        <w:t></w:t>
      </w:r>
      <w:r>
        <w:rPr>
          <w:rFonts w:hint="eastAsia"/>
        </w:rPr>
        <w:t>среднее</w:t>
      </w:r>
      <w:r>
        <w:t></w:t>
      </w:r>
      <w:r>
        <w:rPr>
          <w:rFonts w:hint="eastAsia"/>
        </w:rPr>
        <w:t>отклонение</w:t>
      </w:r>
      <w:r>
        <w:t></w:t>
      </w:r>
      <w:r>
        <w:rPr>
          <w:rFonts w:hint="eastAsia"/>
        </w:rPr>
        <w:t>глаза</w:t>
      </w:r>
      <w:r>
        <w:t></w:t>
      </w:r>
      <w:r>
        <w:rPr>
          <w:rFonts w:hint="eastAsia"/>
        </w:rPr>
        <w:t>по</w:t>
      </w:r>
      <w:r>
        <w:t></w:t>
      </w:r>
      <w:r>
        <w:rPr>
          <w:rFonts w:hint="eastAsia"/>
        </w:rPr>
        <w:t>горизонтали</w:t>
      </w:r>
      <w:r>
        <w:t></w:t>
      </w:r>
      <w:r>
        <w:rPr>
          <w:rFonts w:hint="eastAsia"/>
        </w:rPr>
        <w:t>при</w:t>
      </w:r>
      <w:r>
        <w:t></w:t>
      </w:r>
      <w:r>
        <w:rPr>
          <w:rFonts w:hint="eastAsia"/>
        </w:rPr>
        <w:t>взгляде</w:t>
      </w:r>
      <w:r>
        <w:t></w:t>
      </w:r>
      <w:r>
        <w:rPr>
          <w:rFonts w:hint="eastAsia"/>
        </w:rPr>
        <w:t>кнутри</w:t>
      </w:r>
      <w:r>
        <w:t></w:t>
      </w:r>
      <w:r>
        <w:t></w:t>
      </w:r>
      <w:r>
        <w:t></w:t>
      </w:r>
      <w:r>
        <w:t></w:t>
      </w:r>
      <w:r>
        <w:t></w:t>
      </w:r>
      <w:r>
        <w:t></w:t>
      </w:r>
      <w:r>
        <w:t></w:t>
      </w:r>
      <w:r>
        <w:t></w:t>
      </w:r>
      <w:r>
        <w:rPr>
          <w:rFonts w:hint="eastAsia"/>
        </w:rPr>
        <w:t>мм</w:t>
      </w:r>
      <w:r>
        <w:t></w:t>
      </w:r>
      <w:r>
        <w:t></w:t>
      </w:r>
      <w:r>
        <w:rPr>
          <w:rFonts w:hint="eastAsia"/>
        </w:rPr>
        <w:t>при</w:t>
      </w:r>
      <w:r>
        <w:t></w:t>
      </w:r>
      <w:r>
        <w:rPr>
          <w:rFonts w:hint="eastAsia"/>
        </w:rPr>
        <w:t>взгляде</w:t>
      </w:r>
      <w:r>
        <w:t></w:t>
      </w:r>
      <w:r>
        <w:rPr>
          <w:rFonts w:hint="eastAsia"/>
        </w:rPr>
        <w:t>кнаружи</w:t>
      </w:r>
      <w:r>
        <w:t></w:t>
      </w:r>
      <w:r>
        <w:t></w:t>
      </w:r>
      <w:r>
        <w:t></w:t>
      </w:r>
      <w:r>
        <w:t></w:t>
      </w:r>
      <w:r>
        <w:t></w:t>
      </w:r>
      <w:r>
        <w:t></w:t>
      </w:r>
      <w:r>
        <w:t></w:t>
      </w:r>
      <w:r>
        <w:t></w:t>
      </w:r>
      <w:r>
        <w:rPr>
          <w:rFonts w:hint="eastAsia"/>
        </w:rPr>
        <w:t>мм</w:t>
      </w:r>
      <w:r>
        <w:t></w:t>
      </w:r>
      <w:r>
        <w:t></w:t>
      </w:r>
      <w:r>
        <w:t></w:t>
      </w:r>
      <w:r>
        <w:t></w:t>
      </w:r>
      <w:r>
        <w:t></w:t>
      </w:r>
      <w:r>
        <w:t></w:t>
      </w:r>
      <w:r>
        <w:t></w:t>
      </w:r>
      <w:r>
        <w:t></w:t>
      </w:r>
      <w:r>
        <w:t></w:t>
      </w:r>
      <w:r>
        <w:t></w:t>
      </w:r>
      <w:r>
        <w:t></w:t>
      </w:r>
      <w:r>
        <w:t></w:t>
      </w:r>
      <w:r>
        <w:rPr>
          <w:rFonts w:hint="eastAsia"/>
        </w:rPr>
        <w:t>мм</w:t>
      </w:r>
      <w:r>
        <w:t></w:t>
      </w:r>
      <w:r>
        <w:t></w:t>
      </w:r>
      <w:r>
        <w:t></w:t>
      </w:r>
      <w:r>
        <w:t></w:t>
      </w:r>
      <w:r>
        <w:t></w:t>
      </w:r>
      <w:r>
        <w:t></w:t>
      </w:r>
      <w:r>
        <w:t></w:t>
      </w:r>
      <w:r>
        <w:t></w:t>
      </w:r>
      <w:r>
        <w:t></w:t>
      </w:r>
      <w:r>
        <w:t></w:t>
      </w:r>
      <w:r>
        <w:t></w:t>
      </w:r>
      <w:r>
        <w:t></w:t>
      </w:r>
      <w:r>
        <w:t></w:t>
      </w:r>
      <w:r>
        <w:rPr>
          <w:rFonts w:hint="eastAsia"/>
        </w:rPr>
        <w:t>мм</w:t>
      </w:r>
      <w:r>
        <w:t></w:t>
      </w:r>
      <w:r>
        <w:t></w:t>
      </w:r>
      <w:r>
        <w:t></w:t>
      </w:r>
      <w:r>
        <w:rPr>
          <w:rFonts w:hint="eastAsia"/>
        </w:rPr>
        <w:t>по</w:t>
      </w:r>
      <w:r>
        <w:t></w:t>
      </w:r>
      <w:r>
        <w:rPr>
          <w:rFonts w:hint="eastAsia"/>
        </w:rPr>
        <w:t>вертикали</w:t>
      </w:r>
      <w:r>
        <w:t></w:t>
      </w:r>
      <w:r>
        <w:t></w:t>
      </w:r>
      <w:r>
        <w:t></w:t>
      </w:r>
      <w:r>
        <w:t></w:t>
      </w:r>
      <w:r>
        <w:t></w:t>
      </w:r>
      <w:r>
        <w:t></w:t>
      </w:r>
      <w:r>
        <w:t></w:t>
      </w:r>
      <w:r>
        <w:rPr>
          <w:rFonts w:hint="eastAsia"/>
        </w:rPr>
        <w:t>мм</w:t>
      </w:r>
      <w:r>
        <w:t></w:t>
      </w:r>
      <w:r>
        <w:rPr>
          <w:rFonts w:hint="eastAsia"/>
        </w:rPr>
        <w:t>во</w:t>
      </w:r>
      <w:r>
        <w:t></w:t>
      </w:r>
      <w:r>
        <w:rPr>
          <w:rFonts w:hint="eastAsia"/>
        </w:rPr>
        <w:t>всех</w:t>
      </w:r>
      <w:r>
        <w:t></w:t>
      </w:r>
      <w:r>
        <w:rPr>
          <w:rFonts w:hint="eastAsia"/>
        </w:rPr>
        <w:t>отведе</w:t>
      </w:r>
      <w:r>
        <w:t></w:t>
      </w:r>
      <w:r>
        <w:rPr>
          <w:rFonts w:hint="eastAsia"/>
        </w:rPr>
        <w:t>ниях</w:t>
      </w:r>
      <w:r>
        <w:t></w:t>
      </w:r>
      <w:r>
        <w:t></w:t>
      </w:r>
      <w:r>
        <w:t></w:t>
      </w:r>
      <w:r>
        <w:t></w:t>
      </w:r>
      <w:r>
        <w:t></w:t>
      </w:r>
      <w:r>
        <w:t></w:t>
      </w:r>
      <w:r>
        <w:t></w:t>
      </w:r>
      <w:r>
        <w:t></w:t>
      </w:r>
      <w:r>
        <w:t></w:t>
      </w:r>
      <w:r>
        <w:t></w:t>
      </w:r>
      <w:r>
        <w:t></w:t>
      </w:r>
      <w:r>
        <w:t></w:t>
      </w:r>
      <w:r>
        <w:rPr>
          <w:rFonts w:hint="eastAsia"/>
        </w:rPr>
        <w:t>мм</w:t>
      </w:r>
      <w:r>
        <w:t></w:t>
      </w:r>
      <w:r>
        <w:t></w:t>
      </w:r>
      <w:r>
        <w:t></w:t>
      </w:r>
      <w:r>
        <w:t></w:t>
      </w:r>
      <w:r>
        <w:t></w:t>
      </w:r>
      <w:r>
        <w:t></w:t>
      </w:r>
      <w:r>
        <w:t></w:t>
      </w:r>
      <w:r>
        <w:t></w:t>
      </w:r>
      <w:r>
        <w:t></w:t>
      </w:r>
      <w:r>
        <w:t></w:t>
      </w:r>
      <w:r>
        <w:t></w:t>
      </w:r>
      <w:r>
        <w:t></w:t>
      </w:r>
      <w:r>
        <w:t></w:t>
      </w:r>
      <w:r>
        <w:rPr>
          <w:rFonts w:hint="eastAsia"/>
        </w:rPr>
        <w:t>мм</w:t>
      </w:r>
      <w:r>
        <w:t></w:t>
      </w:r>
      <w:r>
        <w:t></w:t>
      </w:r>
    </w:p>
    <w:p w:rsidR="002A4A89" w:rsidRDefault="002A4A89" w:rsidP="002A4A89">
      <w:r>
        <w:t></w:t>
      </w:r>
      <w:r>
        <w:t></w:t>
      </w:r>
      <w:r>
        <w:tab/>
      </w:r>
      <w:r>
        <w:t></w:t>
      </w:r>
      <w:r>
        <w:rPr>
          <w:rFonts w:hint="eastAsia"/>
        </w:rPr>
        <w:t>Впервые</w:t>
      </w:r>
      <w:r>
        <w:t></w:t>
      </w:r>
      <w:r>
        <w:rPr>
          <w:rFonts w:hint="eastAsia"/>
        </w:rPr>
        <w:t>оценена</w:t>
      </w:r>
      <w:r>
        <w:t></w:t>
      </w:r>
      <w:r>
        <w:rPr>
          <w:rFonts w:hint="eastAsia"/>
        </w:rPr>
        <w:t>бинокулярная</w:t>
      </w:r>
      <w:r>
        <w:t></w:t>
      </w:r>
      <w:r>
        <w:rPr>
          <w:rFonts w:hint="eastAsia"/>
        </w:rPr>
        <w:t>подвижность</w:t>
      </w:r>
      <w:r>
        <w:t></w:t>
      </w:r>
      <w:r>
        <w:rPr>
          <w:rFonts w:hint="eastAsia"/>
        </w:rPr>
        <w:t>г</w:t>
      </w:r>
      <w:r>
        <w:rPr>
          <w:rFonts w:hint="eastAsia"/>
        </w:rPr>
        <w:lastRenderedPageBreak/>
        <w:t>лазных</w:t>
      </w:r>
      <w:r>
        <w:t></w:t>
      </w:r>
      <w:r>
        <w:rPr>
          <w:rFonts w:hint="eastAsia"/>
        </w:rPr>
        <w:t>яблок</w:t>
      </w:r>
      <w:r>
        <w:t></w:t>
      </w:r>
      <w:r>
        <w:rPr>
          <w:rFonts w:hint="eastAsia"/>
        </w:rPr>
        <w:t>кинети</w:t>
      </w:r>
      <w:r>
        <w:t></w:t>
      </w:r>
      <w:r>
        <w:rPr>
          <w:rFonts w:hint="eastAsia"/>
        </w:rPr>
        <w:t>ческим</w:t>
      </w:r>
      <w:r>
        <w:t></w:t>
      </w:r>
      <w:r>
        <w:rPr>
          <w:rFonts w:hint="eastAsia"/>
        </w:rPr>
        <w:t>методом</w:t>
      </w:r>
      <w:r>
        <w:t></w:t>
      </w:r>
      <w:r>
        <w:rPr>
          <w:rFonts w:hint="eastAsia"/>
        </w:rPr>
        <w:t>в</w:t>
      </w:r>
      <w:r>
        <w:t></w:t>
      </w:r>
      <w:r>
        <w:rPr>
          <w:rFonts w:hint="eastAsia"/>
        </w:rPr>
        <w:t>средних</w:t>
      </w:r>
      <w:r>
        <w:t></w:t>
      </w:r>
      <w:r>
        <w:rPr>
          <w:rFonts w:hint="eastAsia"/>
        </w:rPr>
        <w:t>отведениях</w:t>
      </w:r>
      <w:r>
        <w:t></w:t>
      </w:r>
      <w:r>
        <w:rPr>
          <w:rFonts w:hint="eastAsia"/>
        </w:rPr>
        <w:t>взора</w:t>
      </w:r>
      <w:r>
        <w:t></w:t>
      </w:r>
      <w:r>
        <w:t></w:t>
      </w:r>
      <w:r>
        <w:rPr>
          <w:rFonts w:hint="eastAsia"/>
        </w:rPr>
        <w:t>которая</w:t>
      </w:r>
      <w:r>
        <w:t></w:t>
      </w:r>
      <w:r>
        <w:rPr>
          <w:rFonts w:hint="eastAsia"/>
        </w:rPr>
        <w:t>в</w:t>
      </w:r>
      <w:r>
        <w:t></w:t>
      </w:r>
      <w:r>
        <w:rPr>
          <w:rFonts w:hint="eastAsia"/>
        </w:rPr>
        <w:t>целом</w:t>
      </w:r>
      <w:r>
        <w:t></w:t>
      </w:r>
      <w:r>
        <w:rPr>
          <w:rFonts w:hint="eastAsia"/>
        </w:rPr>
        <w:t>колеблется</w:t>
      </w:r>
      <w:r>
        <w:t></w:t>
      </w:r>
      <w:r>
        <w:rPr>
          <w:rFonts w:hint="eastAsia"/>
        </w:rPr>
        <w:t>от</w:t>
      </w:r>
      <w:r>
        <w:t></w:t>
      </w:r>
      <w:r>
        <w:t></w:t>
      </w:r>
      <w:r>
        <w:t></w:t>
      </w:r>
      <w:r>
        <w:t></w:t>
      </w:r>
      <w:r>
        <w:t></w:t>
      </w:r>
      <w:r>
        <w:t></w:t>
      </w:r>
      <w:r>
        <w:rPr>
          <w:rFonts w:hint="eastAsia"/>
        </w:rPr>
        <w:t>до</w:t>
      </w:r>
      <w:r>
        <w:t></w:t>
      </w:r>
      <w:r>
        <w:t></w:t>
      </w:r>
      <w:r>
        <w:t></w:t>
      </w:r>
      <w:r>
        <w:t></w:t>
      </w:r>
      <w:r>
        <w:t></w:t>
      </w:r>
      <w:r>
        <w:t></w:t>
      </w:r>
      <w:r>
        <w:rPr>
          <w:rFonts w:hint="eastAsia"/>
        </w:rPr>
        <w:t>пр</w:t>
      </w:r>
      <w:r>
        <w:t></w:t>
      </w:r>
      <w:r>
        <w:t></w:t>
      </w:r>
      <w:r>
        <w:rPr>
          <w:rFonts w:hint="eastAsia"/>
        </w:rPr>
        <w:t>дптр</w:t>
      </w:r>
      <w:r>
        <w:t></w:t>
      </w:r>
      <w:r>
        <w:t></w:t>
      </w:r>
      <w:r>
        <w:t></w:t>
      </w:r>
      <w:r>
        <w:t></w:t>
      </w:r>
      <w:r>
        <w:t></w:t>
      </w:r>
      <w:r>
        <w:t></w:t>
      </w:r>
      <w:r>
        <w:t></w:t>
      </w:r>
      <w:r>
        <w:t></w:t>
      </w:r>
      <w:r>
        <w:t></w:t>
      </w:r>
      <w:r>
        <w:t></w:t>
      </w:r>
      <w:r>
        <w:t></w:t>
      </w:r>
      <w:r>
        <w:t></w:t>
      </w:r>
      <w:r>
        <w:t></w:t>
      </w:r>
      <w:r>
        <w:t></w:t>
      </w:r>
      <w:r>
        <w:rPr>
          <w:rFonts w:hint="eastAsia"/>
        </w:rPr>
        <w:t>мм</w:t>
      </w:r>
      <w:r>
        <w:t></w:t>
      </w:r>
      <w:r>
        <w:t></w:t>
      </w:r>
      <w:r>
        <w:rPr>
          <w:rFonts w:hint="eastAsia"/>
        </w:rPr>
        <w:t>и</w:t>
      </w:r>
      <w:r>
        <w:t></w:t>
      </w:r>
      <w:r>
        <w:rPr>
          <w:rFonts w:hint="eastAsia"/>
        </w:rPr>
        <w:t>по</w:t>
      </w:r>
      <w:r>
        <w:t></w:t>
      </w:r>
      <w:r>
        <w:rPr>
          <w:rFonts w:hint="eastAsia"/>
        </w:rPr>
        <w:t>горизонтали</w:t>
      </w:r>
      <w:r>
        <w:t></w:t>
      </w:r>
      <w:r>
        <w:rPr>
          <w:rFonts w:hint="eastAsia"/>
        </w:rPr>
        <w:t>больше</w:t>
      </w:r>
      <w:r>
        <w:t></w:t>
      </w:r>
      <w:r>
        <w:t></w:t>
      </w:r>
      <w:r>
        <w:rPr>
          <w:rFonts w:hint="eastAsia"/>
        </w:rPr>
        <w:t>чем</w:t>
      </w:r>
      <w:r>
        <w:t></w:t>
      </w:r>
      <w:r>
        <w:rPr>
          <w:rFonts w:hint="eastAsia"/>
        </w:rPr>
        <w:t>по</w:t>
      </w:r>
      <w:r>
        <w:t></w:t>
      </w:r>
      <w:r>
        <w:rPr>
          <w:rFonts w:hint="eastAsia"/>
        </w:rPr>
        <w:t>верти</w:t>
      </w:r>
      <w:r>
        <w:t></w:t>
      </w:r>
      <w:r>
        <w:rPr>
          <w:rFonts w:hint="eastAsia"/>
        </w:rPr>
        <w:t>кали</w:t>
      </w:r>
      <w:r>
        <w:t></w:t>
      </w:r>
      <w:r>
        <w:t></w:t>
      </w:r>
      <w:r>
        <w:rPr>
          <w:rFonts w:hint="eastAsia"/>
        </w:rPr>
        <w:t>и</w:t>
      </w:r>
      <w:r>
        <w:t></w:t>
      </w:r>
      <w:r>
        <w:rPr>
          <w:rFonts w:hint="eastAsia"/>
        </w:rPr>
        <w:t>коррелирует</w:t>
      </w:r>
      <w:r>
        <w:t></w:t>
      </w:r>
      <w:r>
        <w:rPr>
          <w:rFonts w:hint="eastAsia"/>
        </w:rPr>
        <w:t>с</w:t>
      </w:r>
      <w:r>
        <w:t></w:t>
      </w:r>
      <w:r>
        <w:rPr>
          <w:rFonts w:hint="eastAsia"/>
        </w:rPr>
        <w:t>монокулярной</w:t>
      </w:r>
      <w:r>
        <w:t></w:t>
      </w:r>
      <w:r>
        <w:rPr>
          <w:rFonts w:hint="eastAsia"/>
        </w:rPr>
        <w:t>подвижностью</w:t>
      </w:r>
      <w:r>
        <w:t></w:t>
      </w:r>
      <w:r>
        <w:rPr>
          <w:rFonts w:hint="eastAsia"/>
        </w:rPr>
        <w:t>глаз</w:t>
      </w:r>
      <w:r>
        <w:t></w:t>
      </w:r>
      <w:r>
        <w:t></w:t>
      </w:r>
      <w:r>
        <w:rPr>
          <w:rFonts w:hint="eastAsia"/>
        </w:rPr>
        <w:t>измеренной</w:t>
      </w:r>
      <w:r>
        <w:t></w:t>
      </w:r>
      <w:r>
        <w:rPr>
          <w:rFonts w:hint="eastAsia"/>
        </w:rPr>
        <w:t>стан</w:t>
      </w:r>
      <w:r>
        <w:t></w:t>
      </w:r>
      <w:r>
        <w:rPr>
          <w:rFonts w:hint="eastAsia"/>
        </w:rPr>
        <w:t>дартным</w:t>
      </w:r>
      <w:r>
        <w:t></w:t>
      </w:r>
      <w:r>
        <w:rPr>
          <w:rFonts w:hint="eastAsia"/>
        </w:rPr>
        <w:t>методом</w:t>
      </w:r>
      <w:r>
        <w:t></w:t>
      </w:r>
      <w:r>
        <w:rPr>
          <w:rFonts w:hint="eastAsia"/>
        </w:rPr>
        <w:t>Кестенбаума</w:t>
      </w:r>
      <w:r>
        <w:t></w:t>
      </w:r>
    </w:p>
    <w:p w:rsidR="002A4A89" w:rsidRDefault="002A4A89" w:rsidP="002A4A89">
      <w:r>
        <w:t></w:t>
      </w:r>
      <w:r>
        <w:t></w:t>
      </w:r>
      <w:r>
        <w:tab/>
      </w:r>
      <w:r>
        <w:t></w:t>
      </w:r>
      <w:r>
        <w:rPr>
          <w:rFonts w:hint="eastAsia"/>
        </w:rPr>
        <w:t>Выявлено</w:t>
      </w:r>
      <w:r>
        <w:t></w:t>
      </w:r>
      <w:r>
        <w:t></w:t>
      </w:r>
      <w:r>
        <w:rPr>
          <w:rFonts w:hint="eastAsia"/>
        </w:rPr>
        <w:t>что</w:t>
      </w:r>
      <w:r>
        <w:t></w:t>
      </w:r>
      <w:r>
        <w:rPr>
          <w:rFonts w:hint="eastAsia"/>
        </w:rPr>
        <w:t>величина</w:t>
      </w:r>
      <w:r>
        <w:t></w:t>
      </w:r>
      <w:r>
        <w:rPr>
          <w:rFonts w:hint="eastAsia"/>
        </w:rPr>
        <w:t>угла</w:t>
      </w:r>
      <w:r>
        <w:t></w:t>
      </w:r>
      <w:r>
        <w:rPr>
          <w:rFonts w:hint="eastAsia"/>
        </w:rPr>
        <w:t>косоглазия</w:t>
      </w:r>
      <w:r>
        <w:t></w:t>
      </w:r>
      <w:r>
        <w:t></w:t>
      </w:r>
      <w:r>
        <w:rPr>
          <w:rFonts w:hint="eastAsia"/>
        </w:rPr>
        <w:t>измеренная</w:t>
      </w:r>
      <w:r>
        <w:t></w:t>
      </w:r>
      <w:r>
        <w:rPr>
          <w:rFonts w:hint="eastAsia"/>
        </w:rPr>
        <w:t>методом</w:t>
      </w:r>
      <w:r>
        <w:t></w:t>
      </w:r>
      <w:r>
        <w:rPr>
          <w:rFonts w:hint="eastAsia"/>
        </w:rPr>
        <w:t>ААДИГ</w:t>
      </w:r>
      <w:r>
        <w:t></w:t>
      </w:r>
      <w:r>
        <w:t></w:t>
      </w:r>
      <w:r>
        <w:rPr>
          <w:rFonts w:hint="eastAsia"/>
        </w:rPr>
        <w:t>больше</w:t>
      </w:r>
      <w:r>
        <w:t></w:t>
      </w:r>
      <w:r>
        <w:rPr>
          <w:rFonts w:hint="eastAsia"/>
        </w:rPr>
        <w:t>данных</w:t>
      </w:r>
      <w:r>
        <w:t></w:t>
      </w:r>
      <w:r>
        <w:t></w:t>
      </w:r>
      <w:r>
        <w:rPr>
          <w:rFonts w:hint="eastAsia"/>
        </w:rPr>
        <w:t>полученных</w:t>
      </w:r>
      <w:r>
        <w:t></w:t>
      </w:r>
      <w:r>
        <w:rPr>
          <w:rFonts w:hint="eastAsia"/>
        </w:rPr>
        <w:t>с</w:t>
      </w:r>
      <w:r>
        <w:t></w:t>
      </w:r>
      <w:r>
        <w:rPr>
          <w:rFonts w:hint="eastAsia"/>
        </w:rPr>
        <w:t>помощью</w:t>
      </w:r>
      <w:r>
        <w:t></w:t>
      </w:r>
      <w:r>
        <w:rPr>
          <w:rFonts w:hint="eastAsia"/>
        </w:rPr>
        <w:t>методов</w:t>
      </w:r>
      <w:r>
        <w:t></w:t>
      </w:r>
      <w:r>
        <w:rPr>
          <w:rFonts w:hint="eastAsia"/>
        </w:rPr>
        <w:t>Крымски</w:t>
      </w:r>
      <w:r>
        <w:t></w:t>
      </w:r>
      <w:r>
        <w:rPr>
          <w:rFonts w:hint="eastAsia"/>
        </w:rPr>
        <w:t>и</w:t>
      </w:r>
      <w:r>
        <w:t></w:t>
      </w:r>
      <w:r>
        <w:rPr>
          <w:rFonts w:hint="eastAsia"/>
        </w:rPr>
        <w:t>Гиршберга</w:t>
      </w:r>
      <w:r>
        <w:t></w:t>
      </w:r>
      <w:r>
        <w:t></w:t>
      </w:r>
      <w:r>
        <w:rPr>
          <w:rFonts w:hint="eastAsia"/>
        </w:rPr>
        <w:t>Средняя</w:t>
      </w:r>
      <w:r>
        <w:t></w:t>
      </w:r>
      <w:r>
        <w:rPr>
          <w:rFonts w:hint="eastAsia"/>
        </w:rPr>
        <w:t>разница</w:t>
      </w:r>
      <w:r>
        <w:t></w:t>
      </w:r>
      <w:r>
        <w:rPr>
          <w:rFonts w:hint="eastAsia"/>
        </w:rPr>
        <w:t>между</w:t>
      </w:r>
      <w:r>
        <w:t></w:t>
      </w:r>
      <w:r>
        <w:rPr>
          <w:rFonts w:hint="eastAsia"/>
        </w:rPr>
        <w:t>измерениями</w:t>
      </w:r>
      <w:r>
        <w:t></w:t>
      </w:r>
      <w:r>
        <w:rPr>
          <w:rFonts w:hint="eastAsia"/>
        </w:rPr>
        <w:t>методами</w:t>
      </w:r>
      <w:r>
        <w:t></w:t>
      </w:r>
      <w:r>
        <w:rPr>
          <w:rFonts w:hint="eastAsia"/>
        </w:rPr>
        <w:t>Крымски</w:t>
      </w:r>
      <w:r>
        <w:t></w:t>
      </w:r>
      <w:r>
        <w:rPr>
          <w:rFonts w:hint="eastAsia"/>
        </w:rPr>
        <w:t>и</w:t>
      </w:r>
      <w:r>
        <w:t></w:t>
      </w:r>
      <w:r>
        <w:rPr>
          <w:rFonts w:hint="eastAsia"/>
        </w:rPr>
        <w:t>ААДИГ</w:t>
      </w:r>
      <w:r>
        <w:t></w:t>
      </w:r>
      <w:r>
        <w:rPr>
          <w:rFonts w:hint="eastAsia"/>
        </w:rPr>
        <w:t>составила</w:t>
      </w:r>
      <w:r>
        <w:t></w:t>
      </w:r>
      <w:r>
        <w:t></w:t>
      </w:r>
      <w:r>
        <w:t></w:t>
      </w:r>
      <w:r>
        <w:t></w:t>
      </w:r>
      <w:r>
        <w:t></w:t>
      </w:r>
      <w:r>
        <w:rPr>
          <w:rFonts w:hint="eastAsia"/>
        </w:rPr>
        <w:t>пр</w:t>
      </w:r>
      <w:r>
        <w:t></w:t>
      </w:r>
      <w:r>
        <w:t></w:t>
      </w:r>
      <w:r>
        <w:rPr>
          <w:rFonts w:hint="eastAsia"/>
        </w:rPr>
        <w:t>дптр</w:t>
      </w:r>
      <w:r>
        <w:t></w:t>
      </w:r>
      <w:r>
        <w:t></w:t>
      </w:r>
      <w:r>
        <w:t></w:t>
      </w:r>
      <w:r>
        <w:rPr>
          <w:rFonts w:hint="eastAsia"/>
        </w:rPr>
        <w:t>от</w:t>
      </w:r>
      <w:r>
        <w:t></w:t>
      </w:r>
      <w:r>
        <w:t></w:t>
      </w:r>
      <w:r>
        <w:t></w:t>
      </w:r>
      <w:r>
        <w:t></w:t>
      </w:r>
      <w:r>
        <w:t></w:t>
      </w:r>
      <w:r>
        <w:rPr>
          <w:rFonts w:hint="eastAsia"/>
        </w:rPr>
        <w:t>до</w:t>
      </w:r>
      <w:r>
        <w:t></w:t>
      </w:r>
      <w:r>
        <w:t></w:t>
      </w:r>
      <w:r>
        <w:t></w:t>
      </w:r>
      <w:r>
        <w:t></w:t>
      </w:r>
      <w:r>
        <w:t></w:t>
      </w:r>
      <w:r>
        <w:t></w:t>
      </w:r>
      <w:r>
        <w:rPr>
          <w:rFonts w:hint="eastAsia"/>
        </w:rPr>
        <w:t>пр</w:t>
      </w:r>
      <w:r>
        <w:t></w:t>
      </w:r>
      <w:r>
        <w:t></w:t>
      </w:r>
      <w:r>
        <w:rPr>
          <w:rFonts w:hint="eastAsia"/>
        </w:rPr>
        <w:t>дптр</w:t>
      </w:r>
      <w:r>
        <w:t></w:t>
      </w:r>
      <w:r>
        <w:t></w:t>
      </w:r>
      <w:r>
        <w:t></w:t>
      </w:r>
      <w:r>
        <w:t></w:t>
      </w:r>
      <w:r>
        <w:rPr>
          <w:rFonts w:hint="eastAsia"/>
        </w:rPr>
        <w:t>между</w:t>
      </w:r>
      <w:r>
        <w:t></w:t>
      </w:r>
      <w:r>
        <w:rPr>
          <w:rFonts w:hint="eastAsia"/>
        </w:rPr>
        <w:t>измерениями</w:t>
      </w:r>
      <w:r>
        <w:t></w:t>
      </w:r>
      <w:r>
        <w:rPr>
          <w:rFonts w:hint="eastAsia"/>
        </w:rPr>
        <w:t>методами</w:t>
      </w:r>
      <w:r>
        <w:t></w:t>
      </w:r>
      <w:r>
        <w:rPr>
          <w:rFonts w:hint="eastAsia"/>
        </w:rPr>
        <w:t>ААДИГ</w:t>
      </w:r>
      <w:r>
        <w:t></w:t>
      </w:r>
      <w:r>
        <w:rPr>
          <w:rFonts w:hint="eastAsia"/>
        </w:rPr>
        <w:t>и</w:t>
      </w:r>
      <w:r>
        <w:t></w:t>
      </w:r>
      <w:r>
        <w:rPr>
          <w:rFonts w:hint="eastAsia"/>
        </w:rPr>
        <w:t>Гиршберга</w:t>
      </w:r>
      <w:r>
        <w:t></w:t>
      </w:r>
      <w:r>
        <w:t></w:t>
      </w:r>
      <w:r>
        <w:t></w:t>
      </w:r>
      <w:r>
        <w:t></w:t>
      </w:r>
      <w:r>
        <w:t></w:t>
      </w:r>
      <w:r>
        <w:t></w:t>
      </w:r>
      <w:r>
        <w:t></w:t>
      </w:r>
      <w:r>
        <w:rPr>
          <w:rFonts w:hint="eastAsia"/>
        </w:rPr>
        <w:t>град</w:t>
      </w:r>
      <w:r>
        <w:t></w:t>
      </w:r>
      <w:r>
        <w:t></w:t>
      </w:r>
      <w:r>
        <w:t></w:t>
      </w:r>
      <w:r>
        <w:rPr>
          <w:rFonts w:hint="eastAsia"/>
        </w:rPr>
        <w:t>от</w:t>
      </w:r>
      <w:r>
        <w:t></w:t>
      </w:r>
      <w:r>
        <w:t></w:t>
      </w:r>
      <w:r>
        <w:t></w:t>
      </w:r>
      <w:r>
        <w:t></w:t>
      </w:r>
      <w:r>
        <w:t></w:t>
      </w:r>
      <w:r>
        <w:rPr>
          <w:rFonts w:hint="eastAsia"/>
        </w:rPr>
        <w:t>до</w:t>
      </w:r>
      <w:r>
        <w:t></w:t>
      </w:r>
      <w:r>
        <w:t></w:t>
      </w:r>
      <w:r>
        <w:t></w:t>
      </w:r>
      <w:r>
        <w:t></w:t>
      </w:r>
      <w:r>
        <w:t></w:t>
      </w:r>
      <w:r>
        <w:t></w:t>
      </w:r>
      <w:r>
        <w:rPr>
          <w:rFonts w:hint="eastAsia"/>
        </w:rPr>
        <w:t>град</w:t>
      </w:r>
      <w:r>
        <w:t></w:t>
      </w:r>
      <w:r>
        <w:t></w:t>
      </w:r>
      <w:r>
        <w:t></w:t>
      </w:r>
      <w:r>
        <w:t></w:t>
      </w:r>
      <w:r>
        <w:rPr>
          <w:rFonts w:hint="eastAsia"/>
        </w:rPr>
        <w:t>Это</w:t>
      </w:r>
      <w:r>
        <w:t></w:t>
      </w:r>
      <w:r>
        <w:rPr>
          <w:rFonts w:hint="eastAsia"/>
        </w:rPr>
        <w:t>свиде</w:t>
      </w:r>
      <w:r>
        <w:t></w:t>
      </w:r>
      <w:r>
        <w:rPr>
          <w:rFonts w:hint="eastAsia"/>
        </w:rPr>
        <w:t>тельствует</w:t>
      </w:r>
      <w:r>
        <w:t></w:t>
      </w:r>
      <w:r>
        <w:rPr>
          <w:rFonts w:hint="eastAsia"/>
        </w:rPr>
        <w:t>о</w:t>
      </w:r>
      <w:r>
        <w:t></w:t>
      </w:r>
      <w:r>
        <w:rPr>
          <w:rFonts w:hint="eastAsia"/>
        </w:rPr>
        <w:t>выявлении</w:t>
      </w:r>
      <w:r>
        <w:t></w:t>
      </w:r>
      <w:r>
        <w:rPr>
          <w:rFonts w:hint="eastAsia"/>
        </w:rPr>
        <w:t>скрытого</w:t>
      </w:r>
      <w:r>
        <w:t></w:t>
      </w:r>
      <w:r>
        <w:rPr>
          <w:rFonts w:hint="eastAsia"/>
        </w:rPr>
        <w:t>мышечного</w:t>
      </w:r>
      <w:r>
        <w:t></w:t>
      </w:r>
      <w:r>
        <w:rPr>
          <w:rFonts w:hint="eastAsia"/>
        </w:rPr>
        <w:t>компонента</w:t>
      </w:r>
      <w:r>
        <w:t></w:t>
      </w:r>
      <w:r>
        <w:rPr>
          <w:rFonts w:hint="eastAsia"/>
        </w:rPr>
        <w:t>содружественного</w:t>
      </w:r>
      <w:r>
        <w:t></w:t>
      </w:r>
      <w:r>
        <w:rPr>
          <w:rFonts w:hint="eastAsia"/>
        </w:rPr>
        <w:t>косоглазия</w:t>
      </w:r>
      <w:r>
        <w:t></w:t>
      </w:r>
      <w:r>
        <w:rPr>
          <w:rFonts w:hint="eastAsia"/>
        </w:rPr>
        <w:t>методом</w:t>
      </w:r>
      <w:r>
        <w:t></w:t>
      </w:r>
      <w:r>
        <w:rPr>
          <w:rFonts w:hint="eastAsia"/>
        </w:rPr>
        <w:t>ААДИГ</w:t>
      </w:r>
      <w:r>
        <w:t></w:t>
      </w:r>
    </w:p>
    <w:p w:rsidR="002A4A89" w:rsidRDefault="002A4A89" w:rsidP="002A4A89">
      <w:r>
        <w:t></w:t>
      </w:r>
      <w:r>
        <w:t></w:t>
      </w:r>
      <w:r>
        <w:tab/>
      </w:r>
      <w:r>
        <w:t></w:t>
      </w:r>
      <w:r>
        <w:rPr>
          <w:rFonts w:hint="eastAsia"/>
        </w:rPr>
        <w:t>Дополнены</w:t>
      </w:r>
      <w:r>
        <w:t></w:t>
      </w:r>
      <w:r>
        <w:rPr>
          <w:rFonts w:hint="eastAsia"/>
        </w:rPr>
        <w:t>данные</w:t>
      </w:r>
      <w:r>
        <w:t></w:t>
      </w:r>
      <w:r>
        <w:rPr>
          <w:rFonts w:hint="eastAsia"/>
        </w:rPr>
        <w:t>о</w:t>
      </w:r>
      <w:r>
        <w:t></w:t>
      </w:r>
      <w:r>
        <w:rPr>
          <w:rFonts w:hint="eastAsia"/>
        </w:rPr>
        <w:t>нарушении</w:t>
      </w:r>
      <w:r>
        <w:t></w:t>
      </w:r>
      <w:r>
        <w:rPr>
          <w:rFonts w:hint="eastAsia"/>
        </w:rPr>
        <w:t>функции</w:t>
      </w:r>
      <w:r>
        <w:t></w:t>
      </w:r>
      <w:r>
        <w:rPr>
          <w:rFonts w:hint="eastAsia"/>
        </w:rPr>
        <w:t>косых</w:t>
      </w:r>
      <w:r>
        <w:t></w:t>
      </w:r>
      <w:r>
        <w:rPr>
          <w:rFonts w:hint="eastAsia"/>
        </w:rPr>
        <w:t>мышц</w:t>
      </w:r>
      <w:r>
        <w:t></w:t>
      </w:r>
      <w:r>
        <w:rPr>
          <w:rFonts w:hint="eastAsia"/>
        </w:rPr>
        <w:t>у</w:t>
      </w:r>
      <w:r>
        <w:t></w:t>
      </w:r>
      <w:r>
        <w:rPr>
          <w:rFonts w:hint="eastAsia"/>
        </w:rPr>
        <w:t>больных</w:t>
      </w:r>
      <w:r>
        <w:t></w:t>
      </w:r>
      <w:r>
        <w:rPr>
          <w:rFonts w:hint="eastAsia"/>
        </w:rPr>
        <w:t>содружественным</w:t>
      </w:r>
      <w:r>
        <w:t></w:t>
      </w:r>
      <w:r>
        <w:rPr>
          <w:rFonts w:hint="eastAsia"/>
        </w:rPr>
        <w:t>косоглазием</w:t>
      </w:r>
      <w:r>
        <w:t></w:t>
      </w:r>
      <w:r>
        <w:t></w:t>
      </w:r>
      <w:r>
        <w:rPr>
          <w:rFonts w:hint="eastAsia"/>
        </w:rPr>
        <w:t>У</w:t>
      </w:r>
      <w:r>
        <w:t></w:t>
      </w:r>
      <w:r>
        <w:rPr>
          <w:rFonts w:hint="eastAsia"/>
        </w:rPr>
        <w:t>больных</w:t>
      </w:r>
      <w:r>
        <w:t></w:t>
      </w:r>
      <w:r>
        <w:rPr>
          <w:rFonts w:hint="eastAsia"/>
        </w:rPr>
        <w:t>с</w:t>
      </w:r>
      <w:r>
        <w:t></w:t>
      </w:r>
      <w:r>
        <w:rPr>
          <w:rFonts w:hint="eastAsia"/>
        </w:rPr>
        <w:t>горизонтальным</w:t>
      </w:r>
      <w:r>
        <w:t></w:t>
      </w:r>
      <w:r>
        <w:rPr>
          <w:rFonts w:hint="eastAsia"/>
        </w:rPr>
        <w:t>и</w:t>
      </w:r>
      <w:r>
        <w:t></w:t>
      </w:r>
      <w:r>
        <w:rPr>
          <w:rFonts w:hint="eastAsia"/>
        </w:rPr>
        <w:t>вертикаль</w:t>
      </w:r>
      <w:r>
        <w:t></w:t>
      </w:r>
      <w:r>
        <w:rPr>
          <w:rFonts w:hint="eastAsia"/>
        </w:rPr>
        <w:t>ным</w:t>
      </w:r>
      <w:r>
        <w:t></w:t>
      </w:r>
      <w:r>
        <w:rPr>
          <w:rFonts w:hint="eastAsia"/>
        </w:rPr>
        <w:t>смещением</w:t>
      </w:r>
      <w:r>
        <w:t></w:t>
      </w:r>
      <w:r>
        <w:rPr>
          <w:rFonts w:hint="eastAsia"/>
        </w:rPr>
        <w:t>косящего</w:t>
      </w:r>
      <w:r>
        <w:t></w:t>
      </w:r>
      <w:r>
        <w:rPr>
          <w:rFonts w:hint="eastAsia"/>
        </w:rPr>
        <w:t>глаза</w:t>
      </w:r>
      <w:r>
        <w:t></w:t>
      </w:r>
      <w:r>
        <w:rPr>
          <w:rFonts w:hint="eastAsia"/>
        </w:rPr>
        <w:t>с</w:t>
      </w:r>
      <w:r>
        <w:t></w:t>
      </w:r>
      <w:r>
        <w:rPr>
          <w:rFonts w:hint="eastAsia"/>
        </w:rPr>
        <w:t>помощью</w:t>
      </w:r>
      <w:r>
        <w:t></w:t>
      </w:r>
      <w:r>
        <w:rPr>
          <w:rFonts w:hint="eastAsia"/>
        </w:rPr>
        <w:t>метода</w:t>
      </w:r>
      <w:r>
        <w:t></w:t>
      </w:r>
      <w:r>
        <w:rPr>
          <w:rFonts w:hint="eastAsia"/>
        </w:rPr>
        <w:t>ААДИГ</w:t>
      </w:r>
      <w:r>
        <w:t></w:t>
      </w:r>
      <w:r>
        <w:rPr>
          <w:rFonts w:hint="eastAsia"/>
        </w:rPr>
        <w:t>в</w:t>
      </w:r>
      <w:r>
        <w:t></w:t>
      </w:r>
      <w:r>
        <w:rPr>
          <w:rFonts w:hint="eastAsia"/>
        </w:rPr>
        <w:t>позиции</w:t>
      </w:r>
      <w:r>
        <w:t></w:t>
      </w:r>
      <w:r>
        <w:rPr>
          <w:rFonts w:hint="eastAsia"/>
        </w:rPr>
        <w:t>пр</w:t>
      </w:r>
      <w:r>
        <w:t></w:t>
      </w:r>
      <w:r>
        <w:rPr>
          <w:rFonts w:hint="eastAsia"/>
        </w:rPr>
        <w:t>и</w:t>
      </w:r>
      <w:r>
        <w:t></w:t>
      </w:r>
      <w:r>
        <w:t></w:t>
      </w:r>
      <w:r>
        <w:rPr>
          <w:rFonts w:hint="eastAsia"/>
        </w:rPr>
        <w:t>ведения</w:t>
      </w:r>
      <w:r>
        <w:t></w:t>
      </w:r>
      <w:r>
        <w:t></w:t>
      </w:r>
      <w:r>
        <w:rPr>
          <w:rFonts w:hint="eastAsia"/>
        </w:rPr>
        <w:t>аддукции</w:t>
      </w:r>
      <w:r>
        <w:t></w:t>
      </w:r>
      <w:r>
        <w:t></w:t>
      </w:r>
      <w:r>
        <w:rPr>
          <w:rFonts w:hint="eastAsia"/>
        </w:rPr>
        <w:t>выявлено</w:t>
      </w:r>
      <w:r>
        <w:t></w:t>
      </w:r>
      <w:r>
        <w:rPr>
          <w:rFonts w:hint="eastAsia"/>
        </w:rPr>
        <w:t>три</w:t>
      </w:r>
      <w:r>
        <w:t></w:t>
      </w:r>
      <w:r>
        <w:rPr>
          <w:rFonts w:hint="eastAsia"/>
        </w:rPr>
        <w:t>степени</w:t>
      </w:r>
      <w:r>
        <w:t></w:t>
      </w:r>
      <w:r>
        <w:rPr>
          <w:rFonts w:hint="eastAsia"/>
        </w:rPr>
        <w:t>нарушения</w:t>
      </w:r>
      <w:r>
        <w:t></w:t>
      </w:r>
      <w:r>
        <w:rPr>
          <w:rFonts w:hint="eastAsia"/>
        </w:rPr>
        <w:t>функции</w:t>
      </w:r>
      <w:r>
        <w:t></w:t>
      </w:r>
      <w:r>
        <w:rPr>
          <w:rFonts w:hint="eastAsia"/>
        </w:rPr>
        <w:t>косых</w:t>
      </w:r>
      <w:r>
        <w:t></w:t>
      </w:r>
      <w:r>
        <w:rPr>
          <w:rFonts w:hint="eastAsia"/>
        </w:rPr>
        <w:t>мышц</w:t>
      </w:r>
      <w:r>
        <w:t></w:t>
      </w:r>
      <w:r>
        <w:t></w:t>
      </w:r>
      <w:r>
        <w:rPr>
          <w:rFonts w:hint="eastAsia"/>
        </w:rPr>
        <w:t>І</w:t>
      </w:r>
      <w:r>
        <w:t></w:t>
      </w:r>
      <w:r>
        <w:rPr>
          <w:rFonts w:hint="eastAsia"/>
        </w:rPr>
        <w:t>степень</w:t>
      </w:r>
      <w:r>
        <w:t></w:t>
      </w:r>
      <w:r>
        <w:t></w:t>
      </w:r>
      <w:r>
        <w:t></w:t>
      </w:r>
      <w:r>
        <w:rPr>
          <w:rFonts w:hint="eastAsia"/>
        </w:rPr>
        <w:t>вертикальное</w:t>
      </w:r>
      <w:r>
        <w:t></w:t>
      </w:r>
      <w:r>
        <w:rPr>
          <w:rFonts w:hint="eastAsia"/>
        </w:rPr>
        <w:t>смещение</w:t>
      </w:r>
      <w:r>
        <w:t></w:t>
      </w:r>
      <w:r>
        <w:rPr>
          <w:rFonts w:hint="eastAsia"/>
        </w:rPr>
        <w:t>от</w:t>
      </w:r>
      <w:r>
        <w:t></w:t>
      </w:r>
      <w:r>
        <w:t></w:t>
      </w:r>
      <w:r>
        <w:t></w:t>
      </w:r>
      <w:r>
        <w:t></w:t>
      </w:r>
      <w:r>
        <w:t></w:t>
      </w:r>
      <w:r>
        <w:t></w:t>
      </w:r>
      <w:r>
        <w:rPr>
          <w:rFonts w:hint="eastAsia"/>
        </w:rPr>
        <w:t>до</w:t>
      </w:r>
      <w:r>
        <w:t></w:t>
      </w:r>
      <w:r>
        <w:t></w:t>
      </w:r>
      <w:r>
        <w:t></w:t>
      </w:r>
      <w:r>
        <w:t></w:t>
      </w:r>
      <w:r>
        <w:t></w:t>
      </w:r>
      <w:r>
        <w:t></w:t>
      </w:r>
      <w:r>
        <w:rPr>
          <w:rFonts w:hint="eastAsia"/>
        </w:rPr>
        <w:t>пр</w:t>
      </w:r>
      <w:r>
        <w:t></w:t>
      </w:r>
      <w:r>
        <w:t></w:t>
      </w:r>
      <w:r>
        <w:rPr>
          <w:rFonts w:hint="eastAsia"/>
        </w:rPr>
        <w:t>дптр</w:t>
      </w:r>
      <w:r>
        <w:t></w:t>
      </w:r>
      <w:r>
        <w:t></w:t>
      </w:r>
      <w:r>
        <w:rPr>
          <w:rFonts w:hint="eastAsia"/>
        </w:rPr>
        <w:t>горизонтальное</w:t>
      </w:r>
      <w:r>
        <w:t></w:t>
      </w:r>
      <w:r>
        <w:rPr>
          <w:rFonts w:hint="eastAsia"/>
        </w:rPr>
        <w:t>смещение</w:t>
      </w:r>
      <w:r>
        <w:t></w:t>
      </w:r>
      <w:r>
        <w:rPr>
          <w:rFonts w:hint="eastAsia"/>
        </w:rPr>
        <w:t>от</w:t>
      </w:r>
      <w:r>
        <w:t></w:t>
      </w:r>
      <w:r>
        <w:t></w:t>
      </w:r>
      <w:r>
        <w:t></w:t>
      </w:r>
      <w:r>
        <w:t></w:t>
      </w:r>
      <w:r>
        <w:t></w:t>
      </w:r>
      <w:r>
        <w:t></w:t>
      </w:r>
      <w:r>
        <w:rPr>
          <w:rFonts w:hint="eastAsia"/>
        </w:rPr>
        <w:t>до</w:t>
      </w:r>
      <w:r>
        <w:t></w:t>
      </w:r>
      <w:r>
        <w:t></w:t>
      </w:r>
      <w:r>
        <w:t></w:t>
      </w:r>
      <w:r>
        <w:t></w:t>
      </w:r>
      <w:r>
        <w:t></w:t>
      </w:r>
      <w:r>
        <w:t></w:t>
      </w:r>
      <w:r>
        <w:t></w:t>
      </w:r>
      <w:r>
        <w:rPr>
          <w:rFonts w:hint="eastAsia"/>
        </w:rPr>
        <w:t>пр</w:t>
      </w:r>
      <w:r>
        <w:t></w:t>
      </w:r>
      <w:r>
        <w:t></w:t>
      </w:r>
      <w:r>
        <w:rPr>
          <w:rFonts w:hint="eastAsia"/>
        </w:rPr>
        <w:t>дптр</w:t>
      </w:r>
      <w:r>
        <w:t></w:t>
      </w:r>
      <w:r>
        <w:t></w:t>
      </w:r>
      <w:r>
        <w:t></w:t>
      </w:r>
      <w:r>
        <w:rPr>
          <w:rFonts w:hint="eastAsia"/>
        </w:rPr>
        <w:t>ІІ</w:t>
      </w:r>
      <w:r>
        <w:t></w:t>
      </w:r>
      <w:r>
        <w:rPr>
          <w:rFonts w:hint="eastAsia"/>
        </w:rPr>
        <w:t>степень</w:t>
      </w:r>
      <w:r>
        <w:t></w:t>
      </w:r>
      <w:r>
        <w:t></w:t>
      </w:r>
      <w:r>
        <w:t></w:t>
      </w:r>
      <w:r>
        <w:rPr>
          <w:rFonts w:hint="eastAsia"/>
        </w:rPr>
        <w:t>вертикальное</w:t>
      </w:r>
      <w:r>
        <w:t></w:t>
      </w:r>
      <w:r>
        <w:rPr>
          <w:rFonts w:hint="eastAsia"/>
        </w:rPr>
        <w:t>смещение</w:t>
      </w:r>
      <w:r>
        <w:t></w:t>
      </w:r>
      <w:r>
        <w:rPr>
          <w:rFonts w:hint="eastAsia"/>
        </w:rPr>
        <w:t>от</w:t>
      </w:r>
      <w:r>
        <w:t></w:t>
      </w:r>
      <w:r>
        <w:t></w:t>
      </w:r>
      <w:r>
        <w:t></w:t>
      </w:r>
      <w:r>
        <w:t></w:t>
      </w:r>
      <w:r>
        <w:t></w:t>
      </w:r>
      <w:r>
        <w:t></w:t>
      </w:r>
      <w:r>
        <w:rPr>
          <w:rFonts w:hint="eastAsia"/>
        </w:rPr>
        <w:t>до</w:t>
      </w:r>
      <w:r>
        <w:t></w:t>
      </w:r>
      <w:r>
        <w:t></w:t>
      </w:r>
      <w:r>
        <w:t></w:t>
      </w:r>
      <w:r>
        <w:t></w:t>
      </w:r>
      <w:r>
        <w:t></w:t>
      </w:r>
      <w:r>
        <w:t></w:t>
      </w:r>
      <w:r>
        <w:rPr>
          <w:rFonts w:hint="eastAsia"/>
        </w:rPr>
        <w:t>пр</w:t>
      </w:r>
      <w:r>
        <w:t></w:t>
      </w:r>
      <w:r>
        <w:t></w:t>
      </w:r>
      <w:r>
        <w:rPr>
          <w:rFonts w:hint="eastAsia"/>
        </w:rPr>
        <w:t>дптр</w:t>
      </w:r>
      <w:r>
        <w:t></w:t>
      </w:r>
      <w:r>
        <w:t></w:t>
      </w:r>
      <w:r>
        <w:t></w:t>
      </w:r>
      <w:r>
        <w:rPr>
          <w:rFonts w:hint="eastAsia"/>
        </w:rPr>
        <w:t>горизонтальное</w:t>
      </w:r>
      <w:r>
        <w:t></w:t>
      </w:r>
      <w:r>
        <w:rPr>
          <w:rFonts w:hint="eastAsia"/>
        </w:rPr>
        <w:t>смещение</w:t>
      </w:r>
      <w:r>
        <w:t></w:t>
      </w:r>
      <w:r>
        <w:rPr>
          <w:rFonts w:hint="eastAsia"/>
        </w:rPr>
        <w:t>от</w:t>
      </w:r>
      <w:r>
        <w:t></w:t>
      </w:r>
      <w:r>
        <w:t></w:t>
      </w:r>
      <w:r>
        <w:t></w:t>
      </w:r>
      <w:r>
        <w:t></w:t>
      </w:r>
      <w:r>
        <w:t></w:t>
      </w:r>
      <w:r>
        <w:t></w:t>
      </w:r>
      <w:r>
        <w:rPr>
          <w:rFonts w:hint="eastAsia"/>
        </w:rPr>
        <w:t>до</w:t>
      </w:r>
      <w:r>
        <w:t></w:t>
      </w:r>
      <w:r>
        <w:t></w:t>
      </w:r>
      <w:r>
        <w:t></w:t>
      </w:r>
      <w:r>
        <w:t></w:t>
      </w:r>
      <w:r>
        <w:t></w:t>
      </w:r>
      <w:r>
        <w:t></w:t>
      </w:r>
      <w:r>
        <w:t></w:t>
      </w:r>
      <w:r>
        <w:rPr>
          <w:rFonts w:hint="eastAsia"/>
        </w:rPr>
        <w:t>пр</w:t>
      </w:r>
      <w:r>
        <w:t></w:t>
      </w:r>
      <w:r>
        <w:t></w:t>
      </w:r>
      <w:r>
        <w:rPr>
          <w:rFonts w:hint="eastAsia"/>
        </w:rPr>
        <w:t>дптр</w:t>
      </w:r>
      <w:r>
        <w:t></w:t>
      </w:r>
      <w:r>
        <w:t></w:t>
      </w:r>
      <w:r>
        <w:t></w:t>
      </w:r>
      <w:r>
        <w:rPr>
          <w:rFonts w:hint="eastAsia"/>
        </w:rPr>
        <w:t>ІІІ</w:t>
      </w:r>
      <w:r>
        <w:t></w:t>
      </w:r>
      <w:r>
        <w:rPr>
          <w:rFonts w:hint="eastAsia"/>
        </w:rPr>
        <w:t>степень</w:t>
      </w:r>
      <w:r>
        <w:t></w:t>
      </w:r>
      <w:r>
        <w:t></w:t>
      </w:r>
      <w:r>
        <w:t></w:t>
      </w:r>
      <w:r>
        <w:rPr>
          <w:rFonts w:hint="eastAsia"/>
        </w:rPr>
        <w:t>вертикальное</w:t>
      </w:r>
      <w:r>
        <w:t></w:t>
      </w:r>
      <w:r>
        <w:rPr>
          <w:rFonts w:hint="eastAsia"/>
        </w:rPr>
        <w:t>смещение</w:t>
      </w:r>
      <w:r>
        <w:t></w:t>
      </w:r>
      <w:r>
        <w:rPr>
          <w:rFonts w:hint="eastAsia"/>
        </w:rPr>
        <w:t>свыше</w:t>
      </w:r>
      <w:r>
        <w:t></w:t>
      </w:r>
      <w:r>
        <w:t></w:t>
      </w:r>
      <w:r>
        <w:t></w:t>
      </w:r>
      <w:r>
        <w:t></w:t>
      </w:r>
      <w:r>
        <w:t></w:t>
      </w:r>
      <w:r>
        <w:t></w:t>
      </w:r>
      <w:r>
        <w:rPr>
          <w:rFonts w:hint="eastAsia"/>
        </w:rPr>
        <w:t>пр</w:t>
      </w:r>
      <w:r>
        <w:t></w:t>
      </w:r>
      <w:r>
        <w:t></w:t>
      </w:r>
      <w:r>
        <w:rPr>
          <w:rFonts w:hint="eastAsia"/>
        </w:rPr>
        <w:t>дптр</w:t>
      </w:r>
      <w:r>
        <w:t></w:t>
      </w:r>
      <w:r>
        <w:t></w:t>
      </w:r>
      <w:r>
        <w:t></w:t>
      </w:r>
      <w:r>
        <w:rPr>
          <w:rFonts w:hint="eastAsia"/>
        </w:rPr>
        <w:t>горизонтальное</w:t>
      </w:r>
      <w:r>
        <w:t></w:t>
      </w:r>
      <w:r>
        <w:rPr>
          <w:rFonts w:hint="eastAsia"/>
        </w:rPr>
        <w:t>сме</w:t>
      </w:r>
      <w:r>
        <w:t></w:t>
      </w:r>
      <w:r>
        <w:rPr>
          <w:rFonts w:hint="eastAsia"/>
        </w:rPr>
        <w:t>щение</w:t>
      </w:r>
      <w:r>
        <w:t></w:t>
      </w:r>
      <w:r>
        <w:rPr>
          <w:rFonts w:hint="eastAsia"/>
        </w:rPr>
        <w:t>от</w:t>
      </w:r>
      <w:r>
        <w:t></w:t>
      </w:r>
      <w:r>
        <w:t></w:t>
      </w:r>
      <w:r>
        <w:t></w:t>
      </w:r>
      <w:r>
        <w:rPr>
          <w:rFonts w:hint="eastAsia"/>
        </w:rPr>
        <w:t>до</w:t>
      </w:r>
      <w:r>
        <w:t></w:t>
      </w:r>
      <w:r>
        <w:t></w:t>
      </w:r>
      <w:r>
        <w:t></w:t>
      </w:r>
      <w:r>
        <w:t></w:t>
      </w:r>
      <w:r>
        <w:t></w:t>
      </w:r>
      <w:r>
        <w:t></w:t>
      </w:r>
      <w:r>
        <w:rPr>
          <w:rFonts w:hint="eastAsia"/>
        </w:rPr>
        <w:t>пр</w:t>
      </w:r>
      <w:r>
        <w:t></w:t>
      </w:r>
      <w:r>
        <w:t></w:t>
      </w:r>
      <w:r>
        <w:rPr>
          <w:rFonts w:hint="eastAsia"/>
        </w:rPr>
        <w:t>дптр</w:t>
      </w:r>
      <w:r>
        <w:t></w:t>
      </w:r>
    </w:p>
    <w:p w:rsidR="002A4A89" w:rsidRDefault="002A4A89" w:rsidP="002A4A89">
      <w:r>
        <w:t></w:t>
      </w:r>
      <w:r>
        <w:t></w:t>
      </w:r>
      <w:r>
        <w:tab/>
      </w:r>
      <w:r>
        <w:t></w:t>
      </w:r>
      <w:r>
        <w:rPr>
          <w:rFonts w:hint="eastAsia"/>
        </w:rPr>
        <w:t>Установлено</w:t>
      </w:r>
      <w:r>
        <w:t></w:t>
      </w:r>
      <w:r>
        <w:t></w:t>
      </w:r>
      <w:r>
        <w:rPr>
          <w:rFonts w:hint="eastAsia"/>
        </w:rPr>
        <w:t>что</w:t>
      </w:r>
      <w:r>
        <w:t></w:t>
      </w:r>
      <w:r>
        <w:rPr>
          <w:rFonts w:hint="eastAsia"/>
        </w:rPr>
        <w:t>использование</w:t>
      </w:r>
      <w:r>
        <w:t></w:t>
      </w:r>
      <w:r>
        <w:rPr>
          <w:rFonts w:hint="eastAsia"/>
        </w:rPr>
        <w:t>метода</w:t>
      </w:r>
      <w:r>
        <w:t></w:t>
      </w:r>
      <w:r>
        <w:rPr>
          <w:rFonts w:hint="eastAsia"/>
        </w:rPr>
        <w:t>ААДИГ</w:t>
      </w:r>
      <w:r>
        <w:t></w:t>
      </w:r>
      <w:r>
        <w:rPr>
          <w:rFonts w:hint="eastAsia"/>
        </w:rPr>
        <w:t>для</w:t>
      </w:r>
      <w:r>
        <w:t></w:t>
      </w:r>
      <w:r>
        <w:rPr>
          <w:rFonts w:hint="eastAsia"/>
        </w:rPr>
        <w:t>диагностики</w:t>
      </w:r>
      <w:r>
        <w:t></w:t>
      </w:r>
      <w:r>
        <w:rPr>
          <w:rFonts w:hint="eastAsia"/>
        </w:rPr>
        <w:t>угла</w:t>
      </w:r>
      <w:r>
        <w:t></w:t>
      </w:r>
      <w:r>
        <w:rPr>
          <w:rFonts w:hint="eastAsia"/>
        </w:rPr>
        <w:t>девиации</w:t>
      </w:r>
      <w:r>
        <w:t></w:t>
      </w:r>
      <w:r>
        <w:rPr>
          <w:rFonts w:hint="eastAsia"/>
        </w:rPr>
        <w:t>и</w:t>
      </w:r>
      <w:r>
        <w:t></w:t>
      </w:r>
      <w:r>
        <w:rPr>
          <w:rFonts w:hint="eastAsia"/>
        </w:rPr>
        <w:t>последующее</w:t>
      </w:r>
      <w:r>
        <w:t></w:t>
      </w:r>
      <w:r>
        <w:rPr>
          <w:rFonts w:hint="eastAsia"/>
        </w:rPr>
        <w:t>моделирование</w:t>
      </w:r>
      <w:r>
        <w:t></w:t>
      </w:r>
      <w:r>
        <w:rPr>
          <w:rFonts w:hint="eastAsia"/>
        </w:rPr>
        <w:t>объема</w:t>
      </w:r>
      <w:r>
        <w:t></w:t>
      </w:r>
      <w:r>
        <w:rPr>
          <w:rFonts w:hint="eastAsia"/>
        </w:rPr>
        <w:t>хирургического</w:t>
      </w:r>
      <w:r>
        <w:t></w:t>
      </w:r>
      <w:r>
        <w:rPr>
          <w:rFonts w:hint="eastAsia"/>
        </w:rPr>
        <w:t>вме</w:t>
      </w:r>
      <w:r>
        <w:t></w:t>
      </w:r>
      <w:r>
        <w:rPr>
          <w:rFonts w:hint="eastAsia"/>
        </w:rPr>
        <w:t>шательства</w:t>
      </w:r>
      <w:r>
        <w:t></w:t>
      </w:r>
      <w:r>
        <w:rPr>
          <w:rFonts w:hint="eastAsia"/>
        </w:rPr>
        <w:t>в</w:t>
      </w:r>
      <w:r>
        <w:t></w:t>
      </w:r>
      <w:r>
        <w:rPr>
          <w:rFonts w:hint="eastAsia"/>
        </w:rPr>
        <w:t>ТБМГ</w:t>
      </w:r>
      <w:r>
        <w:t></w:t>
      </w:r>
      <w:r>
        <w:rPr>
          <w:rFonts w:hint="eastAsia"/>
        </w:rPr>
        <w:t>позволило</w:t>
      </w:r>
      <w:r>
        <w:t></w:t>
      </w:r>
      <w:r>
        <w:rPr>
          <w:rFonts w:hint="eastAsia"/>
        </w:rPr>
        <w:t>достичь</w:t>
      </w:r>
      <w:r>
        <w:t></w:t>
      </w:r>
      <w:r>
        <w:rPr>
          <w:rFonts w:hint="eastAsia"/>
        </w:rPr>
        <w:t>ортотропии</w:t>
      </w:r>
      <w:r>
        <w:t></w:t>
      </w:r>
      <w:r>
        <w:rPr>
          <w:rFonts w:hint="eastAsia"/>
        </w:rPr>
        <w:t>у</w:t>
      </w:r>
      <w:r>
        <w:t></w:t>
      </w:r>
      <w:r>
        <w:t></w:t>
      </w:r>
      <w:r>
        <w:t></w:t>
      </w:r>
      <w:r>
        <w:t></w:t>
      </w:r>
      <w:r>
        <w:t></w:t>
      </w:r>
      <w:r>
        <w:t></w:t>
      </w:r>
      <w:r>
        <w:t></w:t>
      </w:r>
      <w:r>
        <w:t></w:t>
      </w:r>
      <w:r>
        <w:rPr>
          <w:rFonts w:hint="eastAsia"/>
        </w:rPr>
        <w:t>больных</w:t>
      </w:r>
      <w:r>
        <w:t></w:t>
      </w:r>
      <w:r>
        <w:t></w:t>
      </w:r>
      <w:r>
        <w:rPr>
          <w:rFonts w:hint="eastAsia"/>
        </w:rPr>
        <w:t>при</w:t>
      </w:r>
      <w:r>
        <w:t></w:t>
      </w:r>
      <w:r>
        <w:rPr>
          <w:rFonts w:hint="eastAsia"/>
        </w:rPr>
        <w:t>использовании</w:t>
      </w:r>
      <w:r>
        <w:t></w:t>
      </w:r>
      <w:r>
        <w:rPr>
          <w:rFonts w:hint="eastAsia"/>
        </w:rPr>
        <w:t>стандартных</w:t>
      </w:r>
      <w:r>
        <w:t></w:t>
      </w:r>
      <w:r>
        <w:rPr>
          <w:rFonts w:hint="eastAsia"/>
        </w:rPr>
        <w:t>диагностических</w:t>
      </w:r>
      <w:r>
        <w:t></w:t>
      </w:r>
      <w:r>
        <w:rPr>
          <w:rFonts w:hint="eastAsia"/>
        </w:rPr>
        <w:t>методов</w:t>
      </w:r>
      <w:r>
        <w:t></w:t>
      </w:r>
      <w:r>
        <w:t></w:t>
      </w:r>
      <w:r>
        <w:t></w:t>
      </w:r>
      <w:r>
        <w:rPr>
          <w:rFonts w:hint="eastAsia"/>
        </w:rPr>
        <w:t>в</w:t>
      </w:r>
      <w:r>
        <w:t></w:t>
      </w:r>
      <w:r>
        <w:t></w:t>
      </w:r>
      <w:r>
        <w:t></w:t>
      </w:r>
      <w:r>
        <w:t></w:t>
      </w:r>
      <w:r>
        <w:t></w:t>
      </w:r>
      <w:r>
        <w:t></w:t>
      </w:r>
      <w:r>
        <w:t></w:t>
      </w:r>
      <w:r>
        <w:t></w:t>
      </w:r>
      <w:r>
        <w:rPr>
          <w:rFonts w:hint="eastAsia"/>
        </w:rPr>
        <w:t>случаев</w:t>
      </w:r>
      <w:r>
        <w:t></w:t>
      </w:r>
    </w:p>
    <w:p w:rsidR="002A4A89" w:rsidRDefault="002A4A89" w:rsidP="002A4A89">
      <w:r>
        <w:t></w:t>
      </w:r>
    </w:p>
    <w:p w:rsidR="002A4A89" w:rsidRDefault="002A4A89" w:rsidP="002A4A89">
      <w:r>
        <w:t></w:t>
      </w:r>
      <w:r>
        <w:t></w:t>
      </w:r>
      <w:r>
        <w:t></w:t>
      </w:r>
    </w:p>
    <w:p w:rsidR="00CB0AAD" w:rsidRPr="00CB0AAD" w:rsidRDefault="002A4A89" w:rsidP="002A4A89">
      <w:r>
        <w:rPr>
          <w:rFonts w:hint="eastAsia"/>
        </w:rPr>
        <w:t>при</w:t>
      </w:r>
      <w:r>
        <w:t></w:t>
      </w:r>
      <w:r>
        <w:rPr>
          <w:rFonts w:hint="eastAsia"/>
        </w:rPr>
        <w:t>применении</w:t>
      </w:r>
      <w:r>
        <w:t></w:t>
      </w:r>
      <w:r>
        <w:rPr>
          <w:rFonts w:hint="eastAsia"/>
        </w:rPr>
        <w:t>стандартных</w:t>
      </w:r>
      <w:r>
        <w:t></w:t>
      </w:r>
      <w:r>
        <w:rPr>
          <w:rFonts w:hint="eastAsia"/>
        </w:rPr>
        <w:t>диагностических</w:t>
      </w:r>
      <w:r>
        <w:t></w:t>
      </w:r>
      <w:r>
        <w:rPr>
          <w:rFonts w:hint="eastAsia"/>
        </w:rPr>
        <w:t>методов</w:t>
      </w:r>
      <w:r>
        <w:t></w:t>
      </w:r>
      <w:r>
        <w:rPr>
          <w:rFonts w:hint="eastAsia"/>
        </w:rPr>
        <w:t>и</w:t>
      </w:r>
      <w:r>
        <w:t></w:t>
      </w:r>
      <w:r>
        <w:rPr>
          <w:rFonts w:hint="eastAsia"/>
        </w:rPr>
        <w:t>дополнительном</w:t>
      </w:r>
      <w:r>
        <w:t></w:t>
      </w:r>
      <w:r>
        <w:rPr>
          <w:rFonts w:hint="eastAsia"/>
        </w:rPr>
        <w:t>моделировании</w:t>
      </w:r>
      <w:r>
        <w:t></w:t>
      </w:r>
      <w:r>
        <w:rPr>
          <w:rFonts w:hint="eastAsia"/>
        </w:rPr>
        <w:t>оперативного</w:t>
      </w:r>
      <w:r>
        <w:t></w:t>
      </w:r>
      <w:r>
        <w:rPr>
          <w:rFonts w:hint="eastAsia"/>
        </w:rPr>
        <w:t>вмешательства</w:t>
      </w:r>
      <w:r>
        <w:t></w:t>
      </w:r>
      <w:r>
        <w:rPr>
          <w:rFonts w:hint="eastAsia"/>
        </w:rPr>
        <w:t>в</w:t>
      </w:r>
      <w:r>
        <w:t></w:t>
      </w:r>
      <w:r>
        <w:rPr>
          <w:rFonts w:hint="eastAsia"/>
        </w:rPr>
        <w:t>ТБМГ</w:t>
      </w:r>
      <w:r>
        <w:t></w:t>
      </w:r>
      <w:r>
        <w:t></w:t>
      </w:r>
      <w:r>
        <w:t></w:t>
      </w:r>
      <w:r>
        <w:rPr>
          <w:rFonts w:hint="eastAsia"/>
        </w:rPr>
        <w:t>у</w:t>
      </w:r>
      <w:r>
        <w:t></w:t>
      </w:r>
      <w:r>
        <w:t></w:t>
      </w:r>
      <w:r>
        <w:t></w:t>
      </w:r>
      <w:r>
        <w:t></w:t>
      </w:r>
      <w:r>
        <w:t></w:t>
      </w:r>
      <w:r>
        <w:t></w:t>
      </w:r>
      <w:r>
        <w:t></w:t>
      </w:r>
      <w:r>
        <w:t></w:t>
      </w:r>
      <w:r>
        <w:rPr>
          <w:rFonts w:hint="eastAsia"/>
        </w:rPr>
        <w:t>больных</w:t>
      </w:r>
      <w:r>
        <w:t></w:t>
      </w:r>
      <w:r>
        <w:t></w:t>
      </w:r>
      <w:r>
        <w:rPr>
          <w:rFonts w:hint="eastAsia"/>
        </w:rPr>
        <w:t>В</w:t>
      </w:r>
      <w:r>
        <w:t></w:t>
      </w:r>
      <w:r>
        <w:rPr>
          <w:rFonts w:hint="eastAsia"/>
        </w:rPr>
        <w:t>среднем</w:t>
      </w:r>
      <w:r>
        <w:t></w:t>
      </w:r>
      <w:r>
        <w:rPr>
          <w:rFonts w:hint="eastAsia"/>
        </w:rPr>
        <w:t>объём</w:t>
      </w:r>
      <w:r>
        <w:t></w:t>
      </w:r>
      <w:r>
        <w:rPr>
          <w:rFonts w:hint="eastAsia"/>
        </w:rPr>
        <w:t>хирургического</w:t>
      </w:r>
      <w:r>
        <w:t></w:t>
      </w:r>
      <w:r>
        <w:rPr>
          <w:rFonts w:hint="eastAsia"/>
        </w:rPr>
        <w:t>вмешательства</w:t>
      </w:r>
      <w:r>
        <w:t></w:t>
      </w:r>
      <w:r>
        <w:rPr>
          <w:rFonts w:hint="eastAsia"/>
        </w:rPr>
        <w:t>был</w:t>
      </w:r>
      <w:r>
        <w:t></w:t>
      </w:r>
      <w:r>
        <w:rPr>
          <w:rFonts w:hint="eastAsia"/>
        </w:rPr>
        <w:t>на</w:t>
      </w:r>
      <w:r>
        <w:t></w:t>
      </w:r>
      <w:r>
        <w:t></w:t>
      </w:r>
      <w:r>
        <w:t></w:t>
      </w:r>
      <w:r>
        <w:t></w:t>
      </w:r>
      <w:r>
        <w:t></w:t>
      </w:r>
      <w:r>
        <w:t></w:t>
      </w:r>
      <w:r>
        <w:t></w:t>
      </w:r>
      <w:r>
        <w:t></w:t>
      </w:r>
      <w:r>
        <w:t></w:t>
      </w:r>
      <w:r>
        <w:rPr>
          <w:rFonts w:hint="eastAsia"/>
        </w:rPr>
        <w:t>мм</w:t>
      </w:r>
      <w:r>
        <w:t></w:t>
      </w:r>
      <w:r>
        <w:rPr>
          <w:rFonts w:hint="eastAsia"/>
        </w:rPr>
        <w:t>больше</w:t>
      </w:r>
      <w:r>
        <w:t></w:t>
      </w:r>
      <w:r>
        <w:t></w:t>
      </w:r>
      <w:r>
        <w:rPr>
          <w:rFonts w:hint="eastAsia"/>
        </w:rPr>
        <w:t>чем</w:t>
      </w:r>
      <w:r>
        <w:t></w:t>
      </w:r>
      <w:r>
        <w:rPr>
          <w:rFonts w:hint="eastAsia"/>
        </w:rPr>
        <w:t>при</w:t>
      </w:r>
      <w:r>
        <w:t></w:t>
      </w:r>
      <w:r>
        <w:rPr>
          <w:rFonts w:hint="eastAsia"/>
        </w:rPr>
        <w:t>планировании</w:t>
      </w:r>
      <w:r>
        <w:t></w:t>
      </w:r>
      <w:r>
        <w:rPr>
          <w:rFonts w:hint="eastAsia"/>
        </w:rPr>
        <w:t>операции</w:t>
      </w:r>
      <w:r>
        <w:t></w:t>
      </w:r>
      <w:r>
        <w:rPr>
          <w:rFonts w:hint="eastAsia"/>
        </w:rPr>
        <w:t>на</w:t>
      </w:r>
      <w:r>
        <w:t></w:t>
      </w:r>
      <w:r>
        <w:rPr>
          <w:rFonts w:hint="eastAsia"/>
        </w:rPr>
        <w:t>основании</w:t>
      </w:r>
      <w:r>
        <w:t></w:t>
      </w:r>
      <w:r>
        <w:rPr>
          <w:rFonts w:hint="eastAsia"/>
        </w:rPr>
        <w:t>стандартных</w:t>
      </w:r>
      <w:r>
        <w:t></w:t>
      </w:r>
      <w:r>
        <w:rPr>
          <w:rFonts w:hint="eastAsia"/>
        </w:rPr>
        <w:t>методов</w:t>
      </w:r>
      <w:r>
        <w:t></w:t>
      </w:r>
      <w:r>
        <w:rPr>
          <w:rFonts w:hint="eastAsia"/>
        </w:rPr>
        <w:t>диагности</w:t>
      </w:r>
      <w:r>
        <w:t></w:t>
      </w:r>
      <w:r>
        <w:rPr>
          <w:rFonts w:hint="eastAsia"/>
        </w:rPr>
        <w:t>ки</w:t>
      </w:r>
      <w:r>
        <w:t></w:t>
      </w:r>
      <w:r>
        <w:t></w:t>
      </w:r>
      <w:r>
        <w:rPr>
          <w:rFonts w:hint="eastAsia"/>
        </w:rPr>
        <w:t>Количество</w:t>
      </w:r>
      <w:r>
        <w:t></w:t>
      </w:r>
      <w:r>
        <w:rPr>
          <w:rFonts w:hint="eastAsia"/>
        </w:rPr>
        <w:t>оперированных</w:t>
      </w:r>
      <w:r>
        <w:t></w:t>
      </w:r>
      <w:r>
        <w:rPr>
          <w:rFonts w:hint="eastAsia"/>
        </w:rPr>
        <w:t>мышц</w:t>
      </w:r>
      <w:r>
        <w:t></w:t>
      </w:r>
      <w:r>
        <w:rPr>
          <w:rFonts w:hint="eastAsia"/>
        </w:rPr>
        <w:t>не</w:t>
      </w:r>
      <w:r>
        <w:t></w:t>
      </w:r>
      <w:r>
        <w:rPr>
          <w:rFonts w:hint="eastAsia"/>
        </w:rPr>
        <w:t>изменялось</w:t>
      </w:r>
      <w:r>
        <w:t></w:t>
      </w:r>
      <w:bookmarkStart w:id="0" w:name="_GoBack"/>
      <w:bookmarkEnd w:id="0"/>
    </w:p>
    <w:sectPr w:rsidR="00CB0AAD" w:rsidRPr="00CB0AA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AA7" w:rsidRDefault="00473AA7">
      <w:pPr>
        <w:spacing w:after="0" w:line="240" w:lineRule="auto"/>
      </w:pPr>
      <w:r>
        <w:separator/>
      </w:r>
    </w:p>
  </w:endnote>
  <w:endnote w:type="continuationSeparator" w:id="0">
    <w:p w:rsidR="00473AA7" w:rsidRDefault="0047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AA7" w:rsidRDefault="00473AA7"/>
    <w:p w:rsidR="00473AA7" w:rsidRDefault="00473AA7"/>
    <w:p w:rsidR="00473AA7" w:rsidRDefault="00473AA7"/>
    <w:p w:rsidR="00473AA7" w:rsidRDefault="00473AA7"/>
    <w:p w:rsidR="00473AA7" w:rsidRDefault="00473AA7"/>
    <w:p w:rsidR="00473AA7" w:rsidRDefault="00473AA7"/>
    <w:p w:rsidR="00473AA7" w:rsidRDefault="00473AA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AA7" w:rsidRDefault="00473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73AA7" w:rsidRDefault="00473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73AA7" w:rsidRDefault="00473AA7"/>
    <w:p w:rsidR="00473AA7" w:rsidRDefault="00473AA7"/>
    <w:p w:rsidR="00473AA7" w:rsidRDefault="00473AA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AA7" w:rsidRDefault="00473AA7"/>
                          <w:p w:rsidR="00473AA7" w:rsidRDefault="00473A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73AA7" w:rsidRDefault="00473AA7"/>
                    <w:p w:rsidR="00473AA7" w:rsidRDefault="00473A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73AA7" w:rsidRDefault="00473AA7"/>
    <w:p w:rsidR="00473AA7" w:rsidRDefault="00473AA7">
      <w:pPr>
        <w:rPr>
          <w:sz w:val="2"/>
          <w:szCs w:val="2"/>
        </w:rPr>
      </w:pPr>
    </w:p>
    <w:p w:rsidR="00473AA7" w:rsidRDefault="00473AA7"/>
    <w:p w:rsidR="00473AA7" w:rsidRDefault="00473AA7">
      <w:pPr>
        <w:spacing w:after="0" w:line="240" w:lineRule="auto"/>
      </w:pPr>
    </w:p>
  </w:footnote>
  <w:footnote w:type="continuationSeparator" w:id="0">
    <w:p w:rsidR="00473AA7" w:rsidRDefault="0047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AA7"/>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40840-E84D-4980-97A9-BAD252D7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8831</TotalTime>
  <Pages>5</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cp:revision>
  <cp:lastPrinted>2009-02-06T05:36:00Z</cp:lastPrinted>
  <dcterms:created xsi:type="dcterms:W3CDTF">2023-09-07T12:38:00Z</dcterms:created>
  <dcterms:modified xsi:type="dcterms:W3CDTF">2023-10-16T08:02:00Z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