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46C96" w14:textId="43EE1D9B" w:rsidR="00986240" w:rsidRPr="00F8650F" w:rsidRDefault="00F8650F" w:rsidP="00F8650F">
      <w:r w:rsidRPr="00F8650F">
        <w:rPr>
          <w:rFonts w:hint="eastAsia"/>
        </w:rPr>
        <w:t>Совершенствование</w:t>
      </w:r>
      <w:r w:rsidRPr="00F8650F">
        <w:t xml:space="preserve"> </w:t>
      </w:r>
      <w:r w:rsidRPr="00F8650F">
        <w:rPr>
          <w:rFonts w:hint="eastAsia"/>
        </w:rPr>
        <w:t>системы</w:t>
      </w:r>
      <w:r w:rsidRPr="00F8650F">
        <w:t xml:space="preserve"> </w:t>
      </w:r>
      <w:r w:rsidRPr="00F8650F">
        <w:rPr>
          <w:rFonts w:hint="eastAsia"/>
        </w:rPr>
        <w:t>медико</w:t>
      </w:r>
      <w:r w:rsidRPr="00F8650F">
        <w:t>-</w:t>
      </w:r>
      <w:r w:rsidRPr="00F8650F">
        <w:rPr>
          <w:rFonts w:hint="eastAsia"/>
        </w:rPr>
        <w:t>психологического</w:t>
      </w:r>
      <w:r w:rsidRPr="00F8650F">
        <w:t xml:space="preserve"> </w:t>
      </w:r>
      <w:r w:rsidRPr="00F8650F">
        <w:rPr>
          <w:rFonts w:hint="eastAsia"/>
        </w:rPr>
        <w:t>сопровождения</w:t>
      </w:r>
      <w:r w:rsidRPr="00F8650F">
        <w:t xml:space="preserve"> </w:t>
      </w:r>
      <w:r w:rsidRPr="00F8650F">
        <w:rPr>
          <w:rFonts w:hint="eastAsia"/>
        </w:rPr>
        <w:t>призывников</w:t>
      </w:r>
      <w:r w:rsidRPr="00F8650F">
        <w:t xml:space="preserve"> </w:t>
      </w:r>
      <w:r w:rsidRPr="00F8650F">
        <w:rPr>
          <w:rFonts w:hint="eastAsia"/>
        </w:rPr>
        <w:t>и</w:t>
      </w:r>
      <w:r w:rsidRPr="00F8650F">
        <w:t xml:space="preserve"> </w:t>
      </w:r>
      <w:r w:rsidRPr="00F8650F">
        <w:rPr>
          <w:rFonts w:hint="eastAsia"/>
        </w:rPr>
        <w:t>военнослужащих</w:t>
      </w:r>
      <w:r w:rsidRPr="00F8650F">
        <w:t xml:space="preserve"> </w:t>
      </w:r>
      <w:r w:rsidRPr="00F8650F">
        <w:rPr>
          <w:rFonts w:hint="eastAsia"/>
        </w:rPr>
        <w:t>в</w:t>
      </w:r>
      <w:r w:rsidRPr="00F8650F">
        <w:t xml:space="preserve"> </w:t>
      </w:r>
      <w:r w:rsidRPr="00F8650F">
        <w:rPr>
          <w:rFonts w:hint="eastAsia"/>
        </w:rPr>
        <w:t>современных</w:t>
      </w:r>
      <w:r w:rsidRPr="00F8650F">
        <w:t xml:space="preserve"> </w:t>
      </w:r>
      <w:r w:rsidRPr="00F8650F">
        <w:rPr>
          <w:rFonts w:hint="eastAsia"/>
        </w:rPr>
        <w:t>условиях</w:t>
      </w:r>
      <w:r>
        <w:rPr>
          <w:lang w:val="en-US"/>
        </w:rPr>
        <w:t xml:space="preserve"> </w:t>
      </w:r>
      <w:r w:rsidRPr="00F8650F">
        <w:rPr>
          <w:rFonts w:hint="eastAsia"/>
        </w:rPr>
        <w:t>Кувшинов</w:t>
      </w:r>
      <w:r w:rsidRPr="00F8650F">
        <w:rPr>
          <w:lang w:val="en-US"/>
        </w:rPr>
        <w:t xml:space="preserve">, </w:t>
      </w:r>
      <w:r w:rsidRPr="00F8650F">
        <w:rPr>
          <w:rFonts w:hint="eastAsia"/>
        </w:rPr>
        <w:t>Константин</w:t>
      </w:r>
      <w:r w:rsidRPr="00F8650F">
        <w:rPr>
          <w:lang w:val="en-US"/>
        </w:rPr>
        <w:t xml:space="preserve"> </w:t>
      </w:r>
      <w:r w:rsidRPr="00F8650F">
        <w:rPr>
          <w:rFonts w:hint="eastAsia"/>
        </w:rPr>
        <w:t>Эдуардович</w:t>
      </w:r>
    </w:p>
    <w:p w14:paraId="083FEE9F" w14:textId="77777777" w:rsidR="00F8650F" w:rsidRDefault="00F8650F" w:rsidP="00F8650F">
      <w:r>
        <w:rPr>
          <w:rFonts w:hint="eastAsia"/>
        </w:rPr>
        <w:t>ОГЛАВЛЕНИЕ</w:t>
      </w:r>
      <w:r>
        <w:t xml:space="preserve"> </w:t>
      </w:r>
      <w:r>
        <w:rPr>
          <w:rFonts w:hint="eastAsia"/>
        </w:rPr>
        <w:t>ДИССЕРТАЦИИ</w:t>
      </w:r>
    </w:p>
    <w:p w14:paraId="17B1FAC5" w14:textId="77777777" w:rsidR="00F8650F" w:rsidRDefault="00F8650F" w:rsidP="00F8650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Кувшинов</w:t>
      </w:r>
      <w:r>
        <w:t xml:space="preserve">, </w:t>
      </w:r>
      <w:r>
        <w:rPr>
          <w:rFonts w:hint="eastAsia"/>
        </w:rPr>
        <w:t>Константин</w:t>
      </w:r>
      <w:r>
        <w:t xml:space="preserve"> </w:t>
      </w:r>
      <w:r>
        <w:rPr>
          <w:rFonts w:hint="eastAsia"/>
        </w:rPr>
        <w:t>Эдуардович</w:t>
      </w:r>
    </w:p>
    <w:p w14:paraId="21EE031A" w14:textId="77777777" w:rsidR="00F8650F" w:rsidRDefault="00F8650F" w:rsidP="00F8650F">
      <w:r>
        <w:rPr>
          <w:rFonts w:hint="eastAsia"/>
        </w:rPr>
        <w:t>СПИСОК</w:t>
      </w:r>
      <w:r>
        <w:t xml:space="preserve"> </w:t>
      </w:r>
      <w:r>
        <w:rPr>
          <w:rFonts w:hint="eastAsia"/>
        </w:rPr>
        <w:t>УСЛОВНЫХ</w:t>
      </w:r>
      <w:r>
        <w:t xml:space="preserve"> </w:t>
      </w:r>
      <w:r>
        <w:rPr>
          <w:rFonts w:hint="eastAsia"/>
        </w:rPr>
        <w:t>СОКРАЩЕНИЙ</w:t>
      </w:r>
      <w:r>
        <w:t>.</w:t>
      </w:r>
    </w:p>
    <w:p w14:paraId="42F9C460" w14:textId="77777777" w:rsidR="00F8650F" w:rsidRDefault="00F8650F" w:rsidP="00F8650F"/>
    <w:p w14:paraId="02EF7F1B" w14:textId="77777777" w:rsidR="00F8650F" w:rsidRDefault="00F8650F" w:rsidP="00F8650F">
      <w:r>
        <w:rPr>
          <w:rFonts w:hint="eastAsia"/>
        </w:rPr>
        <w:t>ВВЕДЕНИЕ</w:t>
      </w:r>
      <w:r>
        <w:t>.</w:t>
      </w:r>
    </w:p>
    <w:p w14:paraId="38EBD553" w14:textId="77777777" w:rsidR="00F8650F" w:rsidRDefault="00F8650F" w:rsidP="00F8650F"/>
    <w:p w14:paraId="4A639291" w14:textId="77777777" w:rsidR="00F8650F" w:rsidRDefault="00F8650F" w:rsidP="00F8650F">
      <w:r>
        <w:rPr>
          <w:rFonts w:hint="eastAsia"/>
        </w:rPr>
        <w:t>ГЛАВА</w:t>
      </w:r>
      <w:r>
        <w:t xml:space="preserve"> 1. </w:t>
      </w:r>
      <w:r>
        <w:rPr>
          <w:rFonts w:hint="eastAsia"/>
        </w:rPr>
        <w:t>Влияние</w:t>
      </w:r>
      <w:r>
        <w:t xml:space="preserve"> </w:t>
      </w:r>
      <w:r>
        <w:rPr>
          <w:rFonts w:hint="eastAsia"/>
        </w:rPr>
        <w:t>стресса</w:t>
      </w:r>
      <w:r>
        <w:t xml:space="preserve"> </w:t>
      </w:r>
      <w:r>
        <w:rPr>
          <w:rFonts w:hint="eastAsia"/>
        </w:rPr>
        <w:t>на</w:t>
      </w:r>
      <w:r>
        <w:t xml:space="preserve"> </w:t>
      </w:r>
      <w:r>
        <w:rPr>
          <w:rFonts w:hint="eastAsia"/>
        </w:rPr>
        <w:t>развитие</w:t>
      </w:r>
      <w:r>
        <w:t xml:space="preserve"> </w:t>
      </w:r>
      <w:r>
        <w:rPr>
          <w:rFonts w:hint="eastAsia"/>
        </w:rPr>
        <w:t>нервно</w:t>
      </w:r>
      <w:r>
        <w:t>-</w:t>
      </w:r>
      <w:r>
        <w:rPr>
          <w:rFonts w:hint="eastAsia"/>
        </w:rPr>
        <w:t>психических</w:t>
      </w:r>
      <w:r>
        <w:t xml:space="preserve"> </w:t>
      </w:r>
      <w:r>
        <w:rPr>
          <w:rFonts w:hint="eastAsia"/>
        </w:rPr>
        <w:t>расстройств</w:t>
      </w:r>
      <w:r>
        <w:t xml:space="preserve"> </w:t>
      </w:r>
      <w:r>
        <w:rPr>
          <w:rFonts w:hint="eastAsia"/>
        </w:rPr>
        <w:t>у</w:t>
      </w:r>
      <w:r>
        <w:t xml:space="preserve"> </w:t>
      </w:r>
      <w:r>
        <w:rPr>
          <w:rFonts w:hint="eastAsia"/>
        </w:rPr>
        <w:t>военнослужащих</w:t>
      </w:r>
      <w:r>
        <w:t>.</w:t>
      </w:r>
    </w:p>
    <w:p w14:paraId="68FAA51B" w14:textId="77777777" w:rsidR="00F8650F" w:rsidRDefault="00F8650F" w:rsidP="00F8650F"/>
    <w:p w14:paraId="729CF43E" w14:textId="77777777" w:rsidR="00F8650F" w:rsidRDefault="00F8650F" w:rsidP="00F8650F">
      <w:r>
        <w:t xml:space="preserve">1.1. </w:t>
      </w:r>
      <w:r>
        <w:rPr>
          <w:rFonts w:hint="eastAsia"/>
        </w:rPr>
        <w:t>Значение</w:t>
      </w:r>
      <w:r>
        <w:t xml:space="preserve"> </w:t>
      </w:r>
      <w:r>
        <w:rPr>
          <w:rFonts w:hint="eastAsia"/>
        </w:rPr>
        <w:t>различных</w:t>
      </w:r>
      <w:r>
        <w:t xml:space="preserve"> </w:t>
      </w:r>
      <w:r>
        <w:rPr>
          <w:rFonts w:hint="eastAsia"/>
        </w:rPr>
        <w:t>тревожных</w:t>
      </w:r>
      <w:r>
        <w:t xml:space="preserve"> </w:t>
      </w:r>
      <w:r>
        <w:rPr>
          <w:rFonts w:hint="eastAsia"/>
        </w:rPr>
        <w:t>проявлений</w:t>
      </w:r>
      <w:r>
        <w:t xml:space="preserve"> </w:t>
      </w:r>
      <w:r>
        <w:rPr>
          <w:rFonts w:hint="eastAsia"/>
        </w:rPr>
        <w:t>в</w:t>
      </w:r>
      <w:r>
        <w:t xml:space="preserve"> </w:t>
      </w:r>
      <w:r>
        <w:rPr>
          <w:rFonts w:hint="eastAsia"/>
        </w:rPr>
        <w:t>формировании</w:t>
      </w:r>
      <w:r>
        <w:t xml:space="preserve"> </w:t>
      </w:r>
      <w:r>
        <w:rPr>
          <w:rFonts w:hint="eastAsia"/>
        </w:rPr>
        <w:t>стресса</w:t>
      </w:r>
      <w:r>
        <w:t>.</w:t>
      </w:r>
    </w:p>
    <w:p w14:paraId="0A52DCE5" w14:textId="77777777" w:rsidR="00F8650F" w:rsidRDefault="00F8650F" w:rsidP="00F8650F"/>
    <w:p w14:paraId="27F10619" w14:textId="77777777" w:rsidR="00F8650F" w:rsidRDefault="00F8650F" w:rsidP="00F8650F">
      <w:r>
        <w:t xml:space="preserve">1.2. </w:t>
      </w:r>
      <w:r>
        <w:rPr>
          <w:rFonts w:hint="eastAsia"/>
        </w:rPr>
        <w:t>Характеристика</w:t>
      </w:r>
      <w:r>
        <w:t xml:space="preserve"> </w:t>
      </w:r>
      <w:r>
        <w:rPr>
          <w:rFonts w:hint="eastAsia"/>
        </w:rPr>
        <w:t>профессиональных</w:t>
      </w:r>
      <w:r>
        <w:t xml:space="preserve"> </w:t>
      </w:r>
      <w:r>
        <w:rPr>
          <w:rFonts w:hint="eastAsia"/>
        </w:rPr>
        <w:t>аспектов</w:t>
      </w:r>
      <w:r>
        <w:t xml:space="preserve"> </w:t>
      </w:r>
      <w:r>
        <w:rPr>
          <w:rFonts w:hint="eastAsia"/>
        </w:rPr>
        <w:t>адаптации</w:t>
      </w:r>
      <w:r>
        <w:t xml:space="preserve"> </w:t>
      </w:r>
      <w:r>
        <w:rPr>
          <w:rFonts w:hint="eastAsia"/>
        </w:rPr>
        <w:t>к</w:t>
      </w:r>
      <w:r>
        <w:t xml:space="preserve"> </w:t>
      </w:r>
      <w:r>
        <w:rPr>
          <w:rFonts w:hint="eastAsia"/>
        </w:rPr>
        <w:t>экстремальным</w:t>
      </w:r>
      <w:r>
        <w:t xml:space="preserve"> </w:t>
      </w:r>
      <w:r>
        <w:rPr>
          <w:rFonts w:hint="eastAsia"/>
        </w:rPr>
        <w:t>условиям</w:t>
      </w:r>
      <w:r>
        <w:t>.</w:t>
      </w:r>
    </w:p>
    <w:p w14:paraId="6483BCCE" w14:textId="77777777" w:rsidR="00F8650F" w:rsidRDefault="00F8650F" w:rsidP="00F8650F"/>
    <w:p w14:paraId="2CEF0EDE" w14:textId="77777777" w:rsidR="00F8650F" w:rsidRDefault="00F8650F" w:rsidP="00F8650F">
      <w:r>
        <w:t xml:space="preserve">1.3. </w:t>
      </w:r>
      <w:r>
        <w:rPr>
          <w:rFonts w:hint="eastAsia"/>
        </w:rPr>
        <w:t>Анализ</w:t>
      </w:r>
      <w:r>
        <w:t xml:space="preserve"> </w:t>
      </w:r>
      <w:r>
        <w:rPr>
          <w:rFonts w:hint="eastAsia"/>
        </w:rPr>
        <w:t>возможностей</w:t>
      </w:r>
      <w:r>
        <w:t xml:space="preserve"> </w:t>
      </w:r>
      <w:r>
        <w:rPr>
          <w:rFonts w:hint="eastAsia"/>
        </w:rPr>
        <w:t>адаптации</w:t>
      </w:r>
      <w:r>
        <w:t xml:space="preserve"> </w:t>
      </w:r>
      <w:r>
        <w:rPr>
          <w:rFonts w:hint="eastAsia"/>
        </w:rPr>
        <w:t>человека</w:t>
      </w:r>
      <w:r>
        <w:t xml:space="preserve"> </w:t>
      </w:r>
      <w:r>
        <w:rPr>
          <w:rFonts w:hint="eastAsia"/>
        </w:rPr>
        <w:t>к</w:t>
      </w:r>
      <w:r>
        <w:t xml:space="preserve"> </w:t>
      </w:r>
      <w:r>
        <w:rPr>
          <w:rFonts w:hint="eastAsia"/>
        </w:rPr>
        <w:t>стрессу</w:t>
      </w:r>
      <w:r>
        <w:t>.</w:t>
      </w:r>
    </w:p>
    <w:p w14:paraId="6A1A20EE" w14:textId="77777777" w:rsidR="00F8650F" w:rsidRDefault="00F8650F" w:rsidP="00F8650F"/>
    <w:p w14:paraId="076E32D7" w14:textId="77777777" w:rsidR="00F8650F" w:rsidRDefault="00F8650F" w:rsidP="00F8650F">
      <w:r>
        <w:rPr>
          <w:rFonts w:hint="eastAsia"/>
        </w:rPr>
        <w:t>ГЛАВА</w:t>
      </w:r>
      <w:r>
        <w:t xml:space="preserve"> 2. </w:t>
      </w:r>
      <w:r>
        <w:rPr>
          <w:rFonts w:hint="eastAsia"/>
        </w:rPr>
        <w:t>Организация</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9A1168F" w14:textId="77777777" w:rsidR="00F8650F" w:rsidRDefault="00F8650F" w:rsidP="00F8650F"/>
    <w:p w14:paraId="23EB251F" w14:textId="77777777" w:rsidR="00F8650F" w:rsidRDefault="00F8650F" w:rsidP="00F8650F">
      <w:r>
        <w:t xml:space="preserve">2.1. </w:t>
      </w:r>
      <w:r>
        <w:rPr>
          <w:rFonts w:hint="eastAsia"/>
        </w:rPr>
        <w:t>Организация</w:t>
      </w:r>
      <w:r>
        <w:t xml:space="preserve"> </w:t>
      </w:r>
      <w:r>
        <w:rPr>
          <w:rFonts w:hint="eastAsia"/>
        </w:rPr>
        <w:t>профессиональной</w:t>
      </w:r>
      <w:r>
        <w:t xml:space="preserve"> </w:t>
      </w:r>
      <w:r>
        <w:rPr>
          <w:rFonts w:hint="eastAsia"/>
        </w:rPr>
        <w:t>психодиагностики</w:t>
      </w:r>
      <w:r>
        <w:t xml:space="preserve"> </w:t>
      </w:r>
      <w:r>
        <w:rPr>
          <w:rFonts w:hint="eastAsia"/>
        </w:rPr>
        <w:t>в</w:t>
      </w:r>
      <w:r>
        <w:t xml:space="preserve"> </w:t>
      </w:r>
      <w:r>
        <w:rPr>
          <w:rFonts w:hint="eastAsia"/>
        </w:rPr>
        <w:t>Вооруженных</w:t>
      </w:r>
      <w:r>
        <w:t xml:space="preserve"> </w:t>
      </w:r>
      <w:r>
        <w:rPr>
          <w:rFonts w:hint="eastAsia"/>
        </w:rPr>
        <w:t>Силах</w:t>
      </w:r>
      <w:r>
        <w:t xml:space="preserve"> </w:t>
      </w:r>
      <w:r>
        <w:rPr>
          <w:rFonts w:hint="eastAsia"/>
        </w:rPr>
        <w:t>Российской</w:t>
      </w:r>
      <w:r>
        <w:t xml:space="preserve"> </w:t>
      </w:r>
      <w:r>
        <w:rPr>
          <w:rFonts w:hint="eastAsia"/>
        </w:rPr>
        <w:t>Федерации</w:t>
      </w:r>
      <w:r>
        <w:t>.</w:t>
      </w:r>
    </w:p>
    <w:p w14:paraId="0EFBE072" w14:textId="77777777" w:rsidR="00F8650F" w:rsidRDefault="00F8650F" w:rsidP="00F8650F"/>
    <w:p w14:paraId="6FDE2225" w14:textId="77777777" w:rsidR="00F8650F" w:rsidRDefault="00F8650F" w:rsidP="00F8650F">
      <w:r>
        <w:t xml:space="preserve">2.2. </w:t>
      </w:r>
      <w:r>
        <w:rPr>
          <w:rFonts w:hint="eastAsia"/>
        </w:rPr>
        <w:t>Основные</w:t>
      </w:r>
      <w:r>
        <w:t xml:space="preserve"> </w:t>
      </w:r>
      <w:r>
        <w:rPr>
          <w:rFonts w:hint="eastAsia"/>
        </w:rPr>
        <w:t>этапы</w:t>
      </w:r>
      <w:r>
        <w:t xml:space="preserve"> </w:t>
      </w:r>
      <w:r>
        <w:rPr>
          <w:rFonts w:hint="eastAsia"/>
        </w:rPr>
        <w:t>исследований</w:t>
      </w:r>
      <w:r>
        <w:t xml:space="preserve"> </w:t>
      </w:r>
      <w:r>
        <w:rPr>
          <w:rFonts w:hint="eastAsia"/>
        </w:rPr>
        <w:t>и</w:t>
      </w:r>
      <w:r>
        <w:t xml:space="preserve"> </w:t>
      </w:r>
      <w:r>
        <w:rPr>
          <w:rFonts w:hint="eastAsia"/>
        </w:rPr>
        <w:t>характеристика</w:t>
      </w:r>
      <w:r>
        <w:t xml:space="preserve"> </w:t>
      </w:r>
      <w:r>
        <w:rPr>
          <w:rFonts w:hint="eastAsia"/>
        </w:rPr>
        <w:t>обследованных</w:t>
      </w:r>
      <w:r>
        <w:t xml:space="preserve"> </w:t>
      </w:r>
      <w:r>
        <w:rPr>
          <w:rFonts w:hint="eastAsia"/>
        </w:rPr>
        <w:t>лиц</w:t>
      </w:r>
      <w:r>
        <w:t>.</w:t>
      </w:r>
    </w:p>
    <w:p w14:paraId="37D0D024" w14:textId="77777777" w:rsidR="00F8650F" w:rsidRDefault="00F8650F" w:rsidP="00F8650F"/>
    <w:p w14:paraId="60CDC1BA" w14:textId="77777777" w:rsidR="00F8650F" w:rsidRDefault="00F8650F" w:rsidP="00F8650F">
      <w:r>
        <w:t xml:space="preserve">2.3. </w:t>
      </w:r>
      <w:r>
        <w:rPr>
          <w:rFonts w:hint="eastAsia"/>
        </w:rPr>
        <w:t>Методы</w:t>
      </w:r>
      <w:r>
        <w:t xml:space="preserve"> </w:t>
      </w:r>
      <w:r>
        <w:rPr>
          <w:rFonts w:hint="eastAsia"/>
        </w:rPr>
        <w:t>диагностики</w:t>
      </w:r>
      <w:r>
        <w:t xml:space="preserve"> </w:t>
      </w:r>
      <w:r>
        <w:rPr>
          <w:rFonts w:hint="eastAsia"/>
        </w:rPr>
        <w:t>обследованных</w:t>
      </w:r>
      <w:r>
        <w:t xml:space="preserve"> </w:t>
      </w:r>
      <w:r>
        <w:rPr>
          <w:rFonts w:hint="eastAsia"/>
        </w:rPr>
        <w:t>лиц</w:t>
      </w:r>
      <w:r>
        <w:t>.</w:t>
      </w:r>
    </w:p>
    <w:p w14:paraId="508DF5CE" w14:textId="77777777" w:rsidR="00F8650F" w:rsidRDefault="00F8650F" w:rsidP="00F8650F"/>
    <w:p w14:paraId="711BB5A0" w14:textId="77777777" w:rsidR="00F8650F" w:rsidRDefault="00F8650F" w:rsidP="00F8650F">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р</w:t>
      </w:r>
      <w:r>
        <w:rPr>
          <w:rFonts w:hint="eastAsia"/>
        </w:rPr>
        <w:lastRenderedPageBreak/>
        <w:t>езуль</w:t>
      </w:r>
      <w:r>
        <w:t xml:space="preserve">- 62 </w:t>
      </w:r>
      <w:r>
        <w:rPr>
          <w:rFonts w:hint="eastAsia"/>
        </w:rPr>
        <w:t>татов</w:t>
      </w:r>
    </w:p>
    <w:p w14:paraId="4F13BA81" w14:textId="77777777" w:rsidR="00F8650F" w:rsidRDefault="00F8650F" w:rsidP="00F8650F"/>
    <w:p w14:paraId="42E6B89C" w14:textId="77777777" w:rsidR="00F8650F" w:rsidRDefault="00F8650F" w:rsidP="00F8650F">
      <w:r>
        <w:rPr>
          <w:rFonts w:hint="eastAsia"/>
        </w:rPr>
        <w:t>ГЛАВА</w:t>
      </w:r>
      <w:r>
        <w:t xml:space="preserve"> 3. </w:t>
      </w:r>
      <w:r>
        <w:rPr>
          <w:rFonts w:hint="eastAsia"/>
        </w:rPr>
        <w:t>Социально</w:t>
      </w:r>
      <w:r>
        <w:t>-</w:t>
      </w:r>
      <w:r>
        <w:rPr>
          <w:rFonts w:hint="eastAsia"/>
        </w:rPr>
        <w:t>психологическая</w:t>
      </w:r>
      <w:r>
        <w:t xml:space="preserve"> </w:t>
      </w:r>
      <w:r>
        <w:rPr>
          <w:rFonts w:hint="eastAsia"/>
        </w:rPr>
        <w:t>характеристика</w:t>
      </w:r>
      <w:r>
        <w:t xml:space="preserve"> </w:t>
      </w:r>
      <w:r>
        <w:rPr>
          <w:rFonts w:hint="eastAsia"/>
        </w:rPr>
        <w:t>граждан</w:t>
      </w:r>
      <w:r>
        <w:t xml:space="preserve">, </w:t>
      </w:r>
      <w:r>
        <w:rPr>
          <w:rFonts w:hint="eastAsia"/>
        </w:rPr>
        <w:t>подлежащих</w:t>
      </w:r>
      <w:r>
        <w:t xml:space="preserve"> </w:t>
      </w:r>
      <w:r>
        <w:rPr>
          <w:rFonts w:hint="eastAsia"/>
        </w:rPr>
        <w:t>призыву</w:t>
      </w:r>
      <w:r>
        <w:t xml:space="preserve"> </w:t>
      </w:r>
      <w:r>
        <w:rPr>
          <w:rFonts w:hint="eastAsia"/>
        </w:rPr>
        <w:t>на</w:t>
      </w:r>
      <w:r>
        <w:t xml:space="preserve"> </w:t>
      </w:r>
      <w:r>
        <w:rPr>
          <w:rFonts w:hint="eastAsia"/>
        </w:rPr>
        <w:t>военную</w:t>
      </w:r>
      <w:r>
        <w:t xml:space="preserve"> </w:t>
      </w:r>
      <w:r>
        <w:rPr>
          <w:rFonts w:hint="eastAsia"/>
        </w:rPr>
        <w:t>службу</w:t>
      </w:r>
      <w:r>
        <w:t xml:space="preserve">, </w:t>
      </w:r>
      <w:r>
        <w:rPr>
          <w:rFonts w:hint="eastAsia"/>
        </w:rPr>
        <w:t>курсантов</w:t>
      </w:r>
      <w:r>
        <w:t xml:space="preserve"> </w:t>
      </w:r>
      <w:r>
        <w:rPr>
          <w:rFonts w:hint="eastAsia"/>
        </w:rPr>
        <w:t>высших</w:t>
      </w:r>
      <w:r>
        <w:t xml:space="preserve"> </w:t>
      </w:r>
      <w:r>
        <w:rPr>
          <w:rFonts w:hint="eastAsia"/>
        </w:rPr>
        <w:t>военно</w:t>
      </w:r>
      <w:r>
        <w:t>-</w:t>
      </w:r>
      <w:r>
        <w:rPr>
          <w:rFonts w:hint="eastAsia"/>
        </w:rPr>
        <w:t>учебных</w:t>
      </w:r>
      <w:r>
        <w:t xml:space="preserve"> </w:t>
      </w:r>
      <w:r>
        <w:rPr>
          <w:rFonts w:hint="eastAsia"/>
        </w:rPr>
        <w:t>заведений</w:t>
      </w:r>
      <w:r>
        <w:t xml:space="preserve"> </w:t>
      </w:r>
      <w:r>
        <w:rPr>
          <w:rFonts w:hint="eastAsia"/>
        </w:rPr>
        <w:t>и</w:t>
      </w:r>
      <w:r>
        <w:t xml:space="preserve"> </w:t>
      </w:r>
      <w:r>
        <w:rPr>
          <w:rFonts w:hint="eastAsia"/>
        </w:rPr>
        <w:t>военнослужащих</w:t>
      </w:r>
      <w:r>
        <w:t>.</w:t>
      </w:r>
    </w:p>
    <w:p w14:paraId="28451908" w14:textId="77777777" w:rsidR="00F8650F" w:rsidRDefault="00F8650F" w:rsidP="00F8650F"/>
    <w:p w14:paraId="7DDE1202" w14:textId="77777777" w:rsidR="00F8650F" w:rsidRDefault="00F8650F" w:rsidP="00F8650F">
      <w:r>
        <w:t xml:space="preserve">3.1. </w:t>
      </w:r>
      <w:r>
        <w:rPr>
          <w:rFonts w:hint="eastAsia"/>
        </w:rPr>
        <w:t>Характеристика</w:t>
      </w:r>
      <w:r>
        <w:t xml:space="preserve"> </w:t>
      </w:r>
      <w:r>
        <w:rPr>
          <w:rFonts w:hint="eastAsia"/>
        </w:rPr>
        <w:t>социально</w:t>
      </w:r>
      <w:r>
        <w:t>-</w:t>
      </w:r>
      <w:r>
        <w:rPr>
          <w:rFonts w:hint="eastAsia"/>
        </w:rPr>
        <w:t>стрессогенных</w:t>
      </w:r>
      <w:r>
        <w:t xml:space="preserve"> </w:t>
      </w:r>
      <w:r>
        <w:rPr>
          <w:rFonts w:hint="eastAsia"/>
        </w:rPr>
        <w:t>факторов</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граждан</w:t>
      </w:r>
      <w:r>
        <w:t xml:space="preserve">, </w:t>
      </w:r>
      <w:r>
        <w:rPr>
          <w:rFonts w:hint="eastAsia"/>
        </w:rPr>
        <w:t>подлежащих</w:t>
      </w:r>
      <w:r>
        <w:t xml:space="preserve"> </w:t>
      </w:r>
      <w:r>
        <w:rPr>
          <w:rFonts w:hint="eastAsia"/>
        </w:rPr>
        <w:t>призыву</w:t>
      </w:r>
      <w:r>
        <w:t xml:space="preserve"> </w:t>
      </w:r>
      <w:r>
        <w:rPr>
          <w:rFonts w:hint="eastAsia"/>
        </w:rPr>
        <w:t>на</w:t>
      </w:r>
      <w:r>
        <w:t xml:space="preserve"> </w:t>
      </w:r>
      <w:r>
        <w:rPr>
          <w:rFonts w:hint="eastAsia"/>
        </w:rPr>
        <w:t>воен</w:t>
      </w:r>
      <w:r>
        <w:t xml:space="preserve">- 65 </w:t>
      </w:r>
      <w:r>
        <w:rPr>
          <w:rFonts w:hint="eastAsia"/>
        </w:rPr>
        <w:t>ную</w:t>
      </w:r>
      <w:r>
        <w:t xml:space="preserve"> </w:t>
      </w:r>
      <w:r>
        <w:rPr>
          <w:rFonts w:hint="eastAsia"/>
        </w:rPr>
        <w:t>службу</w:t>
      </w:r>
      <w:r>
        <w:t>.</w:t>
      </w:r>
    </w:p>
    <w:p w14:paraId="4B65C937" w14:textId="77777777" w:rsidR="00F8650F" w:rsidRDefault="00F8650F" w:rsidP="00F8650F"/>
    <w:p w14:paraId="1AE531CD" w14:textId="77777777" w:rsidR="00F8650F" w:rsidRDefault="00F8650F" w:rsidP="00F8650F">
      <w:r>
        <w:t xml:space="preserve">3.2. </w:t>
      </w:r>
      <w:r>
        <w:rPr>
          <w:rFonts w:hint="eastAsia"/>
        </w:rPr>
        <w:t>Социально</w:t>
      </w:r>
      <w:r>
        <w:t>-</w:t>
      </w:r>
      <w:r>
        <w:rPr>
          <w:rFonts w:hint="eastAsia"/>
        </w:rPr>
        <w:t>психологическая</w:t>
      </w:r>
      <w:r>
        <w:t xml:space="preserve"> </w:t>
      </w:r>
      <w:r>
        <w:rPr>
          <w:rFonts w:hint="eastAsia"/>
        </w:rPr>
        <w:t>характеристика</w:t>
      </w:r>
      <w:r>
        <w:t xml:space="preserve"> </w:t>
      </w:r>
      <w:r>
        <w:rPr>
          <w:rFonts w:hint="eastAsia"/>
        </w:rPr>
        <w:t>граждан</w:t>
      </w:r>
      <w:r>
        <w:t xml:space="preserve">, </w:t>
      </w:r>
      <w:r>
        <w:rPr>
          <w:rFonts w:hint="eastAsia"/>
        </w:rPr>
        <w:t>подлежащих</w:t>
      </w:r>
      <w:r>
        <w:t xml:space="preserve"> </w:t>
      </w:r>
      <w:r>
        <w:rPr>
          <w:rFonts w:hint="eastAsia"/>
        </w:rPr>
        <w:t>призыву</w:t>
      </w:r>
      <w:r>
        <w:t xml:space="preserve"> </w:t>
      </w:r>
      <w:r>
        <w:rPr>
          <w:rFonts w:hint="eastAsia"/>
        </w:rPr>
        <w:t>на</w:t>
      </w:r>
      <w:r>
        <w:t xml:space="preserve"> </w:t>
      </w:r>
      <w:r>
        <w:rPr>
          <w:rFonts w:hint="eastAsia"/>
        </w:rPr>
        <w:t>военную</w:t>
      </w:r>
      <w:r>
        <w:t xml:space="preserve"> </w:t>
      </w:r>
      <w:r>
        <w:rPr>
          <w:rFonts w:hint="eastAsia"/>
        </w:rPr>
        <w:t>службу</w:t>
      </w:r>
      <w:r>
        <w:t xml:space="preserve">, </w:t>
      </w:r>
      <w:r>
        <w:rPr>
          <w:rFonts w:hint="eastAsia"/>
        </w:rPr>
        <w:t>курсантов</w:t>
      </w:r>
      <w:r>
        <w:t xml:space="preserve"> </w:t>
      </w:r>
      <w:r>
        <w:rPr>
          <w:rFonts w:hint="eastAsia"/>
        </w:rPr>
        <w:t>высших</w:t>
      </w:r>
      <w:r>
        <w:t xml:space="preserve"> </w:t>
      </w:r>
      <w:r>
        <w:rPr>
          <w:rFonts w:hint="eastAsia"/>
        </w:rPr>
        <w:t>военно</w:t>
      </w:r>
      <w:r>
        <w:t>-</w:t>
      </w:r>
      <w:r>
        <w:rPr>
          <w:rFonts w:hint="eastAsia"/>
        </w:rPr>
        <w:t>учебных</w:t>
      </w:r>
      <w:r>
        <w:t xml:space="preserve"> </w:t>
      </w:r>
      <w:r>
        <w:rPr>
          <w:rFonts w:hint="eastAsia"/>
        </w:rPr>
        <w:t>заведений</w:t>
      </w:r>
      <w:r>
        <w:t xml:space="preserve"> </w:t>
      </w:r>
      <w:r>
        <w:rPr>
          <w:rFonts w:hint="eastAsia"/>
        </w:rPr>
        <w:t>и</w:t>
      </w:r>
      <w:r>
        <w:t xml:space="preserve"> </w:t>
      </w:r>
      <w:r>
        <w:rPr>
          <w:rFonts w:hint="eastAsia"/>
        </w:rPr>
        <w:t>военнослужащих</w:t>
      </w:r>
    </w:p>
    <w:p w14:paraId="65B451BF" w14:textId="77777777" w:rsidR="00F8650F" w:rsidRDefault="00F8650F" w:rsidP="00F8650F"/>
    <w:p w14:paraId="51B10924" w14:textId="77777777" w:rsidR="00F8650F" w:rsidRDefault="00F8650F" w:rsidP="00F8650F">
      <w:r>
        <w:rPr>
          <w:rFonts w:hint="eastAsia"/>
        </w:rPr>
        <w:t>ГЛАВА</w:t>
      </w:r>
      <w:r>
        <w:t xml:space="preserve"> 4. </w:t>
      </w:r>
      <w:r>
        <w:rPr>
          <w:rFonts w:hint="eastAsia"/>
        </w:rPr>
        <w:t>Характеристика</w:t>
      </w:r>
      <w:r>
        <w:t xml:space="preserve"> </w:t>
      </w:r>
      <w:r>
        <w:rPr>
          <w:rFonts w:hint="eastAsia"/>
        </w:rPr>
        <w:t>клинико</w:t>
      </w:r>
      <w:r>
        <w:t>-</w:t>
      </w:r>
      <w:r>
        <w:rPr>
          <w:rFonts w:hint="eastAsia"/>
        </w:rPr>
        <w:t>психологических</w:t>
      </w:r>
      <w:r>
        <w:t xml:space="preserve"> </w:t>
      </w:r>
      <w:r>
        <w:rPr>
          <w:rFonts w:hint="eastAsia"/>
        </w:rPr>
        <w:t>особенностей</w:t>
      </w:r>
      <w:r>
        <w:t xml:space="preserve"> </w:t>
      </w:r>
      <w:r>
        <w:rPr>
          <w:rFonts w:hint="eastAsia"/>
        </w:rPr>
        <w:t>призывников</w:t>
      </w:r>
      <w:r>
        <w:t xml:space="preserve">, </w:t>
      </w:r>
      <w:r>
        <w:rPr>
          <w:rFonts w:hint="eastAsia"/>
        </w:rPr>
        <w:t>курсантов</w:t>
      </w:r>
      <w:r>
        <w:t xml:space="preserve"> </w:t>
      </w:r>
      <w:r>
        <w:rPr>
          <w:rFonts w:hint="eastAsia"/>
        </w:rPr>
        <w:t>высших</w:t>
      </w:r>
      <w:r>
        <w:t xml:space="preserve"> </w:t>
      </w:r>
      <w:r>
        <w:rPr>
          <w:rFonts w:hint="eastAsia"/>
        </w:rPr>
        <w:t>военно</w:t>
      </w:r>
      <w:r>
        <w:t>-</w:t>
      </w:r>
      <w:r>
        <w:rPr>
          <w:rFonts w:hint="eastAsia"/>
        </w:rPr>
        <w:t>учебных</w:t>
      </w:r>
      <w:r>
        <w:t xml:space="preserve"> </w:t>
      </w:r>
      <w:r>
        <w:rPr>
          <w:rFonts w:hint="eastAsia"/>
        </w:rPr>
        <w:t>заведений</w:t>
      </w:r>
      <w:r>
        <w:t xml:space="preserve"> </w:t>
      </w:r>
      <w:r>
        <w:rPr>
          <w:rFonts w:hint="eastAsia"/>
        </w:rPr>
        <w:t>и</w:t>
      </w:r>
      <w:r>
        <w:t xml:space="preserve"> </w:t>
      </w:r>
      <w:r>
        <w:rPr>
          <w:rFonts w:hint="eastAsia"/>
        </w:rPr>
        <w:t>военнослужащих</w:t>
      </w:r>
      <w:r>
        <w:t>.</w:t>
      </w:r>
    </w:p>
    <w:p w14:paraId="0FB8947B" w14:textId="77777777" w:rsidR="00F8650F" w:rsidRDefault="00F8650F" w:rsidP="00F8650F"/>
    <w:p w14:paraId="3724E376" w14:textId="77777777" w:rsidR="00F8650F" w:rsidRDefault="00F8650F" w:rsidP="00F8650F">
      <w:r>
        <w:rPr>
          <w:rFonts w:hint="eastAsia"/>
        </w:rPr>
        <w:t>ГЛАВА</w:t>
      </w:r>
      <w:r>
        <w:t xml:space="preserve"> 5. </w:t>
      </w:r>
      <w:r>
        <w:rPr>
          <w:rFonts w:hint="eastAsia"/>
        </w:rPr>
        <w:t>Организационно</w:t>
      </w:r>
      <w:r>
        <w:t>-</w:t>
      </w:r>
      <w:r>
        <w:rPr>
          <w:rFonts w:hint="eastAsia"/>
        </w:rPr>
        <w:t>методологические</w:t>
      </w:r>
      <w:r>
        <w:t xml:space="preserve"> </w:t>
      </w:r>
      <w:r>
        <w:rPr>
          <w:rFonts w:hint="eastAsia"/>
        </w:rPr>
        <w:t>аспекты</w:t>
      </w:r>
      <w:r>
        <w:t xml:space="preserve"> </w:t>
      </w:r>
      <w:r>
        <w:rPr>
          <w:rFonts w:hint="eastAsia"/>
        </w:rPr>
        <w:t>военно</w:t>
      </w:r>
      <w:r>
        <w:t>-</w:t>
      </w:r>
      <w:r>
        <w:rPr>
          <w:rFonts w:hint="eastAsia"/>
        </w:rPr>
        <w:t>врачебной</w:t>
      </w:r>
      <w:r>
        <w:t xml:space="preserve"> </w:t>
      </w:r>
      <w:r>
        <w:rPr>
          <w:rFonts w:hint="eastAsia"/>
        </w:rPr>
        <w:t>экспертизы</w:t>
      </w:r>
      <w:r>
        <w:t xml:space="preserve"> </w:t>
      </w:r>
      <w:r>
        <w:rPr>
          <w:rFonts w:hint="eastAsia"/>
        </w:rPr>
        <w:t>призывников</w:t>
      </w:r>
      <w:r>
        <w:t xml:space="preserve"> </w:t>
      </w:r>
      <w:r>
        <w:rPr>
          <w:rFonts w:hint="eastAsia"/>
        </w:rPr>
        <w:t>и</w:t>
      </w:r>
      <w:r>
        <w:t xml:space="preserve"> </w:t>
      </w:r>
      <w:r>
        <w:rPr>
          <w:rFonts w:hint="eastAsia"/>
        </w:rPr>
        <w:t>военнослужащих</w:t>
      </w:r>
      <w:r>
        <w:t xml:space="preserve"> </w:t>
      </w:r>
      <w:r>
        <w:rPr>
          <w:rFonts w:hint="eastAsia"/>
        </w:rPr>
        <w:t>при</w:t>
      </w:r>
      <w:r>
        <w:t xml:space="preserve"> </w:t>
      </w:r>
      <w:r>
        <w:rPr>
          <w:rFonts w:hint="eastAsia"/>
        </w:rPr>
        <w:t>психических</w:t>
      </w:r>
      <w:r>
        <w:t xml:space="preserve"> </w:t>
      </w:r>
      <w:r>
        <w:rPr>
          <w:rFonts w:hint="eastAsia"/>
        </w:rPr>
        <w:t>расстройствах</w:t>
      </w:r>
      <w:r>
        <w:t>.</w:t>
      </w:r>
    </w:p>
    <w:p w14:paraId="1D370939" w14:textId="77777777" w:rsidR="00F8650F" w:rsidRDefault="00F8650F" w:rsidP="00F8650F"/>
    <w:p w14:paraId="6369A400" w14:textId="77777777" w:rsidR="00F8650F" w:rsidRDefault="00F8650F" w:rsidP="00F8650F">
      <w:r>
        <w:t xml:space="preserve">5.1. </w:t>
      </w:r>
      <w:r>
        <w:rPr>
          <w:rFonts w:hint="eastAsia"/>
        </w:rPr>
        <w:t>Организация</w:t>
      </w:r>
      <w:r>
        <w:t xml:space="preserve"> </w:t>
      </w:r>
      <w:r>
        <w:rPr>
          <w:rFonts w:hint="eastAsia"/>
        </w:rPr>
        <w:t>военно</w:t>
      </w:r>
      <w:r>
        <w:t>-</w:t>
      </w:r>
      <w:r>
        <w:rPr>
          <w:rFonts w:hint="eastAsia"/>
        </w:rPr>
        <w:t>врачебной</w:t>
      </w:r>
      <w:r>
        <w:t xml:space="preserve"> </w:t>
      </w:r>
      <w:r>
        <w:rPr>
          <w:rFonts w:hint="eastAsia"/>
        </w:rPr>
        <w:t>экспертизы</w:t>
      </w:r>
      <w:r>
        <w:t xml:space="preserve"> </w:t>
      </w:r>
      <w:r>
        <w:rPr>
          <w:rFonts w:hint="eastAsia"/>
        </w:rPr>
        <w:t>при</w:t>
      </w:r>
      <w:r>
        <w:t xml:space="preserve"> </w:t>
      </w:r>
      <w:r>
        <w:rPr>
          <w:rFonts w:hint="eastAsia"/>
        </w:rPr>
        <w:t>психических</w:t>
      </w:r>
      <w:r>
        <w:t xml:space="preserve"> </w:t>
      </w:r>
      <w:r>
        <w:rPr>
          <w:rFonts w:hint="eastAsia"/>
        </w:rPr>
        <w:t>расстройствах</w:t>
      </w:r>
      <w:r>
        <w:t>.</w:t>
      </w:r>
    </w:p>
    <w:p w14:paraId="66C57B19" w14:textId="77777777" w:rsidR="00F8650F" w:rsidRDefault="00F8650F" w:rsidP="00F8650F"/>
    <w:p w14:paraId="41106BE3" w14:textId="77777777" w:rsidR="00F8650F" w:rsidRDefault="00F8650F" w:rsidP="00F8650F">
      <w:r>
        <w:t xml:space="preserve">5.2. </w:t>
      </w:r>
      <w:r>
        <w:rPr>
          <w:rFonts w:hint="eastAsia"/>
        </w:rPr>
        <w:t>Основные</w:t>
      </w:r>
      <w:r>
        <w:t xml:space="preserve"> </w:t>
      </w:r>
      <w:r>
        <w:rPr>
          <w:rFonts w:hint="eastAsia"/>
        </w:rPr>
        <w:t>принципы</w:t>
      </w:r>
      <w:r>
        <w:t xml:space="preserve"> </w:t>
      </w:r>
      <w:r>
        <w:rPr>
          <w:rFonts w:hint="eastAsia"/>
        </w:rPr>
        <w:t>медико</w:t>
      </w:r>
      <w:r>
        <w:t>-</w:t>
      </w:r>
      <w:r>
        <w:rPr>
          <w:rFonts w:hint="eastAsia"/>
        </w:rPr>
        <w:t>психологической</w:t>
      </w:r>
      <w:r>
        <w:t xml:space="preserve"> </w:t>
      </w:r>
      <w:r>
        <w:rPr>
          <w:rFonts w:hint="eastAsia"/>
        </w:rPr>
        <w:t>экспертизы</w:t>
      </w:r>
      <w:r>
        <w:t xml:space="preserve"> </w:t>
      </w:r>
      <w:r>
        <w:rPr>
          <w:rFonts w:hint="eastAsia"/>
        </w:rPr>
        <w:t>граждан</w:t>
      </w:r>
      <w:r>
        <w:t xml:space="preserve"> </w:t>
      </w:r>
      <w:r>
        <w:rPr>
          <w:rFonts w:hint="eastAsia"/>
        </w:rPr>
        <w:t>с</w:t>
      </w:r>
      <w:r>
        <w:t xml:space="preserve"> </w:t>
      </w:r>
      <w:r>
        <w:rPr>
          <w:rFonts w:hint="eastAsia"/>
        </w:rPr>
        <w:t>пограничными</w:t>
      </w:r>
      <w:r>
        <w:t xml:space="preserve"> </w:t>
      </w:r>
      <w:r>
        <w:rPr>
          <w:rFonts w:hint="eastAsia"/>
        </w:rPr>
        <w:t>психическими</w:t>
      </w:r>
      <w:r>
        <w:t xml:space="preserve"> </w:t>
      </w:r>
      <w:r>
        <w:rPr>
          <w:rFonts w:hint="eastAsia"/>
        </w:rPr>
        <w:t>расстрой</w:t>
      </w:r>
      <w:r>
        <w:t xml:space="preserve">- 133 </w:t>
      </w:r>
      <w:r>
        <w:rPr>
          <w:rFonts w:hint="eastAsia"/>
        </w:rPr>
        <w:t>ствами</w:t>
      </w:r>
      <w:r>
        <w:t>.</w:t>
      </w:r>
    </w:p>
    <w:p w14:paraId="2E07BC55" w14:textId="77777777" w:rsidR="00F8650F" w:rsidRDefault="00F8650F" w:rsidP="00F8650F"/>
    <w:p w14:paraId="79D0CCB0" w14:textId="77777777" w:rsidR="00F8650F" w:rsidRDefault="00F8650F" w:rsidP="00F8650F">
      <w:r>
        <w:rPr>
          <w:rFonts w:hint="eastAsia"/>
        </w:rPr>
        <w:t>ГЛАВА</w:t>
      </w:r>
      <w:r>
        <w:t xml:space="preserve"> 6. </w:t>
      </w:r>
      <w:r>
        <w:rPr>
          <w:rFonts w:hint="eastAsia"/>
        </w:rPr>
        <w:t>Организация</w:t>
      </w:r>
      <w:r>
        <w:t xml:space="preserve"> </w:t>
      </w:r>
      <w:r>
        <w:rPr>
          <w:rFonts w:hint="eastAsia"/>
        </w:rPr>
        <w:t>медико</w:t>
      </w:r>
      <w:r>
        <w:t>-</w:t>
      </w:r>
      <w:r>
        <w:rPr>
          <w:rFonts w:hint="eastAsia"/>
        </w:rPr>
        <w:t>психологического</w:t>
      </w:r>
      <w:r>
        <w:t xml:space="preserve"> </w:t>
      </w:r>
      <w:r>
        <w:rPr>
          <w:rFonts w:hint="eastAsia"/>
        </w:rPr>
        <w:t>сопровождения</w:t>
      </w:r>
      <w:r>
        <w:t xml:space="preserve"> </w:t>
      </w:r>
      <w:r>
        <w:rPr>
          <w:rFonts w:hint="eastAsia"/>
        </w:rPr>
        <w:t>граждан</w:t>
      </w:r>
      <w:r>
        <w:t xml:space="preserve">, </w:t>
      </w:r>
      <w:r>
        <w:rPr>
          <w:rFonts w:hint="eastAsia"/>
        </w:rPr>
        <w:t>подлежащих</w:t>
      </w:r>
      <w:r>
        <w:t xml:space="preserve"> </w:t>
      </w:r>
      <w:r>
        <w:rPr>
          <w:rFonts w:hint="eastAsia"/>
        </w:rPr>
        <w:t>призыву</w:t>
      </w:r>
      <w:r>
        <w:t xml:space="preserve"> </w:t>
      </w:r>
      <w:r>
        <w:rPr>
          <w:rFonts w:hint="eastAsia"/>
        </w:rPr>
        <w:t>на</w:t>
      </w:r>
      <w:r>
        <w:t xml:space="preserve"> </w:t>
      </w:r>
      <w:r>
        <w:rPr>
          <w:rFonts w:hint="eastAsia"/>
        </w:rPr>
        <w:t>военную</w:t>
      </w:r>
      <w:r>
        <w:t xml:space="preserve"> </w:t>
      </w:r>
      <w:r>
        <w:rPr>
          <w:rFonts w:hint="eastAsia"/>
        </w:rPr>
        <w:t>службу</w:t>
      </w:r>
      <w:r>
        <w:t>.</w:t>
      </w:r>
    </w:p>
    <w:p w14:paraId="5A496489" w14:textId="77777777" w:rsidR="00F8650F" w:rsidRDefault="00F8650F" w:rsidP="00F8650F"/>
    <w:p w14:paraId="4CA2CB7D" w14:textId="77777777" w:rsidR="00F8650F" w:rsidRDefault="00F8650F" w:rsidP="00F8650F">
      <w:r>
        <w:t xml:space="preserve">6.1. </w:t>
      </w:r>
      <w:r>
        <w:rPr>
          <w:rFonts w:hint="eastAsia"/>
        </w:rPr>
        <w:t>Оценка</w:t>
      </w:r>
      <w:r>
        <w:t xml:space="preserve"> </w:t>
      </w:r>
      <w:r>
        <w:rPr>
          <w:rFonts w:hint="eastAsia"/>
        </w:rPr>
        <w:t>эффективности</w:t>
      </w:r>
      <w:r>
        <w:t xml:space="preserve"> </w:t>
      </w:r>
      <w:r>
        <w:rPr>
          <w:rFonts w:hint="eastAsia"/>
        </w:rPr>
        <w:t>медико</w:t>
      </w:r>
      <w:r>
        <w:t>-</w:t>
      </w:r>
      <w:r>
        <w:rPr>
          <w:rFonts w:hint="eastAsia"/>
        </w:rPr>
        <w:t>психолого</w:t>
      </w:r>
      <w:r>
        <w:t>-</w:t>
      </w:r>
      <w:r>
        <w:rPr>
          <w:rFonts w:hint="eastAsia"/>
        </w:rPr>
        <w:t>социального</w:t>
      </w:r>
      <w:r>
        <w:t xml:space="preserve"> </w:t>
      </w:r>
      <w:r>
        <w:rPr>
          <w:rFonts w:hint="eastAsia"/>
        </w:rPr>
        <w:t>изучения</w:t>
      </w:r>
      <w:r>
        <w:t xml:space="preserve"> </w:t>
      </w:r>
      <w:r>
        <w:rPr>
          <w:rFonts w:hint="eastAsia"/>
        </w:rPr>
        <w:t>подростков</w:t>
      </w:r>
      <w:r>
        <w:t xml:space="preserve"> </w:t>
      </w:r>
      <w:r>
        <w:rPr>
          <w:rFonts w:hint="eastAsia"/>
        </w:rPr>
        <w:t>с</w:t>
      </w:r>
      <w:r>
        <w:t xml:space="preserve"> </w:t>
      </w:r>
      <w:r>
        <w:rPr>
          <w:rFonts w:hint="eastAsia"/>
        </w:rPr>
        <w:t>позиции</w:t>
      </w:r>
      <w:r>
        <w:t xml:space="preserve"> </w:t>
      </w:r>
      <w:r>
        <w:rPr>
          <w:rFonts w:hint="eastAsia"/>
        </w:rPr>
        <w:t>их</w:t>
      </w:r>
      <w:r>
        <w:t xml:space="preserve"> </w:t>
      </w:r>
      <w:r>
        <w:rPr>
          <w:rFonts w:hint="eastAsia"/>
        </w:rPr>
        <w:t>годности</w:t>
      </w:r>
      <w:r>
        <w:t xml:space="preserve"> </w:t>
      </w:r>
      <w:r>
        <w:rPr>
          <w:rFonts w:hint="eastAsia"/>
        </w:rPr>
        <w:t>к</w:t>
      </w:r>
      <w:r>
        <w:t xml:space="preserve"> </w:t>
      </w:r>
      <w:r>
        <w:rPr>
          <w:rFonts w:hint="eastAsia"/>
        </w:rPr>
        <w:t>военной</w:t>
      </w:r>
      <w:r>
        <w:t xml:space="preserve"> 159 </w:t>
      </w:r>
      <w:r>
        <w:rPr>
          <w:rFonts w:hint="eastAsia"/>
        </w:rPr>
        <w:t>службе</w:t>
      </w:r>
      <w:r>
        <w:t>.</w:t>
      </w:r>
    </w:p>
    <w:p w14:paraId="1C654D95" w14:textId="77777777" w:rsidR="00F8650F" w:rsidRDefault="00F8650F" w:rsidP="00F8650F"/>
    <w:p w14:paraId="755E186E" w14:textId="77777777" w:rsidR="00F8650F" w:rsidRDefault="00F8650F" w:rsidP="00F8650F">
      <w:r>
        <w:t xml:space="preserve">6.2. </w:t>
      </w:r>
      <w:r>
        <w:rPr>
          <w:rFonts w:hint="eastAsia"/>
        </w:rPr>
        <w:t>Актуальность</w:t>
      </w:r>
      <w:r>
        <w:t xml:space="preserve"> </w:t>
      </w:r>
      <w:r>
        <w:rPr>
          <w:rFonts w:hint="eastAsia"/>
        </w:rPr>
        <w:t>межведомственного</w:t>
      </w:r>
      <w:r>
        <w:t xml:space="preserve"> </w:t>
      </w:r>
      <w:r>
        <w:rPr>
          <w:rFonts w:hint="eastAsia"/>
        </w:rPr>
        <w:t>взаимодействия</w:t>
      </w:r>
      <w:r>
        <w:t xml:space="preserve"> </w:t>
      </w:r>
      <w:r>
        <w:rPr>
          <w:rFonts w:hint="eastAsia"/>
        </w:rPr>
        <w:t>при</w:t>
      </w:r>
      <w:r>
        <w:t xml:space="preserve"> </w:t>
      </w:r>
      <w:r>
        <w:rPr>
          <w:rFonts w:hint="eastAsia"/>
        </w:rPr>
        <w:t>медико</w:t>
      </w:r>
      <w:r>
        <w:t>-</w:t>
      </w:r>
      <w:r>
        <w:rPr>
          <w:rFonts w:hint="eastAsia"/>
        </w:rPr>
        <w:t>психологическом</w:t>
      </w:r>
      <w:r>
        <w:t xml:space="preserve"> </w:t>
      </w:r>
      <w:r>
        <w:rPr>
          <w:rFonts w:hint="eastAsia"/>
        </w:rPr>
        <w:t>обеспечении</w:t>
      </w:r>
      <w:r>
        <w:t xml:space="preserve"> 15-17-</w:t>
      </w:r>
      <w:r>
        <w:rPr>
          <w:rFonts w:hint="eastAsia"/>
        </w:rPr>
        <w:t>летних</w:t>
      </w:r>
      <w:r>
        <w:t xml:space="preserve"> </w:t>
      </w:r>
      <w:r>
        <w:rPr>
          <w:rFonts w:hint="eastAsia"/>
        </w:rPr>
        <w:t>юношей</w:t>
      </w:r>
      <w:r>
        <w:t xml:space="preserve">, </w:t>
      </w:r>
      <w:r>
        <w:rPr>
          <w:rFonts w:hint="eastAsia"/>
        </w:rPr>
        <w:t>призывников</w:t>
      </w:r>
      <w:r>
        <w:t xml:space="preserve"> </w:t>
      </w:r>
      <w:r>
        <w:rPr>
          <w:rFonts w:hint="eastAsia"/>
        </w:rPr>
        <w:t>и</w:t>
      </w:r>
      <w:r>
        <w:t xml:space="preserve"> </w:t>
      </w:r>
      <w:r>
        <w:rPr>
          <w:rFonts w:hint="eastAsia"/>
        </w:rPr>
        <w:t>военнослужащих</w:t>
      </w:r>
      <w:r>
        <w:t xml:space="preserve"> </w:t>
      </w:r>
      <w:r>
        <w:rPr>
          <w:rFonts w:hint="eastAsia"/>
        </w:rPr>
        <w:t>по</w:t>
      </w:r>
      <w:r>
        <w:t xml:space="preserve"> </w:t>
      </w:r>
      <w:r>
        <w:rPr>
          <w:rFonts w:hint="eastAsia"/>
        </w:rPr>
        <w:t>призыву</w:t>
      </w:r>
    </w:p>
    <w:p w14:paraId="35DC22DB" w14:textId="77777777" w:rsidR="00F8650F" w:rsidRDefault="00F8650F" w:rsidP="00F8650F"/>
    <w:p w14:paraId="14AC21B0" w14:textId="5931FECD" w:rsidR="00F8650F" w:rsidRPr="00F8650F" w:rsidRDefault="00F8650F" w:rsidP="00F8650F">
      <w:r>
        <w:t xml:space="preserve">6.3. </w:t>
      </w:r>
      <w:r>
        <w:rPr>
          <w:rFonts w:hint="eastAsia"/>
        </w:rPr>
        <w:t>Медико</w:t>
      </w:r>
      <w:r>
        <w:t>-</w:t>
      </w:r>
      <w:r>
        <w:rPr>
          <w:rFonts w:hint="eastAsia"/>
        </w:rPr>
        <w:t>организационные</w:t>
      </w:r>
      <w:r>
        <w:t xml:space="preserve"> </w:t>
      </w:r>
      <w:r>
        <w:rPr>
          <w:rFonts w:hint="eastAsia"/>
        </w:rPr>
        <w:t>подходы</w:t>
      </w:r>
      <w:r>
        <w:t xml:space="preserve"> </w:t>
      </w:r>
      <w:r>
        <w:rPr>
          <w:rFonts w:hint="eastAsia"/>
        </w:rPr>
        <w:t>к</w:t>
      </w:r>
      <w:r>
        <w:t xml:space="preserve"> </w:t>
      </w:r>
      <w:r>
        <w:rPr>
          <w:rFonts w:hint="eastAsia"/>
        </w:rPr>
        <w:t>совершенствованию</w:t>
      </w:r>
      <w:r>
        <w:t xml:space="preserve"> </w:t>
      </w:r>
      <w:r>
        <w:rPr>
          <w:rFonts w:hint="eastAsia"/>
        </w:rPr>
        <w:t>медико</w:t>
      </w:r>
      <w:r>
        <w:t>-</w:t>
      </w:r>
      <w:r>
        <w:rPr>
          <w:rFonts w:hint="eastAsia"/>
        </w:rPr>
        <w:t>психологического</w:t>
      </w:r>
      <w:r>
        <w:t xml:space="preserve"> </w:t>
      </w:r>
      <w:r>
        <w:rPr>
          <w:rFonts w:hint="eastAsia"/>
        </w:rPr>
        <w:t>сопровождения</w:t>
      </w:r>
      <w:r>
        <w:t xml:space="preserve"> 15-17</w:t>
      </w:r>
      <w:r>
        <w:rPr>
          <w:rFonts w:hint="eastAsia"/>
        </w:rPr>
        <w:t>летних</w:t>
      </w:r>
      <w:r>
        <w:t xml:space="preserve"> </w:t>
      </w:r>
      <w:r>
        <w:rPr>
          <w:rFonts w:hint="eastAsia"/>
        </w:rPr>
        <w:t>юношей</w:t>
      </w:r>
      <w:r>
        <w:t xml:space="preserve">, </w:t>
      </w:r>
      <w:r>
        <w:rPr>
          <w:rFonts w:hint="eastAsia"/>
        </w:rPr>
        <w:t>призывников</w:t>
      </w:r>
      <w:r>
        <w:t xml:space="preserve"> </w:t>
      </w:r>
      <w:r>
        <w:rPr>
          <w:rFonts w:hint="eastAsia"/>
        </w:rPr>
        <w:t>и</w:t>
      </w:r>
      <w:r>
        <w:t xml:space="preserve"> </w:t>
      </w:r>
      <w:r>
        <w:rPr>
          <w:rFonts w:hint="eastAsia"/>
        </w:rPr>
        <w:t>военнослужащих</w:t>
      </w:r>
      <w:r>
        <w:t>.</w:t>
      </w:r>
    </w:p>
    <w:sectPr w:rsidR="00F8650F" w:rsidRPr="00F8650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72E8E" w14:textId="77777777" w:rsidR="001914F2" w:rsidRPr="008D1934" w:rsidRDefault="001914F2">
      <w:pPr>
        <w:spacing w:after="0" w:line="240" w:lineRule="auto"/>
      </w:pPr>
      <w:r w:rsidRPr="008D1934">
        <w:separator/>
      </w:r>
    </w:p>
  </w:endnote>
  <w:endnote w:type="continuationSeparator" w:id="0">
    <w:p w14:paraId="5100297F" w14:textId="77777777" w:rsidR="001914F2" w:rsidRPr="008D1934" w:rsidRDefault="001914F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BB455" w14:textId="77777777" w:rsidR="001914F2" w:rsidRPr="008D1934" w:rsidRDefault="001914F2"/>
    <w:p w14:paraId="42A21073" w14:textId="77777777" w:rsidR="001914F2" w:rsidRPr="008D1934" w:rsidRDefault="001914F2"/>
    <w:p w14:paraId="5E5DD116" w14:textId="77777777" w:rsidR="001914F2" w:rsidRPr="008D1934" w:rsidRDefault="001914F2"/>
    <w:p w14:paraId="502B1381" w14:textId="77777777" w:rsidR="001914F2" w:rsidRPr="008D1934" w:rsidRDefault="001914F2"/>
    <w:p w14:paraId="1F9825E4" w14:textId="77777777" w:rsidR="001914F2" w:rsidRPr="008D1934" w:rsidRDefault="001914F2"/>
    <w:p w14:paraId="2AF25021" w14:textId="77777777" w:rsidR="001914F2" w:rsidRPr="008D1934" w:rsidRDefault="001914F2"/>
    <w:p w14:paraId="2CF8D396" w14:textId="77777777" w:rsidR="001914F2" w:rsidRPr="008D1934" w:rsidRDefault="001914F2">
      <w:pPr>
        <w:rPr>
          <w:sz w:val="2"/>
          <w:szCs w:val="2"/>
        </w:rPr>
      </w:pPr>
      <w:r>
        <w:rPr>
          <w:noProof/>
        </w:rPr>
        <mc:AlternateContent>
          <mc:Choice Requires="wps">
            <w:drawing>
              <wp:anchor distT="0" distB="0" distL="63500" distR="63500" simplePos="0" relativeHeight="251660288" behindDoc="1" locked="0" layoutInCell="1" allowOverlap="1" wp14:anchorId="50D126FE" wp14:editId="02D1AE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D6949D5" w14:textId="77777777" w:rsidR="001914F2" w:rsidRPr="008D1934" w:rsidRDefault="001914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126F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6949D5" w14:textId="77777777" w:rsidR="001914F2" w:rsidRPr="008D1934" w:rsidRDefault="001914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D9F3E9" w14:textId="77777777" w:rsidR="001914F2" w:rsidRPr="008D1934" w:rsidRDefault="001914F2"/>
    <w:p w14:paraId="246F2A5B" w14:textId="77777777" w:rsidR="001914F2" w:rsidRPr="008D1934" w:rsidRDefault="001914F2"/>
    <w:p w14:paraId="57B8B06F" w14:textId="77777777" w:rsidR="001914F2" w:rsidRPr="008D1934" w:rsidRDefault="001914F2">
      <w:pPr>
        <w:rPr>
          <w:sz w:val="2"/>
          <w:szCs w:val="2"/>
        </w:rPr>
      </w:pPr>
      <w:r>
        <w:rPr>
          <w:noProof/>
        </w:rPr>
        <mc:AlternateContent>
          <mc:Choice Requires="wps">
            <w:drawing>
              <wp:anchor distT="0" distB="0" distL="63500" distR="63500" simplePos="0" relativeHeight="251659264" behindDoc="1" locked="0" layoutInCell="1" allowOverlap="1" wp14:anchorId="413251FC" wp14:editId="42800DF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7B068D5" w14:textId="77777777" w:rsidR="001914F2" w:rsidRPr="008D1934" w:rsidRDefault="001914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251F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B068D5" w14:textId="77777777" w:rsidR="001914F2" w:rsidRPr="008D1934" w:rsidRDefault="001914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355882F" w14:textId="77777777" w:rsidR="001914F2" w:rsidRPr="008D1934" w:rsidRDefault="001914F2"/>
    <w:p w14:paraId="6356688F" w14:textId="77777777" w:rsidR="001914F2" w:rsidRPr="008D1934" w:rsidRDefault="001914F2">
      <w:pPr>
        <w:rPr>
          <w:sz w:val="2"/>
          <w:szCs w:val="2"/>
        </w:rPr>
      </w:pPr>
    </w:p>
    <w:p w14:paraId="04F62EF6" w14:textId="77777777" w:rsidR="001914F2" w:rsidRPr="008D1934" w:rsidRDefault="001914F2"/>
    <w:p w14:paraId="73745441" w14:textId="77777777" w:rsidR="001914F2" w:rsidRPr="008D1934" w:rsidRDefault="001914F2">
      <w:pPr>
        <w:spacing w:after="0" w:line="240" w:lineRule="auto"/>
      </w:pPr>
    </w:p>
  </w:footnote>
  <w:footnote w:type="continuationSeparator" w:id="0">
    <w:p w14:paraId="738B1EA6" w14:textId="77777777" w:rsidR="001914F2" w:rsidRPr="008D1934" w:rsidRDefault="001914F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4F2"/>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cp:revision>
  <cp:lastPrinted>2024-05-12T14:21:00Z</cp:lastPrinted>
  <dcterms:created xsi:type="dcterms:W3CDTF">2024-05-12T14:37:00Z</dcterms:created>
  <dcterms:modified xsi:type="dcterms:W3CDTF">2024-05-13T14:45:00Z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