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8A5E2D" w:rsidRDefault="008A5E2D" w:rsidP="008A5E2D">
      <w:r w:rsidRPr="00F9280D">
        <w:rPr>
          <w:rFonts w:ascii="Times New Roman" w:hAnsi="Times New Roman"/>
          <w:b/>
          <w:sz w:val="24"/>
          <w:szCs w:val="24"/>
        </w:rPr>
        <w:t>Назаркіна Вікторія Миколаївна</w:t>
      </w:r>
      <w:r w:rsidRPr="00B2733E">
        <w:rPr>
          <w:rFonts w:ascii="Times New Roman" w:hAnsi="Times New Roman"/>
          <w:b/>
          <w:sz w:val="24"/>
          <w:szCs w:val="24"/>
        </w:rPr>
        <w:t>,</w:t>
      </w:r>
      <w:r w:rsidRPr="00F9280D">
        <w:rPr>
          <w:rFonts w:ascii="Times New Roman" w:hAnsi="Times New Roman"/>
          <w:sz w:val="24"/>
          <w:szCs w:val="24"/>
        </w:rPr>
        <w:t xml:space="preserve"> доцент кафедри організації та економіки фармації</w:t>
      </w:r>
      <w:r>
        <w:rPr>
          <w:rFonts w:ascii="Times New Roman" w:hAnsi="Times New Roman"/>
          <w:sz w:val="24"/>
          <w:szCs w:val="24"/>
        </w:rPr>
        <w:t xml:space="preserve">, </w:t>
      </w:r>
      <w:r w:rsidRPr="00F9280D">
        <w:rPr>
          <w:rFonts w:ascii="Times New Roman" w:hAnsi="Times New Roman"/>
          <w:color w:val="000000"/>
          <w:sz w:val="24"/>
          <w:szCs w:val="24"/>
        </w:rPr>
        <w:t>Національн</w:t>
      </w:r>
      <w:r>
        <w:rPr>
          <w:rFonts w:ascii="Times New Roman" w:hAnsi="Times New Roman"/>
          <w:color w:val="000000"/>
          <w:sz w:val="24"/>
          <w:szCs w:val="24"/>
        </w:rPr>
        <w:t>ий фармацевтичний університет</w:t>
      </w:r>
      <w:r w:rsidRPr="00F9280D">
        <w:rPr>
          <w:rFonts w:ascii="Times New Roman" w:hAnsi="Times New Roman"/>
          <w:color w:val="000000"/>
          <w:sz w:val="24"/>
          <w:szCs w:val="24"/>
        </w:rPr>
        <w:t xml:space="preserve">. </w:t>
      </w:r>
      <w:r w:rsidRPr="00F9280D">
        <w:rPr>
          <w:rFonts w:ascii="Times New Roman" w:hAnsi="Times New Roman"/>
          <w:sz w:val="24"/>
          <w:szCs w:val="24"/>
        </w:rPr>
        <w:t>Назва дисертації: «Теоретико-прикладне обґрунтування соціально-економічної системи ціноутворення на лікарські засоби на засадах оцінки технологій охорони здоровʼя». Шифр та назва спеціальності – 15.00.01 – технологія ліків, організація фармацевтичної справи</w:t>
      </w:r>
      <w:r>
        <w:rPr>
          <w:rFonts w:ascii="Times New Roman" w:hAnsi="Times New Roman"/>
          <w:sz w:val="24"/>
          <w:szCs w:val="24"/>
        </w:rPr>
        <w:t xml:space="preserve"> та судова фармація. Спецрада </w:t>
      </w:r>
      <w:r w:rsidRPr="00F9280D">
        <w:rPr>
          <w:rFonts w:ascii="Times New Roman" w:hAnsi="Times New Roman"/>
          <w:sz w:val="24"/>
          <w:szCs w:val="24"/>
        </w:rPr>
        <w:t>Д 64.605.02 Національного фармацевтичного університету</w:t>
      </w:r>
    </w:p>
    <w:sectPr w:rsidR="00AE0F79" w:rsidRPr="008A5E2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8A5E2D" w:rsidRPr="008A5E2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D7DC-B6DA-463C-8CFE-5C697189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2021-06-30T13:08:00Z</dcterms:created>
  <dcterms:modified xsi:type="dcterms:W3CDTF">2021-06-30T13:14:00Z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