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0ECB"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Кульбацкий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Роман</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Александрович</w:t>
      </w:r>
      <w:r w:rsidRPr="00584638">
        <w:rPr>
          <w:rFonts w:ascii="Arial" w:hAnsi="Arial" w:cs="Arial"/>
          <w:caps/>
          <w:color w:val="333333"/>
          <w:sz w:val="27"/>
          <w:szCs w:val="27"/>
        </w:rPr>
        <w:t>.</w:t>
      </w:r>
    </w:p>
    <w:p w14:paraId="78163F2F"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Изменение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структуры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социальных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характеристик</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преступности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современной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России</w:t>
      </w:r>
      <w:r w:rsidRPr="00584638">
        <w:rPr>
          <w:rFonts w:ascii="Arial" w:hAnsi="Arial" w:cs="Arial"/>
          <w:caps/>
          <w:color w:val="333333"/>
          <w:sz w:val="27"/>
          <w:szCs w:val="27"/>
        </w:rPr>
        <w:t xml:space="preserve"> : </w:t>
      </w:r>
      <w:r w:rsidRPr="00584638">
        <w:rPr>
          <w:rFonts w:ascii="Arial" w:hAnsi="Arial" w:cs="Arial" w:hint="eastAsia"/>
          <w:caps/>
          <w:color w:val="333333"/>
          <w:sz w:val="27"/>
          <w:szCs w:val="27"/>
        </w:rPr>
        <w:t>диссертация</w:t>
      </w:r>
      <w:r w:rsidRPr="00584638">
        <w:rPr>
          <w:rFonts w:ascii="Arial" w:hAnsi="Arial" w:cs="Arial"/>
          <w:caps/>
          <w:color w:val="333333"/>
          <w:sz w:val="27"/>
          <w:szCs w:val="27"/>
        </w:rPr>
        <w:t xml:space="preserve"> ... </w:t>
      </w:r>
      <w:r w:rsidRPr="00584638">
        <w:rPr>
          <w:rFonts w:ascii="Arial" w:hAnsi="Arial" w:cs="Arial" w:hint="eastAsia"/>
          <w:caps/>
          <w:color w:val="333333"/>
          <w:sz w:val="27"/>
          <w:szCs w:val="27"/>
        </w:rPr>
        <w:t>кандидата</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социологических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наук</w:t>
      </w:r>
      <w:r w:rsidRPr="00584638">
        <w:rPr>
          <w:rFonts w:ascii="Arial" w:hAnsi="Arial" w:cs="Arial"/>
          <w:caps/>
          <w:color w:val="333333"/>
          <w:sz w:val="27"/>
          <w:szCs w:val="27"/>
        </w:rPr>
        <w:t xml:space="preserve"> : 22.00.04. - </w:t>
      </w:r>
      <w:r w:rsidRPr="00584638">
        <w:rPr>
          <w:rFonts w:ascii="Arial" w:hAnsi="Arial" w:cs="Arial" w:hint="eastAsia"/>
          <w:caps/>
          <w:color w:val="333333"/>
          <w:sz w:val="27"/>
          <w:szCs w:val="27"/>
        </w:rPr>
        <w:t>Новочеркасск</w:t>
      </w:r>
      <w:r w:rsidRPr="00584638">
        <w:rPr>
          <w:rFonts w:ascii="Arial" w:hAnsi="Arial" w:cs="Arial"/>
          <w:caps/>
          <w:color w:val="333333"/>
          <w:sz w:val="27"/>
          <w:szCs w:val="27"/>
        </w:rPr>
        <w:t xml:space="preserve">, 2002. - 142 </w:t>
      </w:r>
      <w:r w:rsidRPr="00584638">
        <w:rPr>
          <w:rFonts w:ascii="Arial" w:hAnsi="Arial" w:cs="Arial" w:hint="eastAsia"/>
          <w:caps/>
          <w:color w:val="333333"/>
          <w:sz w:val="27"/>
          <w:szCs w:val="27"/>
        </w:rPr>
        <w:t>с</w:t>
      </w:r>
      <w:r w:rsidRPr="00584638">
        <w:rPr>
          <w:rFonts w:ascii="Arial" w:hAnsi="Arial" w:cs="Arial"/>
          <w:caps/>
          <w:color w:val="333333"/>
          <w:sz w:val="27"/>
          <w:szCs w:val="27"/>
        </w:rPr>
        <w:t>.</w:t>
      </w:r>
    </w:p>
    <w:p w14:paraId="0882EC2F"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больше</w:t>
      </w:r>
    </w:p>
    <w:p w14:paraId="21AB6F2A"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Цитаты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из</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текста</w:t>
      </w:r>
      <w:r w:rsidRPr="00584638">
        <w:rPr>
          <w:rFonts w:ascii="Arial" w:hAnsi="Arial" w:cs="Arial"/>
          <w:caps/>
          <w:color w:val="333333"/>
          <w:sz w:val="27"/>
          <w:szCs w:val="27"/>
        </w:rPr>
        <w:t>:</w:t>
      </w:r>
    </w:p>
    <w:p w14:paraId="48D4588D"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стр</w:t>
      </w:r>
      <w:r w:rsidRPr="00584638">
        <w:rPr>
          <w:rFonts w:ascii="Arial" w:hAnsi="Arial" w:cs="Arial"/>
          <w:caps/>
          <w:color w:val="333333"/>
          <w:sz w:val="27"/>
          <w:szCs w:val="27"/>
        </w:rPr>
        <w:t>. 1</w:t>
      </w:r>
    </w:p>
    <w:p w14:paraId="1555FF34"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Южно</w:t>
      </w:r>
      <w:r w:rsidRPr="00584638">
        <w:rPr>
          <w:rFonts w:ascii="Arial" w:hAnsi="Arial" w:cs="Arial"/>
          <w:caps/>
          <w:color w:val="333333"/>
          <w:sz w:val="27"/>
          <w:szCs w:val="27"/>
        </w:rPr>
        <w:t>-</w:t>
      </w:r>
      <w:r w:rsidRPr="00584638">
        <w:rPr>
          <w:rFonts w:ascii="Arial" w:hAnsi="Arial" w:cs="Arial" w:hint="eastAsia"/>
          <w:caps/>
          <w:color w:val="333333"/>
          <w:sz w:val="27"/>
          <w:szCs w:val="27"/>
        </w:rPr>
        <w:t>Российский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государственный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технический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университет</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Новочеркасский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политехнический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институт</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На</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правах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рукописи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Кульбацкий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Роман</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Александрович</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ИЗМЕНЕНИЕ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СТРУКТУРЫ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СОЦИАЛЬНЫХ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ХАРАКТЕРИСТИК</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ПРЕСТУПНОСТИ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СОВРЕМЕННОЙ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РОССИИ</w:t>
      </w:r>
      <w:r w:rsidRPr="00584638">
        <w:rPr>
          <w:rFonts w:ascii="Arial" w:hAnsi="Arial" w:cs="Arial"/>
          <w:caps/>
          <w:color w:val="333333"/>
          <w:sz w:val="27"/>
          <w:szCs w:val="27"/>
        </w:rPr>
        <w:t xml:space="preserve"> 2 2 . 0 </w:t>
      </w:r>
      <w:proofErr w:type="gramStart"/>
      <w:r w:rsidRPr="00584638">
        <w:rPr>
          <w:rFonts w:ascii="Arial" w:hAnsi="Arial" w:cs="Arial"/>
          <w:caps/>
          <w:color w:val="333333"/>
          <w:sz w:val="27"/>
          <w:szCs w:val="27"/>
        </w:rPr>
        <w:t>0 .</w:t>
      </w:r>
      <w:proofErr w:type="gramEnd"/>
      <w:r w:rsidRPr="00584638">
        <w:rPr>
          <w:rFonts w:ascii="Arial" w:hAnsi="Arial" w:cs="Arial"/>
          <w:caps/>
          <w:color w:val="333333"/>
          <w:sz w:val="27"/>
          <w:szCs w:val="27"/>
        </w:rPr>
        <w:t xml:space="preserve"> 0 4 - </w:t>
      </w:r>
      <w:r w:rsidRPr="00584638">
        <w:rPr>
          <w:rFonts w:ascii="Arial" w:hAnsi="Arial" w:cs="Arial" w:hint="eastAsia"/>
          <w:caps/>
          <w:color w:val="333333"/>
          <w:sz w:val="27"/>
          <w:szCs w:val="27"/>
        </w:rPr>
        <w:t>социальная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структура</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социальные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процессы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институты</w:t>
      </w:r>
    </w:p>
    <w:p w14:paraId="1F2C2989"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стр</w:t>
      </w:r>
      <w:r w:rsidRPr="00584638">
        <w:rPr>
          <w:rFonts w:ascii="Arial" w:hAnsi="Arial" w:cs="Arial"/>
          <w:caps/>
          <w:color w:val="333333"/>
          <w:sz w:val="27"/>
          <w:szCs w:val="27"/>
        </w:rPr>
        <w:t>. 8</w:t>
      </w:r>
    </w:p>
    <w:p w14:paraId="7C4236B8"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социоструктурного</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цель</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подхода</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на­</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проблеме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предопределила</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задачи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стоящего</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исследования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Цель</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диссертационной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работы</w:t>
      </w:r>
      <w:r w:rsidRPr="00584638">
        <w:rPr>
          <w:rFonts w:ascii="Arial" w:hAnsi="Arial" w:cs="Arial"/>
          <w:caps/>
          <w:color w:val="333333"/>
          <w:sz w:val="27"/>
          <w:szCs w:val="27"/>
        </w:rPr>
        <w:t xml:space="preserve"> - </w:t>
      </w:r>
      <w:r w:rsidRPr="00584638">
        <w:rPr>
          <w:rFonts w:ascii="Arial" w:hAnsi="Arial" w:cs="Arial" w:hint="eastAsia"/>
          <w:caps/>
          <w:color w:val="333333"/>
          <w:sz w:val="27"/>
          <w:szCs w:val="27"/>
        </w:rPr>
        <w:t>выявить</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факторы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измене­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ния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структуры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социальных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характеристик</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преступности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современной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сов</w:t>
      </w:r>
      <w:r w:rsidRPr="00584638">
        <w:rPr>
          <w:rFonts w:ascii="Arial" w:hAnsi="Arial" w:cs="Arial"/>
          <w:caps/>
          <w:color w:val="333333"/>
          <w:sz w:val="27"/>
          <w:szCs w:val="27"/>
        </w:rPr>
        <w:t xml:space="preserve"> . </w:t>
      </w:r>
      <w:r w:rsidRPr="00584638">
        <w:rPr>
          <w:rFonts w:ascii="Arial" w:hAnsi="Arial" w:cs="Arial" w:hint="eastAsia"/>
          <w:caps/>
          <w:color w:val="333333"/>
          <w:sz w:val="27"/>
          <w:szCs w:val="27"/>
        </w:rPr>
        <w:t>России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социальные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последствия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этих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процес­</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Задачи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диссертационноро</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исследования</w:t>
      </w:r>
      <w:r w:rsidRPr="00584638">
        <w:rPr>
          <w:rFonts w:ascii="Arial" w:hAnsi="Arial" w:cs="Arial"/>
          <w:caps/>
          <w:color w:val="333333"/>
          <w:sz w:val="27"/>
          <w:szCs w:val="27"/>
        </w:rPr>
        <w:t xml:space="preserve">: 1) </w:t>
      </w:r>
      <w:r w:rsidRPr="00584638">
        <w:rPr>
          <w:rFonts w:ascii="Arial" w:hAnsi="Arial" w:cs="Arial" w:hint="eastAsia"/>
          <w:caps/>
          <w:color w:val="333333"/>
          <w:sz w:val="27"/>
          <w:szCs w:val="27"/>
        </w:rPr>
        <w:t>описать</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изменения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российской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соци</w:t>
      </w:r>
      <w:r w:rsidRPr="00584638">
        <w:rPr>
          <w:rFonts w:ascii="Arial" w:hAnsi="Arial" w:cs="Arial" w:hint="eastAsia"/>
          <w:caps/>
          <w:color w:val="333333"/>
          <w:sz w:val="27"/>
          <w:szCs w:val="27"/>
        </w:rPr>
        <w:lastRenderedPageBreak/>
        <w:t>ально</w:t>
      </w:r>
      <w:r w:rsidRPr="00584638">
        <w:rPr>
          <w:rFonts w:ascii="Arial" w:hAnsi="Arial" w:cs="Arial"/>
          <w:caps/>
          <w:color w:val="333333"/>
          <w:sz w:val="27"/>
          <w:szCs w:val="27"/>
        </w:rPr>
        <w:t>-</w:t>
      </w:r>
      <w:r w:rsidRPr="00584638">
        <w:rPr>
          <w:rFonts w:ascii="Arial" w:hAnsi="Arial" w:cs="Arial" w:hint="eastAsia"/>
          <w:caps/>
          <w:color w:val="333333"/>
          <w:sz w:val="27"/>
          <w:szCs w:val="27"/>
        </w:rPr>
        <w:t>правовой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системе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обусловленные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ими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причины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правовых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девиаций</w:t>
      </w:r>
      <w:r w:rsidRPr="00584638">
        <w:rPr>
          <w:rFonts w:ascii="Arial" w:hAnsi="Arial" w:cs="Arial"/>
          <w:caps/>
          <w:color w:val="333333"/>
          <w:sz w:val="27"/>
          <w:szCs w:val="27"/>
        </w:rPr>
        <w:t xml:space="preserve">; 2) </w:t>
      </w:r>
      <w:r w:rsidRPr="00584638">
        <w:rPr>
          <w:rFonts w:ascii="Arial" w:hAnsi="Arial" w:cs="Arial" w:hint="eastAsia"/>
          <w:caps/>
          <w:color w:val="333333"/>
          <w:sz w:val="27"/>
          <w:szCs w:val="27"/>
        </w:rPr>
        <w:t>выявить</w:t>
      </w:r>
      <w:r w:rsidRPr="00584638">
        <w:rPr>
          <w:rFonts w:ascii="Arial" w:hAnsi="Arial" w:cs="Arial"/>
          <w:caps/>
          <w:color w:val="333333"/>
          <w:sz w:val="27"/>
          <w:szCs w:val="27"/>
        </w:rPr>
        <w:t>...</w:t>
      </w:r>
    </w:p>
    <w:p w14:paraId="133A3BC4"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стр</w:t>
      </w:r>
      <w:r w:rsidRPr="00584638">
        <w:rPr>
          <w:rFonts w:ascii="Arial" w:hAnsi="Arial" w:cs="Arial"/>
          <w:caps/>
          <w:color w:val="333333"/>
          <w:sz w:val="27"/>
          <w:szCs w:val="27"/>
        </w:rPr>
        <w:t>. 50</w:t>
      </w:r>
    </w:p>
    <w:p w14:paraId="3C1378B0"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потребительского</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идеала</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приводящая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к</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легитимации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криминальных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форм</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достижения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социальных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целей</w:t>
      </w:r>
      <w:r w:rsidRPr="00584638">
        <w:rPr>
          <w:rFonts w:ascii="Arial" w:hAnsi="Arial" w:cs="Arial"/>
          <w:caps/>
          <w:color w:val="333333"/>
          <w:sz w:val="27"/>
          <w:szCs w:val="27"/>
        </w:rPr>
        <w:t xml:space="preserve">. 51 </w:t>
      </w:r>
      <w:r w:rsidRPr="00584638">
        <w:rPr>
          <w:rFonts w:ascii="Arial" w:hAnsi="Arial" w:cs="Arial" w:hint="eastAsia"/>
          <w:caps/>
          <w:color w:val="333333"/>
          <w:sz w:val="27"/>
          <w:szCs w:val="27"/>
        </w:rPr>
        <w:t>ГЛАВА</w:t>
      </w:r>
      <w:r w:rsidRPr="00584638">
        <w:rPr>
          <w:rFonts w:ascii="Arial" w:hAnsi="Arial" w:cs="Arial"/>
          <w:caps/>
          <w:color w:val="333333"/>
          <w:sz w:val="27"/>
          <w:szCs w:val="27"/>
        </w:rPr>
        <w:t xml:space="preserve"> 2. </w:t>
      </w:r>
      <w:r w:rsidRPr="00584638">
        <w:rPr>
          <w:rFonts w:ascii="Arial" w:hAnsi="Arial" w:cs="Arial" w:hint="eastAsia"/>
          <w:caps/>
          <w:color w:val="333333"/>
          <w:sz w:val="27"/>
          <w:szCs w:val="27"/>
        </w:rPr>
        <w:t>ДИНАМИКА</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СТРУКТУРЫ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ПРЕСТУПНОСТИ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СОВРЕМЕННОЙ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РОССИИ</w:t>
      </w:r>
      <w:r w:rsidRPr="00584638">
        <w:rPr>
          <w:rFonts w:ascii="Arial" w:hAnsi="Arial" w:cs="Arial"/>
          <w:caps/>
          <w:color w:val="333333"/>
          <w:sz w:val="27"/>
          <w:szCs w:val="27"/>
        </w:rPr>
        <w:t xml:space="preserve"> 1990-</w:t>
      </w:r>
      <w:r w:rsidRPr="00584638">
        <w:rPr>
          <w:rFonts w:ascii="Arial" w:hAnsi="Arial" w:cs="Arial" w:hint="eastAsia"/>
          <w:caps/>
          <w:color w:val="333333"/>
          <w:sz w:val="27"/>
          <w:szCs w:val="27"/>
        </w:rPr>
        <w:t>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годы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характеризуются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увеличением</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количествен­</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ных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показателей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российской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преступности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качественным</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из­</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менением</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ее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структуры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Возрастает</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число</w:t>
      </w:r>
    </w:p>
    <w:p w14:paraId="5209D167" w14:textId="77777777" w:rsidR="00584638" w:rsidRPr="00584638" w:rsidRDefault="00584638" w:rsidP="00584638">
      <w:pPr>
        <w:rPr>
          <w:rFonts w:ascii="Arial" w:hAnsi="Arial" w:cs="Arial"/>
          <w:caps/>
          <w:color w:val="333333"/>
          <w:sz w:val="27"/>
          <w:szCs w:val="27"/>
        </w:rPr>
      </w:pPr>
    </w:p>
    <w:p w14:paraId="5DB3319C"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Оглавление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диссертации</w:t>
      </w:r>
    </w:p>
    <w:p w14:paraId="3E831BAB"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кандидат</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социологических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наук</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Кульбацкий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Роман</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Александрович</w:t>
      </w:r>
    </w:p>
    <w:p w14:paraId="46C93B79"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ВВЕДЕНИЕ</w:t>
      </w:r>
    </w:p>
    <w:p w14:paraId="30FB6E52" w14:textId="77777777" w:rsidR="00584638" w:rsidRPr="00584638" w:rsidRDefault="00584638" w:rsidP="00584638">
      <w:pPr>
        <w:rPr>
          <w:rFonts w:ascii="Arial" w:hAnsi="Arial" w:cs="Arial"/>
          <w:caps/>
          <w:color w:val="333333"/>
          <w:sz w:val="27"/>
          <w:szCs w:val="27"/>
        </w:rPr>
      </w:pPr>
    </w:p>
    <w:p w14:paraId="38C3FFB4"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ГЛАВА</w:t>
      </w:r>
      <w:r w:rsidRPr="00584638">
        <w:rPr>
          <w:rFonts w:ascii="Arial" w:hAnsi="Arial" w:cs="Arial"/>
          <w:caps/>
          <w:color w:val="333333"/>
          <w:sz w:val="27"/>
          <w:szCs w:val="27"/>
        </w:rPr>
        <w:t xml:space="preserve"> 1. </w:t>
      </w:r>
      <w:r w:rsidRPr="00584638">
        <w:rPr>
          <w:rFonts w:ascii="Arial" w:hAnsi="Arial" w:cs="Arial" w:hint="eastAsia"/>
          <w:caps/>
          <w:color w:val="333333"/>
          <w:sz w:val="27"/>
          <w:szCs w:val="27"/>
        </w:rPr>
        <w:t>ЗАКОН</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ПРЕСТУПЛЕНИЕ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ПЕРИОД</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ТРАНСФОРМАЦИИ</w:t>
      </w:r>
    </w:p>
    <w:p w14:paraId="523573E8" w14:textId="77777777" w:rsidR="00584638" w:rsidRPr="00584638" w:rsidRDefault="00584638" w:rsidP="00584638">
      <w:pPr>
        <w:rPr>
          <w:rFonts w:ascii="Arial" w:hAnsi="Arial" w:cs="Arial"/>
          <w:caps/>
          <w:color w:val="333333"/>
          <w:sz w:val="27"/>
          <w:szCs w:val="27"/>
        </w:rPr>
      </w:pPr>
    </w:p>
    <w:p w14:paraId="67AC6B1D"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ПРАВОВОЙ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СИСТЕМЫ</w:t>
      </w:r>
      <w:r w:rsidRPr="00584638">
        <w:rPr>
          <w:rFonts w:ascii="Arial" w:hAnsi="Arial" w:cs="Arial"/>
          <w:caps/>
          <w:color w:val="333333"/>
          <w:sz w:val="27"/>
          <w:szCs w:val="27"/>
        </w:rPr>
        <w:t>.</w:t>
      </w:r>
    </w:p>
    <w:p w14:paraId="5C961D96" w14:textId="77777777" w:rsidR="00584638" w:rsidRPr="00584638" w:rsidRDefault="00584638" w:rsidP="00584638">
      <w:pPr>
        <w:rPr>
          <w:rFonts w:ascii="Arial" w:hAnsi="Arial" w:cs="Arial"/>
          <w:caps/>
          <w:color w:val="333333"/>
          <w:sz w:val="27"/>
          <w:szCs w:val="27"/>
        </w:rPr>
      </w:pPr>
    </w:p>
    <w:p w14:paraId="05F9EC78" w14:textId="77777777" w:rsidR="00584638" w:rsidRPr="00584638" w:rsidRDefault="00584638" w:rsidP="00584638">
      <w:pPr>
        <w:rPr>
          <w:rFonts w:ascii="Arial" w:hAnsi="Arial" w:cs="Arial"/>
          <w:caps/>
          <w:color w:val="333333"/>
          <w:sz w:val="27"/>
          <w:szCs w:val="27"/>
        </w:rPr>
      </w:pPr>
      <w:r w:rsidRPr="00584638">
        <w:rPr>
          <w:rFonts w:ascii="Arial" w:hAnsi="Arial" w:cs="Arial"/>
          <w:caps/>
          <w:color w:val="333333"/>
          <w:sz w:val="27"/>
          <w:szCs w:val="27"/>
        </w:rPr>
        <w:t xml:space="preserve">1.1. </w:t>
      </w:r>
      <w:r w:rsidRPr="00584638">
        <w:rPr>
          <w:rFonts w:ascii="Arial" w:hAnsi="Arial" w:cs="Arial" w:hint="eastAsia"/>
          <w:caps/>
          <w:color w:val="333333"/>
          <w:sz w:val="27"/>
          <w:szCs w:val="27"/>
        </w:rPr>
        <w:t>Изменение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социально</w:t>
      </w:r>
      <w:r w:rsidRPr="00584638">
        <w:rPr>
          <w:rFonts w:ascii="Arial" w:hAnsi="Arial" w:cs="Arial"/>
          <w:caps/>
          <w:color w:val="333333"/>
          <w:sz w:val="27"/>
          <w:szCs w:val="27"/>
        </w:rPr>
        <w:t>-</w:t>
      </w:r>
      <w:r w:rsidRPr="00584638">
        <w:rPr>
          <w:rFonts w:ascii="Arial" w:hAnsi="Arial" w:cs="Arial" w:hint="eastAsia"/>
          <w:caps/>
          <w:color w:val="333333"/>
          <w:sz w:val="27"/>
          <w:szCs w:val="27"/>
        </w:rPr>
        <w:t>правовой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системы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современной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России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причины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пра</w:t>
      </w:r>
      <w:r w:rsidRPr="00584638">
        <w:rPr>
          <w:rFonts w:ascii="Arial" w:hAnsi="Arial" w:cs="Arial" w:hint="eastAsia"/>
          <w:caps/>
          <w:color w:val="333333"/>
          <w:sz w:val="27"/>
          <w:szCs w:val="27"/>
        </w:rPr>
        <w:lastRenderedPageBreak/>
        <w:t>вовых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девиаций</w:t>
      </w:r>
      <w:r w:rsidRPr="00584638">
        <w:rPr>
          <w:rFonts w:ascii="Arial" w:hAnsi="Arial" w:cs="Arial"/>
          <w:caps/>
          <w:color w:val="333333"/>
          <w:sz w:val="27"/>
          <w:szCs w:val="27"/>
        </w:rPr>
        <w:t>.</w:t>
      </w:r>
    </w:p>
    <w:p w14:paraId="5FF17D6D" w14:textId="77777777" w:rsidR="00584638" w:rsidRPr="00584638" w:rsidRDefault="00584638" w:rsidP="00584638">
      <w:pPr>
        <w:rPr>
          <w:rFonts w:ascii="Arial" w:hAnsi="Arial" w:cs="Arial"/>
          <w:caps/>
          <w:color w:val="333333"/>
          <w:sz w:val="27"/>
          <w:szCs w:val="27"/>
        </w:rPr>
      </w:pPr>
    </w:p>
    <w:p w14:paraId="4E65A387" w14:textId="77777777" w:rsidR="00584638" w:rsidRPr="00584638" w:rsidRDefault="00584638" w:rsidP="00584638">
      <w:pPr>
        <w:rPr>
          <w:rFonts w:ascii="Arial" w:hAnsi="Arial" w:cs="Arial"/>
          <w:caps/>
          <w:color w:val="333333"/>
          <w:sz w:val="27"/>
          <w:szCs w:val="27"/>
        </w:rPr>
      </w:pPr>
      <w:r w:rsidRPr="00584638">
        <w:rPr>
          <w:rFonts w:ascii="Arial" w:hAnsi="Arial" w:cs="Arial"/>
          <w:caps/>
          <w:color w:val="333333"/>
          <w:sz w:val="27"/>
          <w:szCs w:val="27"/>
        </w:rPr>
        <w:t xml:space="preserve">1.2. </w:t>
      </w:r>
      <w:r w:rsidRPr="00584638">
        <w:rPr>
          <w:rFonts w:ascii="Arial" w:hAnsi="Arial" w:cs="Arial" w:hint="eastAsia"/>
          <w:caps/>
          <w:color w:val="333333"/>
          <w:sz w:val="27"/>
          <w:szCs w:val="27"/>
        </w:rPr>
        <w:t>Факторы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обусловливающие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преступность</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обществе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традиционные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инновативные</w:t>
      </w:r>
      <w:r w:rsidRPr="00584638">
        <w:rPr>
          <w:rFonts w:ascii="Arial" w:hAnsi="Arial" w:cs="Arial"/>
          <w:caps/>
          <w:color w:val="333333"/>
          <w:sz w:val="27"/>
          <w:szCs w:val="27"/>
        </w:rPr>
        <w:t>.</w:t>
      </w:r>
    </w:p>
    <w:p w14:paraId="2C3F3F38" w14:textId="77777777" w:rsidR="00584638" w:rsidRPr="00584638" w:rsidRDefault="00584638" w:rsidP="00584638">
      <w:pPr>
        <w:rPr>
          <w:rFonts w:ascii="Arial" w:hAnsi="Arial" w:cs="Arial"/>
          <w:caps/>
          <w:color w:val="333333"/>
          <w:sz w:val="27"/>
          <w:szCs w:val="27"/>
        </w:rPr>
      </w:pPr>
    </w:p>
    <w:p w14:paraId="116924A2"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ГЛАВА</w:t>
      </w:r>
      <w:r w:rsidRPr="00584638">
        <w:rPr>
          <w:rFonts w:ascii="Arial" w:hAnsi="Arial" w:cs="Arial"/>
          <w:caps/>
          <w:color w:val="333333"/>
          <w:sz w:val="27"/>
          <w:szCs w:val="27"/>
        </w:rPr>
        <w:t xml:space="preserve"> 2. </w:t>
      </w:r>
      <w:r w:rsidRPr="00584638">
        <w:rPr>
          <w:rFonts w:ascii="Arial" w:hAnsi="Arial" w:cs="Arial" w:hint="eastAsia"/>
          <w:caps/>
          <w:color w:val="333333"/>
          <w:sz w:val="27"/>
          <w:szCs w:val="27"/>
        </w:rPr>
        <w:t>ДИНАМИКА</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СТРУКТУРЫ</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ПРЕСТУПНОСТИ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p>
    <w:p w14:paraId="09AF13CD" w14:textId="77777777" w:rsidR="00584638" w:rsidRPr="00584638" w:rsidRDefault="00584638" w:rsidP="00584638">
      <w:pPr>
        <w:rPr>
          <w:rFonts w:ascii="Arial" w:hAnsi="Arial" w:cs="Arial"/>
          <w:caps/>
          <w:color w:val="333333"/>
          <w:sz w:val="27"/>
          <w:szCs w:val="27"/>
        </w:rPr>
      </w:pPr>
    </w:p>
    <w:p w14:paraId="1C9754C0"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СОВРЕМЕННОЙ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РОССИИ</w:t>
      </w:r>
      <w:r w:rsidRPr="00584638">
        <w:rPr>
          <w:rFonts w:ascii="Arial" w:hAnsi="Arial" w:cs="Arial"/>
          <w:caps/>
          <w:color w:val="333333"/>
          <w:sz w:val="27"/>
          <w:szCs w:val="27"/>
        </w:rPr>
        <w:t>.</w:t>
      </w:r>
    </w:p>
    <w:p w14:paraId="749B02D8" w14:textId="77777777" w:rsidR="00584638" w:rsidRPr="00584638" w:rsidRDefault="00584638" w:rsidP="00584638">
      <w:pPr>
        <w:rPr>
          <w:rFonts w:ascii="Arial" w:hAnsi="Arial" w:cs="Arial"/>
          <w:caps/>
          <w:color w:val="333333"/>
          <w:sz w:val="27"/>
          <w:szCs w:val="27"/>
        </w:rPr>
      </w:pPr>
    </w:p>
    <w:p w14:paraId="79C9020A" w14:textId="77777777" w:rsidR="00584638" w:rsidRPr="00584638" w:rsidRDefault="00584638" w:rsidP="00584638">
      <w:pPr>
        <w:rPr>
          <w:rFonts w:ascii="Arial" w:hAnsi="Arial" w:cs="Arial"/>
          <w:caps/>
          <w:color w:val="333333"/>
          <w:sz w:val="27"/>
          <w:szCs w:val="27"/>
        </w:rPr>
      </w:pPr>
      <w:r w:rsidRPr="00584638">
        <w:rPr>
          <w:rFonts w:ascii="Arial" w:hAnsi="Arial" w:cs="Arial"/>
          <w:caps/>
          <w:color w:val="333333"/>
          <w:sz w:val="27"/>
          <w:szCs w:val="27"/>
        </w:rPr>
        <w:t xml:space="preserve">2.1. </w:t>
      </w:r>
      <w:r w:rsidRPr="00584638">
        <w:rPr>
          <w:rFonts w:ascii="Arial" w:hAnsi="Arial" w:cs="Arial" w:hint="eastAsia"/>
          <w:caps/>
          <w:color w:val="333333"/>
          <w:sz w:val="27"/>
          <w:szCs w:val="27"/>
        </w:rPr>
        <w:t>Рост</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преступности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увеличение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числа</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насильственных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преступлений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преступлений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экономического</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характера</w:t>
      </w:r>
      <w:r w:rsidRPr="00584638">
        <w:rPr>
          <w:rFonts w:ascii="Arial" w:hAnsi="Arial" w:cs="Arial"/>
          <w:caps/>
          <w:color w:val="333333"/>
          <w:sz w:val="27"/>
          <w:szCs w:val="27"/>
        </w:rPr>
        <w:t>.</w:t>
      </w:r>
    </w:p>
    <w:p w14:paraId="2F60374A" w14:textId="77777777" w:rsidR="00584638" w:rsidRPr="00584638" w:rsidRDefault="00584638" w:rsidP="00584638">
      <w:pPr>
        <w:rPr>
          <w:rFonts w:ascii="Arial" w:hAnsi="Arial" w:cs="Arial"/>
          <w:caps/>
          <w:color w:val="333333"/>
          <w:sz w:val="27"/>
          <w:szCs w:val="27"/>
        </w:rPr>
      </w:pPr>
    </w:p>
    <w:p w14:paraId="1935DCE4" w14:textId="77777777" w:rsidR="00584638" w:rsidRPr="00584638" w:rsidRDefault="00584638" w:rsidP="00584638">
      <w:pPr>
        <w:rPr>
          <w:rFonts w:ascii="Arial" w:hAnsi="Arial" w:cs="Arial"/>
          <w:caps/>
          <w:color w:val="333333"/>
          <w:sz w:val="27"/>
          <w:szCs w:val="27"/>
        </w:rPr>
      </w:pPr>
      <w:r w:rsidRPr="00584638">
        <w:rPr>
          <w:rFonts w:ascii="Arial" w:hAnsi="Arial" w:cs="Arial"/>
          <w:caps/>
          <w:color w:val="333333"/>
          <w:sz w:val="27"/>
          <w:szCs w:val="27"/>
        </w:rPr>
        <w:t xml:space="preserve">2.2. </w:t>
      </w:r>
      <w:r w:rsidRPr="00584638">
        <w:rPr>
          <w:rFonts w:ascii="Arial" w:hAnsi="Arial" w:cs="Arial" w:hint="eastAsia"/>
          <w:caps/>
          <w:color w:val="333333"/>
          <w:sz w:val="27"/>
          <w:szCs w:val="27"/>
        </w:rPr>
        <w:t>Развитие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организованной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преступности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коррупции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терроризма</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современной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России</w:t>
      </w:r>
    </w:p>
    <w:p w14:paraId="4267C37C" w14:textId="77777777" w:rsidR="00584638" w:rsidRPr="00584638" w:rsidRDefault="00584638" w:rsidP="00584638">
      <w:pPr>
        <w:rPr>
          <w:rFonts w:ascii="Arial" w:hAnsi="Arial" w:cs="Arial"/>
          <w:caps/>
          <w:color w:val="333333"/>
          <w:sz w:val="27"/>
          <w:szCs w:val="27"/>
        </w:rPr>
      </w:pPr>
    </w:p>
    <w:p w14:paraId="21C34FC7" w14:textId="77777777" w:rsidR="00584638" w:rsidRPr="00584638" w:rsidRDefault="00584638" w:rsidP="00584638">
      <w:pPr>
        <w:rPr>
          <w:rFonts w:ascii="Arial" w:hAnsi="Arial" w:cs="Arial"/>
          <w:caps/>
          <w:color w:val="333333"/>
          <w:sz w:val="27"/>
          <w:szCs w:val="27"/>
        </w:rPr>
      </w:pPr>
      <w:r w:rsidRPr="00584638">
        <w:rPr>
          <w:rFonts w:ascii="Arial" w:hAnsi="Arial" w:cs="Arial" w:hint="eastAsia"/>
          <w:caps/>
          <w:color w:val="333333"/>
          <w:sz w:val="27"/>
          <w:szCs w:val="27"/>
        </w:rPr>
        <w:t>ГЛАВА</w:t>
      </w:r>
      <w:r w:rsidRPr="00584638">
        <w:rPr>
          <w:rFonts w:ascii="Arial" w:hAnsi="Arial" w:cs="Arial"/>
          <w:caps/>
          <w:color w:val="333333"/>
          <w:sz w:val="27"/>
          <w:szCs w:val="27"/>
        </w:rPr>
        <w:t xml:space="preserve"> 3. </w:t>
      </w:r>
      <w:r w:rsidRPr="00584638">
        <w:rPr>
          <w:rFonts w:ascii="Arial" w:hAnsi="Arial" w:cs="Arial" w:hint="eastAsia"/>
          <w:caps/>
          <w:color w:val="333333"/>
          <w:sz w:val="27"/>
          <w:szCs w:val="27"/>
        </w:rPr>
        <w:t>ИЗМЕНЕНИЕ</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СОЦИАЛЬНЫХ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ПАРАМЕТРОВ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ПРЕСТУПНОСТИ</w:t>
      </w:r>
    </w:p>
    <w:p w14:paraId="5CD85610" w14:textId="77777777" w:rsidR="00584638" w:rsidRPr="00584638" w:rsidRDefault="00584638" w:rsidP="00584638">
      <w:pPr>
        <w:rPr>
          <w:rFonts w:ascii="Arial" w:hAnsi="Arial" w:cs="Arial"/>
          <w:caps/>
          <w:color w:val="333333"/>
          <w:sz w:val="27"/>
          <w:szCs w:val="27"/>
        </w:rPr>
      </w:pPr>
    </w:p>
    <w:p w14:paraId="726A9CAB" w14:textId="77777777" w:rsidR="00584638" w:rsidRPr="00584638" w:rsidRDefault="00584638" w:rsidP="00584638">
      <w:pPr>
        <w:rPr>
          <w:rFonts w:ascii="Arial" w:hAnsi="Arial" w:cs="Arial"/>
          <w:caps/>
          <w:color w:val="333333"/>
          <w:sz w:val="27"/>
          <w:szCs w:val="27"/>
        </w:rPr>
      </w:pPr>
      <w:r w:rsidRPr="00584638">
        <w:rPr>
          <w:rFonts w:ascii="Arial" w:hAnsi="Arial" w:cs="Arial"/>
          <w:caps/>
          <w:color w:val="333333"/>
          <w:sz w:val="27"/>
          <w:szCs w:val="27"/>
        </w:rPr>
        <w:t xml:space="preserve">3.1. </w:t>
      </w:r>
      <w:r w:rsidRPr="00584638">
        <w:rPr>
          <w:rFonts w:ascii="Arial" w:hAnsi="Arial" w:cs="Arial" w:hint="eastAsia"/>
          <w:caps/>
          <w:color w:val="333333"/>
          <w:sz w:val="27"/>
          <w:szCs w:val="27"/>
        </w:rPr>
        <w:t>Рецидивная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маргинальная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подростковая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элитная</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преступность</w:t>
      </w:r>
      <w:r w:rsidRPr="00584638">
        <w:rPr>
          <w:rFonts w:ascii="Arial" w:hAnsi="Arial" w:cs="Arial"/>
          <w:caps/>
          <w:color w:val="333333"/>
          <w:sz w:val="27"/>
          <w:szCs w:val="27"/>
        </w:rPr>
        <w:t>.</w:t>
      </w:r>
    </w:p>
    <w:p w14:paraId="7F094BCC" w14:textId="77777777" w:rsidR="00584638" w:rsidRPr="00584638" w:rsidRDefault="00584638" w:rsidP="00584638">
      <w:pPr>
        <w:rPr>
          <w:rFonts w:ascii="Arial" w:hAnsi="Arial" w:cs="Arial"/>
          <w:caps/>
          <w:color w:val="333333"/>
          <w:sz w:val="27"/>
          <w:szCs w:val="27"/>
        </w:rPr>
      </w:pPr>
    </w:p>
    <w:p w14:paraId="22ADBEBB" w14:textId="77777777" w:rsidR="00584638" w:rsidRPr="00584638" w:rsidRDefault="00584638" w:rsidP="00584638">
      <w:pPr>
        <w:rPr>
          <w:rFonts w:ascii="Arial" w:hAnsi="Arial" w:cs="Arial"/>
          <w:caps/>
          <w:color w:val="333333"/>
          <w:sz w:val="27"/>
          <w:szCs w:val="27"/>
        </w:rPr>
      </w:pPr>
      <w:r w:rsidRPr="00584638">
        <w:rPr>
          <w:rFonts w:ascii="Arial" w:hAnsi="Arial" w:cs="Arial"/>
          <w:caps/>
          <w:color w:val="333333"/>
          <w:sz w:val="27"/>
          <w:szCs w:val="27"/>
        </w:rPr>
        <w:t xml:space="preserve">3.2. </w:t>
      </w:r>
      <w:r w:rsidRPr="00584638">
        <w:rPr>
          <w:rFonts w:ascii="Arial" w:hAnsi="Arial" w:cs="Arial" w:hint="eastAsia"/>
          <w:caps/>
          <w:color w:val="333333"/>
          <w:sz w:val="27"/>
          <w:szCs w:val="27"/>
        </w:rPr>
        <w:t>Преступность</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военных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и</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правоохр</w:t>
      </w:r>
      <w:r w:rsidRPr="00584638">
        <w:rPr>
          <w:rFonts w:ascii="Arial" w:hAnsi="Arial" w:cs="Arial" w:hint="eastAsia"/>
          <w:caps/>
          <w:color w:val="333333"/>
          <w:sz w:val="27"/>
          <w:szCs w:val="27"/>
        </w:rPr>
        <w:lastRenderedPageBreak/>
        <w:t>анительных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органах</w:t>
      </w:r>
      <w:r w:rsidRPr="00584638">
        <w:rPr>
          <w:rFonts w:ascii="Arial" w:hAnsi="Arial" w:cs="Arial"/>
          <w:caps/>
          <w:color w:val="333333"/>
          <w:sz w:val="27"/>
          <w:szCs w:val="27"/>
        </w:rPr>
        <w:t>.</w:t>
      </w:r>
    </w:p>
    <w:p w14:paraId="7E7ADBE1" w14:textId="77777777" w:rsidR="00584638" w:rsidRPr="00584638" w:rsidRDefault="00584638" w:rsidP="00584638">
      <w:pPr>
        <w:rPr>
          <w:rFonts w:ascii="Arial" w:hAnsi="Arial" w:cs="Arial"/>
          <w:caps/>
          <w:color w:val="333333"/>
          <w:sz w:val="27"/>
          <w:szCs w:val="27"/>
        </w:rPr>
      </w:pPr>
    </w:p>
    <w:p w14:paraId="4A7ADEAA" w14:textId="4A523FAC" w:rsidR="00967B66" w:rsidRPr="00584638" w:rsidRDefault="00584638" w:rsidP="00584638">
      <w:r w:rsidRPr="00584638">
        <w:rPr>
          <w:rFonts w:ascii="Arial" w:hAnsi="Arial" w:cs="Arial"/>
          <w:caps/>
          <w:color w:val="333333"/>
          <w:sz w:val="27"/>
          <w:szCs w:val="27"/>
        </w:rPr>
        <w:t xml:space="preserve">3.3. </w:t>
      </w:r>
      <w:r w:rsidRPr="00584638">
        <w:rPr>
          <w:rFonts w:ascii="Arial" w:hAnsi="Arial" w:cs="Arial" w:hint="eastAsia"/>
          <w:caps/>
          <w:color w:val="333333"/>
          <w:sz w:val="27"/>
          <w:szCs w:val="27"/>
        </w:rPr>
        <w:t>«</w:t>
      </w:r>
      <w:r w:rsidRPr="00584638">
        <w:rPr>
          <w:rFonts w:ascii="Arial" w:hAnsi="Arial" w:cs="Arial" w:hint="eastAsia"/>
          <w:caps/>
          <w:color w:val="333333"/>
          <w:sz w:val="27"/>
          <w:szCs w:val="27"/>
        </w:rPr>
        <w:t>Институционализация</w:t>
      </w:r>
      <w:r w:rsidRPr="00584638">
        <w:rPr>
          <w:rFonts w:ascii="Arial" w:hAnsi="Arial" w:cs="Arial" w:hint="eastAsia"/>
          <w:caps/>
          <w:color w:val="333333"/>
          <w:sz w:val="27"/>
          <w:szCs w:val="27"/>
        </w:rPr>
        <w:t>»</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отношений</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в</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криминальных</w:t>
      </w:r>
      <w:r w:rsidRPr="00584638">
        <w:rPr>
          <w:rFonts w:ascii="Arial" w:hAnsi="Arial" w:cs="Arial"/>
          <w:caps/>
          <w:color w:val="333333"/>
          <w:sz w:val="27"/>
          <w:szCs w:val="27"/>
        </w:rPr>
        <w:t xml:space="preserve"> </w:t>
      </w:r>
      <w:r w:rsidRPr="00584638">
        <w:rPr>
          <w:rFonts w:ascii="Arial" w:hAnsi="Arial" w:cs="Arial" w:hint="eastAsia"/>
          <w:caps/>
          <w:color w:val="333333"/>
          <w:sz w:val="27"/>
          <w:szCs w:val="27"/>
        </w:rPr>
        <w:t>сообществах</w:t>
      </w:r>
    </w:p>
    <w:sectPr w:rsidR="00967B66" w:rsidRPr="0058463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8E63" w14:textId="77777777" w:rsidR="007B31A8" w:rsidRDefault="007B31A8">
      <w:pPr>
        <w:spacing w:after="0" w:line="240" w:lineRule="auto"/>
      </w:pPr>
      <w:r>
        <w:separator/>
      </w:r>
    </w:p>
  </w:endnote>
  <w:endnote w:type="continuationSeparator" w:id="0">
    <w:p w14:paraId="4488896A" w14:textId="77777777" w:rsidR="007B31A8" w:rsidRDefault="007B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DF969" w14:textId="77777777" w:rsidR="007B31A8" w:rsidRDefault="007B31A8"/>
    <w:p w14:paraId="4D261639" w14:textId="77777777" w:rsidR="007B31A8" w:rsidRDefault="007B31A8"/>
    <w:p w14:paraId="492F63D2" w14:textId="77777777" w:rsidR="007B31A8" w:rsidRDefault="007B31A8"/>
    <w:p w14:paraId="3A154455" w14:textId="77777777" w:rsidR="007B31A8" w:rsidRDefault="007B31A8"/>
    <w:p w14:paraId="5CEB50EF" w14:textId="77777777" w:rsidR="007B31A8" w:rsidRDefault="007B31A8"/>
    <w:p w14:paraId="4A8CDBC8" w14:textId="77777777" w:rsidR="007B31A8" w:rsidRDefault="007B31A8"/>
    <w:p w14:paraId="18D86445" w14:textId="77777777" w:rsidR="007B31A8" w:rsidRDefault="007B31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F773D0" wp14:editId="0F22E5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F3D21" w14:textId="77777777" w:rsidR="007B31A8" w:rsidRDefault="007B31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773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FF3D21" w14:textId="77777777" w:rsidR="007B31A8" w:rsidRDefault="007B31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8B7206" w14:textId="77777777" w:rsidR="007B31A8" w:rsidRDefault="007B31A8"/>
    <w:p w14:paraId="40A22A8B" w14:textId="77777777" w:rsidR="007B31A8" w:rsidRDefault="007B31A8"/>
    <w:p w14:paraId="2846F296" w14:textId="77777777" w:rsidR="007B31A8" w:rsidRDefault="007B31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C2B23A" wp14:editId="703C48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0E5AD" w14:textId="77777777" w:rsidR="007B31A8" w:rsidRDefault="007B31A8"/>
                          <w:p w14:paraId="4AB8229F" w14:textId="77777777" w:rsidR="007B31A8" w:rsidRDefault="007B31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C2B2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40E5AD" w14:textId="77777777" w:rsidR="007B31A8" w:rsidRDefault="007B31A8"/>
                    <w:p w14:paraId="4AB8229F" w14:textId="77777777" w:rsidR="007B31A8" w:rsidRDefault="007B31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D52109" w14:textId="77777777" w:rsidR="007B31A8" w:rsidRDefault="007B31A8"/>
    <w:p w14:paraId="3F61271E" w14:textId="77777777" w:rsidR="007B31A8" w:rsidRDefault="007B31A8">
      <w:pPr>
        <w:rPr>
          <w:sz w:val="2"/>
          <w:szCs w:val="2"/>
        </w:rPr>
      </w:pPr>
    </w:p>
    <w:p w14:paraId="0D26835E" w14:textId="77777777" w:rsidR="007B31A8" w:rsidRDefault="007B31A8"/>
    <w:p w14:paraId="198A5BFB" w14:textId="77777777" w:rsidR="007B31A8" w:rsidRDefault="007B31A8">
      <w:pPr>
        <w:spacing w:after="0" w:line="240" w:lineRule="auto"/>
      </w:pPr>
    </w:p>
  </w:footnote>
  <w:footnote w:type="continuationSeparator" w:id="0">
    <w:p w14:paraId="003E3E93" w14:textId="77777777" w:rsidR="007B31A8" w:rsidRDefault="007B3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1A8"/>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57789</TotalTime>
  <Pages>4</Pages>
  <Words>320</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2639</cp:revision>
  <cp:lastPrinted>2009-02-06T05:36:00Z</cp:lastPrinted>
  <dcterms:created xsi:type="dcterms:W3CDTF">2025-11-25T20:19:00Z</dcterms:created>
  <dcterms:modified xsi:type="dcterms:W3CDTF">2026-01-31T08:41:00Z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