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DA7D" w14:textId="77777777" w:rsidR="003F4C73" w:rsidRPr="003F4C73" w:rsidRDefault="003F4C73" w:rsidP="003F4C73">
      <w:pPr>
        <w:framePr w:w="9120" w:h="1997" w:hRule="exact" w:wrap="none" w:vAnchor="page" w:hAnchor="page" w:x="1917" w:y="972"/>
        <w:tabs>
          <w:tab w:val="clear" w:pos="709"/>
        </w:tabs>
        <w:suppressAutoHyphens w:val="0"/>
        <w:spacing w:after="0" w:line="485" w:lineRule="exact"/>
        <w:ind w:left="20" w:firstLine="0"/>
        <w:jc w:val="center"/>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ФЕДЕРАЛЬНОЕ ГОСУДАРСТВЕННОЕ БЮДЖЕТНОЕ</w:t>
      </w:r>
      <w:r w:rsidRPr="003F4C73">
        <w:rPr>
          <w:rFonts w:ascii="Times New Roman" w:eastAsia="Times New Roman" w:hAnsi="Times New Roman" w:cs="Times New Roman"/>
          <w:color w:val="000000"/>
          <w:kern w:val="0"/>
          <w:sz w:val="28"/>
          <w:szCs w:val="28"/>
          <w:lang w:eastAsia="ru-RU" w:bidi="ru-RU"/>
        </w:rPr>
        <w:br/>
        <w:t>ОБРАЗОВАТЕЛЬНОЕ</w:t>
      </w:r>
    </w:p>
    <w:p w14:paraId="44FF9AF7" w14:textId="77777777" w:rsidR="003F4C73" w:rsidRPr="003F4C73" w:rsidRDefault="003F4C73" w:rsidP="003F4C73">
      <w:pPr>
        <w:framePr w:w="9120" w:h="1997" w:hRule="exact" w:wrap="none" w:vAnchor="page" w:hAnchor="page" w:x="1917" w:y="972"/>
        <w:tabs>
          <w:tab w:val="clear" w:pos="709"/>
        </w:tabs>
        <w:suppressAutoHyphens w:val="0"/>
        <w:spacing w:after="0" w:line="485" w:lineRule="exact"/>
        <w:ind w:left="20" w:firstLine="0"/>
        <w:jc w:val="center"/>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УЧРЕЖДЕНИЕ ВЫСШЕГО ОБРАЗОВАНИЯ</w:t>
      </w:r>
      <w:r w:rsidRPr="003F4C73">
        <w:rPr>
          <w:rFonts w:ascii="Times New Roman" w:eastAsia="Times New Roman" w:hAnsi="Times New Roman" w:cs="Times New Roman"/>
          <w:color w:val="000000"/>
          <w:kern w:val="0"/>
          <w:sz w:val="28"/>
          <w:szCs w:val="28"/>
          <w:lang w:eastAsia="ru-RU" w:bidi="ru-RU"/>
        </w:rPr>
        <w:br/>
        <w:t>«НАЦИОНАЛЬНЫЙ ИССЛЕДОВАТЕЛЬСКИЙ УНИВЕРСИТЕТ «МЭИ»»</w:t>
      </w:r>
    </w:p>
    <w:p w14:paraId="1CE8E05B" w14:textId="77777777" w:rsidR="003F4C73" w:rsidRPr="003F4C73" w:rsidRDefault="003F4C73" w:rsidP="003F4C73">
      <w:pPr>
        <w:framePr w:w="9120" w:h="3440" w:hRule="exact" w:wrap="none" w:vAnchor="page" w:hAnchor="page" w:x="1917" w:y="7122"/>
        <w:tabs>
          <w:tab w:val="clear" w:pos="709"/>
        </w:tabs>
        <w:suppressAutoHyphens w:val="0"/>
        <w:spacing w:after="908" w:line="490" w:lineRule="exact"/>
        <w:ind w:left="20" w:firstLine="0"/>
        <w:jc w:val="center"/>
        <w:outlineLvl w:val="4"/>
        <w:rPr>
          <w:rFonts w:ascii="Times New Roman" w:eastAsia="Times New Roman" w:hAnsi="Times New Roman" w:cs="Times New Roman"/>
          <w:b/>
          <w:bCs/>
          <w:color w:val="000000"/>
          <w:kern w:val="0"/>
          <w:sz w:val="28"/>
          <w:szCs w:val="28"/>
          <w:lang w:eastAsia="ru-RU" w:bidi="ru-RU"/>
        </w:rPr>
      </w:pPr>
      <w:bookmarkStart w:id="0" w:name="bookmark0"/>
      <w:r w:rsidRPr="003F4C73">
        <w:rPr>
          <w:rFonts w:ascii="Times New Roman" w:eastAsia="Times New Roman" w:hAnsi="Times New Roman" w:cs="Times New Roman"/>
          <w:b/>
          <w:bCs/>
          <w:color w:val="000000"/>
          <w:kern w:val="0"/>
          <w:sz w:val="28"/>
          <w:szCs w:val="28"/>
          <w:lang w:eastAsia="ru-RU" w:bidi="ru-RU"/>
        </w:rPr>
        <w:t>РАЗРАБОТКА ОПТИЧЕСКИХ КАБЕЛЕЙ ДЛЯ АБОНЕНТОВ</w:t>
      </w:r>
      <w:r w:rsidRPr="003F4C73">
        <w:rPr>
          <w:rFonts w:ascii="Times New Roman" w:eastAsia="Times New Roman" w:hAnsi="Times New Roman" w:cs="Times New Roman"/>
          <w:b/>
          <w:bCs/>
          <w:color w:val="000000"/>
          <w:kern w:val="0"/>
          <w:sz w:val="28"/>
          <w:szCs w:val="28"/>
          <w:lang w:eastAsia="ru-RU" w:bidi="ru-RU"/>
        </w:rPr>
        <w:br/>
        <w:t>ШИРОКОПОЛОСНОГО ДОСТУПА</w:t>
      </w:r>
      <w:bookmarkEnd w:id="0"/>
    </w:p>
    <w:p w14:paraId="2CF3C8BE" w14:textId="77777777" w:rsidR="003F4C73" w:rsidRPr="003F4C73" w:rsidRDefault="003F4C73" w:rsidP="003F4C73">
      <w:pPr>
        <w:framePr w:w="9120" w:h="3440" w:hRule="exact" w:wrap="none" w:vAnchor="page" w:hAnchor="page" w:x="1917" w:y="7122"/>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Специальность 05.09.02 — электротехнические материалы и изделия</w:t>
      </w:r>
    </w:p>
    <w:p w14:paraId="1F68F804" w14:textId="77777777" w:rsidR="003F4C73" w:rsidRPr="003F4C73" w:rsidRDefault="003F4C73" w:rsidP="003F4C73">
      <w:pPr>
        <w:framePr w:w="9120" w:h="3440" w:hRule="exact" w:wrap="none" w:vAnchor="page" w:hAnchor="page" w:x="1917" w:y="7122"/>
        <w:tabs>
          <w:tab w:val="clear" w:pos="709"/>
        </w:tabs>
        <w:suppressAutoHyphens w:val="0"/>
        <w:spacing w:after="0" w:line="480" w:lineRule="exact"/>
        <w:ind w:left="3180" w:firstLine="0"/>
        <w:jc w:val="righ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технических наук</w:t>
      </w:r>
    </w:p>
    <w:p w14:paraId="18FF86E0" w14:textId="77777777" w:rsidR="003F4C73" w:rsidRPr="003F4C73" w:rsidRDefault="003F4C73" w:rsidP="003F4C73">
      <w:pPr>
        <w:framePr w:wrap="none" w:vAnchor="page" w:hAnchor="page" w:x="9137" w:y="3160"/>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pPr>
      <w:r w:rsidRPr="003F4C73">
        <w:rPr>
          <w:rFonts w:ascii="Microsoft Sans Serif" w:eastAsia="Microsoft Sans Serif" w:hAnsi="Microsoft Sans Serif" w:cs="Microsoft Sans Serif"/>
          <w:color w:val="000000"/>
          <w:kern w:val="0"/>
          <w:sz w:val="24"/>
          <w:szCs w:val="24"/>
          <w:lang w:eastAsia="ru-RU" w:bidi="ru-RU"/>
        </w:rPr>
        <w:fldChar w:fldCharType="begin"/>
      </w:r>
      <w:r w:rsidRPr="003F4C73">
        <w:rPr>
          <w:rFonts w:ascii="Microsoft Sans Serif" w:eastAsia="Microsoft Sans Serif" w:hAnsi="Microsoft Sans Serif" w:cs="Microsoft Sans Serif"/>
          <w:color w:val="000000"/>
          <w:kern w:val="0"/>
          <w:sz w:val="24"/>
          <w:szCs w:val="24"/>
          <w:lang w:eastAsia="ru-RU" w:bidi="ru-RU"/>
        </w:rPr>
        <w:instrText xml:space="preserve"> INCLUDEPICTURE  "C:\\Users\\manag\\AppData\\Local\\Temp\\_tc\\media\\image1.jpeg" \* MERGEFORMATINET </w:instrText>
      </w:r>
      <w:r w:rsidRPr="003F4C73">
        <w:rPr>
          <w:rFonts w:ascii="Microsoft Sans Serif" w:eastAsia="Microsoft Sans Serif" w:hAnsi="Microsoft Sans Serif" w:cs="Microsoft Sans Serif"/>
          <w:color w:val="000000"/>
          <w:kern w:val="0"/>
          <w:sz w:val="24"/>
          <w:szCs w:val="24"/>
          <w:lang w:eastAsia="ru-RU" w:bidi="ru-RU"/>
        </w:rPr>
        <w:fldChar w:fldCharType="separate"/>
      </w:r>
      <w:r w:rsidRPr="003F4C73">
        <w:rPr>
          <w:rFonts w:ascii="Microsoft Sans Serif" w:eastAsia="Microsoft Sans Serif" w:hAnsi="Microsoft Sans Serif" w:cs="Microsoft Sans Serif"/>
          <w:color w:val="000000"/>
          <w:kern w:val="0"/>
          <w:sz w:val="24"/>
          <w:szCs w:val="24"/>
          <w:lang w:eastAsia="ru-RU" w:bidi="ru-RU"/>
        </w:rPr>
        <w:pict w14:anchorId="270F4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70.95pt;height:59pt">
            <v:imagedata r:id="rId8" r:href="rId9"/>
          </v:shape>
        </w:pict>
      </w:r>
      <w:r w:rsidRPr="003F4C73">
        <w:rPr>
          <w:rFonts w:ascii="Microsoft Sans Serif" w:eastAsia="Microsoft Sans Serif" w:hAnsi="Microsoft Sans Serif" w:cs="Microsoft Sans Serif"/>
          <w:color w:val="000000"/>
          <w:kern w:val="0"/>
          <w:sz w:val="24"/>
          <w:szCs w:val="24"/>
          <w:lang w:eastAsia="ru-RU" w:bidi="ru-RU"/>
        </w:rPr>
        <w:fldChar w:fldCharType="end"/>
      </w:r>
    </w:p>
    <w:p w14:paraId="1DE5F58D" w14:textId="77777777" w:rsidR="003F4C73" w:rsidRPr="003F4C73" w:rsidRDefault="003F4C73" w:rsidP="003F4C73">
      <w:pPr>
        <w:framePr w:w="9120" w:h="344" w:hRule="exact" w:wrap="none" w:vAnchor="page" w:hAnchor="page" w:x="1917" w:y="4870"/>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На правах рукописи</w:t>
      </w:r>
    </w:p>
    <w:p w14:paraId="1A09E237" w14:textId="77777777" w:rsidR="003F4C73" w:rsidRPr="003F4C73" w:rsidRDefault="003F4C73" w:rsidP="003F4C73">
      <w:pPr>
        <w:framePr w:wrap="none" w:vAnchor="page" w:hAnchor="page" w:x="1917" w:y="5355"/>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УДК 621.315.</w:t>
      </w:r>
    </w:p>
    <w:p w14:paraId="0838101B" w14:textId="77777777" w:rsidR="003F4C73" w:rsidRPr="003F4C73" w:rsidRDefault="003F4C73" w:rsidP="003F4C73">
      <w:pPr>
        <w:framePr w:w="9120" w:h="337" w:hRule="exact" w:wrap="none" w:vAnchor="page" w:hAnchor="page" w:x="1917" w:y="6805"/>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Зин Мин Латт</w:t>
      </w:r>
    </w:p>
    <w:p w14:paraId="69CE9128" w14:textId="77777777" w:rsidR="003F4C73" w:rsidRPr="003F4C73" w:rsidRDefault="003F4C73" w:rsidP="003F4C73">
      <w:pPr>
        <w:framePr w:w="9120" w:h="829" w:hRule="exact" w:wrap="none" w:vAnchor="page" w:hAnchor="page" w:x="1917" w:y="11149"/>
        <w:tabs>
          <w:tab w:val="clear" w:pos="709"/>
        </w:tabs>
        <w:suppressAutoHyphens w:val="0"/>
        <w:spacing w:after="162" w:line="280" w:lineRule="exact"/>
        <w:ind w:firstLine="0"/>
        <w:jc w:val="righ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Научный руководитель: доктор технических наук,</w:t>
      </w:r>
    </w:p>
    <w:p w14:paraId="34A391F6" w14:textId="77777777" w:rsidR="003F4C73" w:rsidRPr="003F4C73" w:rsidRDefault="003F4C73" w:rsidP="003F4C73">
      <w:pPr>
        <w:framePr w:w="9120" w:h="829" w:hRule="exact" w:wrap="none" w:vAnchor="page" w:hAnchor="page" w:x="1917" w:y="11149"/>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профессор М.А Боев</w:t>
      </w:r>
    </w:p>
    <w:p w14:paraId="02234976" w14:textId="77777777" w:rsidR="003F4C73" w:rsidRPr="003F4C73" w:rsidRDefault="003F4C73" w:rsidP="003F4C73">
      <w:pPr>
        <w:framePr w:w="9120" w:h="337" w:hRule="exact" w:wrap="none" w:vAnchor="page" w:hAnchor="page" w:x="1917" w:y="15018"/>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Москва - 2017</w:t>
      </w:r>
    </w:p>
    <w:p w14:paraId="1EC5E519" w14:textId="77777777" w:rsidR="003F4C73" w:rsidRPr="003F4C73" w:rsidRDefault="003F4C73" w:rsidP="003F4C7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3F4C73" w:rsidRPr="003F4C73" w:rsidSect="003F4C73">
          <w:type w:val="continuous"/>
          <w:pgSz w:w="11900" w:h="16840"/>
          <w:pgMar w:top="360" w:right="360" w:bottom="360" w:left="360" w:header="0" w:footer="3" w:gutter="0"/>
          <w:cols w:space="720"/>
          <w:noEndnote/>
          <w:docGrid w:linePitch="360"/>
        </w:sectPr>
      </w:pPr>
    </w:p>
    <w:p w14:paraId="28F2B086" w14:textId="77777777" w:rsidR="003F4C73" w:rsidRPr="003F4C73" w:rsidRDefault="003F4C73" w:rsidP="003F4C73">
      <w:pPr>
        <w:framePr w:wrap="none" w:vAnchor="page" w:hAnchor="page" w:x="6487" w:y="730"/>
        <w:tabs>
          <w:tab w:val="clear" w:pos="709"/>
        </w:tabs>
        <w:suppressAutoHyphens w:val="0"/>
        <w:spacing w:after="0" w:line="200" w:lineRule="exact"/>
        <w:ind w:firstLine="0"/>
        <w:jc w:val="left"/>
        <w:rPr>
          <w:rFonts w:ascii="Times New Roman" w:eastAsia="Times New Roman" w:hAnsi="Times New Roman" w:cs="Times New Roman"/>
          <w:b/>
          <w:bCs/>
          <w:color w:val="000000"/>
          <w:kern w:val="0"/>
          <w:sz w:val="20"/>
          <w:szCs w:val="20"/>
          <w:lang w:eastAsia="ru-RU" w:bidi="ru-RU"/>
        </w:rPr>
      </w:pPr>
      <w:r w:rsidRPr="003F4C73">
        <w:rPr>
          <w:rFonts w:ascii="Times New Roman" w:eastAsia="Times New Roman" w:hAnsi="Times New Roman" w:cs="Times New Roman"/>
          <w:b/>
          <w:bCs/>
          <w:color w:val="000000"/>
          <w:kern w:val="0"/>
          <w:sz w:val="20"/>
          <w:szCs w:val="20"/>
          <w:lang w:eastAsia="ru-RU" w:bidi="ru-RU"/>
        </w:rPr>
        <w:lastRenderedPageBreak/>
        <w:t>2</w:t>
      </w:r>
    </w:p>
    <w:p w14:paraId="016AD741" w14:textId="77777777" w:rsidR="003F4C73" w:rsidRPr="003F4C73" w:rsidRDefault="003F4C73" w:rsidP="003F4C73">
      <w:pPr>
        <w:framePr w:w="8966" w:h="14539" w:hRule="exact" w:wrap="none" w:vAnchor="page" w:hAnchor="page" w:x="1994" w:y="981"/>
        <w:tabs>
          <w:tab w:val="clear" w:pos="709"/>
        </w:tabs>
        <w:suppressAutoHyphens w:val="0"/>
        <w:spacing w:after="0" w:line="480" w:lineRule="exact"/>
        <w:ind w:firstLine="0"/>
        <w:jc w:val="center"/>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Содержание</w:t>
      </w:r>
    </w:p>
    <w:p w14:paraId="7AD09288" w14:textId="77777777" w:rsidR="003F4C73" w:rsidRPr="003F4C73" w:rsidRDefault="003F4C73" w:rsidP="003F4C73">
      <w:pPr>
        <w:framePr w:w="8966" w:h="14539" w:hRule="exact" w:wrap="none" w:vAnchor="page" w:hAnchor="page" w:x="1994" w:y="981"/>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Стр.</w:t>
      </w:r>
    </w:p>
    <w:p w14:paraId="2E9254E8" w14:textId="77777777" w:rsidR="003F4C73" w:rsidRPr="003F4C73" w:rsidRDefault="003F4C73" w:rsidP="003F4C73">
      <w:pPr>
        <w:framePr w:w="8966" w:h="14539" w:hRule="exact" w:wrap="none" w:vAnchor="page" w:hAnchor="page" w:x="1994" w:y="981"/>
        <w:tabs>
          <w:tab w:val="clear" w:pos="709"/>
          <w:tab w:val="left" w:leader="dot" w:pos="80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 w:tooltip="Current Document">
        <w:r w:rsidRPr="003F4C73">
          <w:rPr>
            <w:rFonts w:ascii="Times New Roman" w:eastAsia="Times New Roman" w:hAnsi="Times New Roman" w:cs="Times New Roman"/>
            <w:color w:val="000000"/>
            <w:kern w:val="0"/>
            <w:sz w:val="28"/>
            <w:szCs w:val="28"/>
            <w:lang w:eastAsia="ru-RU" w:bidi="ru-RU"/>
          </w:rPr>
          <w:t>Введение</w:t>
        </w:r>
        <w:r w:rsidRPr="003F4C73">
          <w:rPr>
            <w:rFonts w:ascii="Times New Roman" w:eastAsia="Times New Roman" w:hAnsi="Times New Roman" w:cs="Times New Roman"/>
            <w:color w:val="000000"/>
            <w:kern w:val="0"/>
            <w:sz w:val="28"/>
            <w:szCs w:val="28"/>
            <w:lang w:eastAsia="ru-RU" w:bidi="ru-RU"/>
          </w:rPr>
          <w:tab/>
          <w:t xml:space="preserve"> 4</w:t>
        </w:r>
      </w:hyperlink>
    </w:p>
    <w:p w14:paraId="3ED02412" w14:textId="77777777" w:rsidR="003F4C73" w:rsidRPr="003F4C73" w:rsidRDefault="003F4C73" w:rsidP="003F4C73">
      <w:pPr>
        <w:framePr w:w="8966" w:h="14539" w:hRule="exact" w:wrap="none" w:vAnchor="page" w:hAnchor="page" w:x="1994" w:y="981"/>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Глава 1. ТРЕБОВАНИЕ К ПАРАМЕТРАМ И КОНСТРУКЦИИ КАБЕЛЕЙ, ПРЕДНАЗНАЧЕННЫХ ДЛЯ СИСТЕМ</w:t>
      </w:r>
    </w:p>
    <w:p w14:paraId="52048D92"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 w:tooltip="Current Document">
        <w:r w:rsidRPr="003F4C73">
          <w:rPr>
            <w:rFonts w:ascii="Times New Roman" w:eastAsia="Times New Roman" w:hAnsi="Times New Roman" w:cs="Times New Roman"/>
            <w:color w:val="000000"/>
            <w:kern w:val="0"/>
            <w:sz w:val="28"/>
            <w:szCs w:val="28"/>
            <w:lang w:eastAsia="ru-RU" w:bidi="ru-RU"/>
          </w:rPr>
          <w:t>ШИРОКОПОЛОСНОГО ДОСТУПА</w:t>
        </w:r>
        <w:r w:rsidRPr="003F4C73">
          <w:rPr>
            <w:rFonts w:ascii="Times New Roman" w:eastAsia="Times New Roman" w:hAnsi="Times New Roman" w:cs="Times New Roman"/>
            <w:color w:val="000000"/>
            <w:kern w:val="0"/>
            <w:sz w:val="28"/>
            <w:szCs w:val="28"/>
            <w:lang w:eastAsia="ru-RU" w:bidi="ru-RU"/>
          </w:rPr>
          <w:tab/>
          <w:t xml:space="preserve"> 10</w:t>
        </w:r>
      </w:hyperlink>
    </w:p>
    <w:p w14:paraId="13B7FB60"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3F4C73">
          <w:rPr>
            <w:rFonts w:ascii="Times New Roman" w:eastAsia="Times New Roman" w:hAnsi="Times New Roman" w:cs="Times New Roman"/>
            <w:color w:val="000000"/>
            <w:kern w:val="0"/>
            <w:sz w:val="28"/>
            <w:szCs w:val="28"/>
            <w:lang w:eastAsia="ru-RU" w:bidi="ru-RU"/>
          </w:rPr>
          <w:t>1.1 Понятие широкополосного доступа</w:t>
        </w:r>
        <w:r w:rsidRPr="003F4C73">
          <w:rPr>
            <w:rFonts w:ascii="Times New Roman" w:eastAsia="Times New Roman" w:hAnsi="Times New Roman" w:cs="Times New Roman"/>
            <w:color w:val="000000"/>
            <w:kern w:val="0"/>
            <w:sz w:val="28"/>
            <w:szCs w:val="28"/>
            <w:lang w:eastAsia="ru-RU" w:bidi="ru-RU"/>
          </w:rPr>
          <w:tab/>
          <w:t xml:space="preserve"> 10</w:t>
        </w:r>
      </w:hyperlink>
    </w:p>
    <w:p w14:paraId="1433437B" w14:textId="77777777" w:rsidR="003F4C73" w:rsidRPr="003F4C73" w:rsidRDefault="003F4C73" w:rsidP="008C7E96">
      <w:pPr>
        <w:framePr w:w="8966" w:h="14539" w:hRule="exact" w:wrap="none" w:vAnchor="page" w:hAnchor="page" w:x="1994" w:y="981"/>
        <w:numPr>
          <w:ilvl w:val="0"/>
          <w:numId w:val="5"/>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Преимущества использования широкополосного</w:t>
      </w:r>
    </w:p>
    <w:p w14:paraId="0DB0829B"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доступа</w:t>
      </w:r>
      <w:r w:rsidRPr="003F4C73">
        <w:rPr>
          <w:rFonts w:ascii="Times New Roman" w:eastAsia="Times New Roman" w:hAnsi="Times New Roman" w:cs="Times New Roman"/>
          <w:color w:val="000000"/>
          <w:kern w:val="0"/>
          <w:sz w:val="28"/>
          <w:szCs w:val="28"/>
          <w:lang w:eastAsia="ru-RU" w:bidi="ru-RU"/>
        </w:rPr>
        <w:tab/>
        <w:t xml:space="preserve"> 12</w:t>
      </w:r>
    </w:p>
    <w:p w14:paraId="478F1B45" w14:textId="77777777" w:rsidR="003F4C73" w:rsidRPr="003F4C73" w:rsidRDefault="003F4C73" w:rsidP="008C7E96">
      <w:pPr>
        <w:framePr w:w="8966" w:h="14539" w:hRule="exact" w:wrap="none" w:vAnchor="page" w:hAnchor="page" w:x="1994" w:y="981"/>
        <w:numPr>
          <w:ilvl w:val="0"/>
          <w:numId w:val="5"/>
        </w:numPr>
        <w:tabs>
          <w:tab w:val="clear" w:pos="709"/>
          <w:tab w:val="left" w:pos="560"/>
          <w:tab w:val="right" w:leader="dot" w:pos="8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9" w:tooltip="Current Document">
        <w:r w:rsidRPr="003F4C73">
          <w:rPr>
            <w:rFonts w:ascii="Times New Roman" w:eastAsia="Times New Roman" w:hAnsi="Times New Roman" w:cs="Times New Roman"/>
            <w:color w:val="000000"/>
            <w:kern w:val="0"/>
            <w:sz w:val="28"/>
            <w:szCs w:val="28"/>
            <w:lang w:eastAsia="ru-RU" w:bidi="ru-RU"/>
          </w:rPr>
          <w:t xml:space="preserve">Широкополосный доступ по </w:t>
        </w:r>
        <w:r w:rsidRPr="003F4C73">
          <w:rPr>
            <w:rFonts w:ascii="Times New Roman" w:eastAsia="Times New Roman" w:hAnsi="Times New Roman" w:cs="Times New Roman"/>
            <w:color w:val="000000"/>
            <w:kern w:val="0"/>
            <w:sz w:val="28"/>
            <w:szCs w:val="28"/>
            <w:lang w:val="en-US" w:eastAsia="en-US" w:bidi="en-US"/>
          </w:rPr>
          <w:t>DSL</w:t>
        </w:r>
        <w:r w:rsidRPr="003F4C73">
          <w:rPr>
            <w:rFonts w:ascii="Times New Roman" w:eastAsia="Times New Roman" w:hAnsi="Times New Roman" w:cs="Times New Roman"/>
            <w:color w:val="000000"/>
            <w:kern w:val="0"/>
            <w:sz w:val="28"/>
            <w:szCs w:val="28"/>
            <w:lang w:eastAsia="ru-RU" w:bidi="ru-RU"/>
          </w:rPr>
          <w:tab/>
          <w:t xml:space="preserve"> 14</w:t>
        </w:r>
      </w:hyperlink>
    </w:p>
    <w:p w14:paraId="5816114A" w14:textId="77777777" w:rsidR="003F4C73" w:rsidRPr="003F4C73" w:rsidRDefault="003F4C73" w:rsidP="008C7E96">
      <w:pPr>
        <w:framePr w:w="8966" w:h="14539" w:hRule="exact" w:wrap="none" w:vAnchor="page" w:hAnchor="page" w:x="1994" w:y="981"/>
        <w:numPr>
          <w:ilvl w:val="0"/>
          <w:numId w:val="5"/>
        </w:numPr>
        <w:tabs>
          <w:tab w:val="clear" w:pos="709"/>
          <w:tab w:val="left" w:pos="7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Требование к абонентской линии широкополосного</w:t>
      </w:r>
    </w:p>
    <w:p w14:paraId="61A21AF3"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доступа</w:t>
      </w:r>
      <w:r w:rsidRPr="003F4C73">
        <w:rPr>
          <w:rFonts w:ascii="Times New Roman" w:eastAsia="Times New Roman" w:hAnsi="Times New Roman" w:cs="Times New Roman"/>
          <w:color w:val="000000"/>
          <w:kern w:val="0"/>
          <w:sz w:val="28"/>
          <w:szCs w:val="28"/>
          <w:lang w:eastAsia="ru-RU" w:bidi="ru-RU"/>
        </w:rPr>
        <w:tab/>
        <w:t xml:space="preserve"> 19</w:t>
      </w:r>
    </w:p>
    <w:p w14:paraId="22F0B8AB" w14:textId="77777777" w:rsidR="003F4C73" w:rsidRPr="003F4C73" w:rsidRDefault="003F4C73" w:rsidP="008C7E96">
      <w:pPr>
        <w:framePr w:w="8966" w:h="14539" w:hRule="exact" w:wrap="none" w:vAnchor="page" w:hAnchor="page" w:x="1994" w:y="981"/>
        <w:numPr>
          <w:ilvl w:val="0"/>
          <w:numId w:val="5"/>
        </w:numPr>
        <w:tabs>
          <w:tab w:val="clear" w:pos="709"/>
          <w:tab w:val="left" w:pos="5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Современные конструкции внутриобъектовых кабелей для</w:t>
      </w:r>
    </w:p>
    <w:p w14:paraId="07E92A2D"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широкополосного доступа</w:t>
      </w:r>
      <w:r w:rsidRPr="003F4C73">
        <w:rPr>
          <w:rFonts w:ascii="Times New Roman" w:eastAsia="Times New Roman" w:hAnsi="Times New Roman" w:cs="Times New Roman"/>
          <w:color w:val="000000"/>
          <w:kern w:val="0"/>
          <w:sz w:val="28"/>
          <w:szCs w:val="28"/>
          <w:lang w:eastAsia="ru-RU" w:bidi="ru-RU"/>
        </w:rPr>
        <w:tab/>
        <w:t xml:space="preserve"> 22</w:t>
      </w:r>
    </w:p>
    <w:p w14:paraId="1703C0B7" w14:textId="77777777" w:rsidR="003F4C73" w:rsidRPr="003F4C73" w:rsidRDefault="003F4C73" w:rsidP="003F4C73">
      <w:pPr>
        <w:framePr w:w="8966" w:h="14539" w:hRule="exact" w:wrap="none" w:vAnchor="page" w:hAnchor="page" w:x="1994" w:y="981"/>
        <w:tabs>
          <w:tab w:val="clear" w:pos="709"/>
          <w:tab w:val="right" w:leader="dot" w:pos="8167"/>
        </w:tabs>
        <w:suppressAutoHyphens w:val="0"/>
        <w:spacing w:after="0" w:line="480" w:lineRule="exact"/>
        <w:ind w:right="760"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Глава 2. ТЕХНОЛОГИЯ И ОБОРУДОВАНИЕ, ИСПОЛЬЗУЕМОЕ ПРИ ИЗГОТОВЛЕНИИ И ИСПЫТАНИЯХ ОПТИЧЕСКИХ КАБЕЛЕЙ</w:t>
      </w:r>
      <w:r w:rsidRPr="003F4C73">
        <w:rPr>
          <w:rFonts w:ascii="Times New Roman" w:eastAsia="Times New Roman" w:hAnsi="Times New Roman" w:cs="Times New Roman"/>
          <w:color w:val="000000"/>
          <w:kern w:val="0"/>
          <w:sz w:val="28"/>
          <w:szCs w:val="28"/>
          <w:lang w:eastAsia="ru-RU" w:bidi="ru-RU"/>
        </w:rPr>
        <w:tab/>
        <w:t xml:space="preserve"> 26</w:t>
      </w:r>
    </w:p>
    <w:p w14:paraId="0604E116" w14:textId="77777777" w:rsidR="003F4C73" w:rsidRPr="003F4C73" w:rsidRDefault="003F4C73" w:rsidP="008C7E96">
      <w:pPr>
        <w:framePr w:w="8966" w:h="14539" w:hRule="exact" w:wrap="none" w:vAnchor="page" w:hAnchor="page" w:x="1994" w:y="981"/>
        <w:numPr>
          <w:ilvl w:val="0"/>
          <w:numId w:val="6"/>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Основные этапы технологии производства оптических кабелей 26</w:t>
      </w:r>
    </w:p>
    <w:p w14:paraId="043BA9BD" w14:textId="77777777" w:rsidR="003F4C73" w:rsidRPr="003F4C73" w:rsidRDefault="003F4C73" w:rsidP="008C7E96">
      <w:pPr>
        <w:framePr w:w="8966" w:h="14539" w:hRule="exact" w:wrap="none" w:vAnchor="page" w:hAnchor="page" w:x="1994" w:y="981"/>
        <w:numPr>
          <w:ilvl w:val="0"/>
          <w:numId w:val="6"/>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Оборудование, необходимое для реализации технологического</w:t>
      </w:r>
    </w:p>
    <w:p w14:paraId="7FEB7998"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процесса</w:t>
      </w:r>
      <w:r w:rsidRPr="003F4C73">
        <w:rPr>
          <w:rFonts w:ascii="Times New Roman" w:eastAsia="Times New Roman" w:hAnsi="Times New Roman" w:cs="Times New Roman"/>
          <w:color w:val="000000"/>
          <w:kern w:val="0"/>
          <w:sz w:val="28"/>
          <w:szCs w:val="28"/>
          <w:lang w:eastAsia="ru-RU" w:bidi="ru-RU"/>
        </w:rPr>
        <w:tab/>
        <w:t xml:space="preserve"> 28</w:t>
      </w:r>
    </w:p>
    <w:p w14:paraId="07A4B66E" w14:textId="77777777" w:rsidR="003F4C73" w:rsidRPr="003F4C73" w:rsidRDefault="003F4C73" w:rsidP="008C7E96">
      <w:pPr>
        <w:framePr w:w="8966" w:h="14539" w:hRule="exact" w:wrap="none" w:vAnchor="page" w:hAnchor="page" w:x="1994" w:y="981"/>
        <w:numPr>
          <w:ilvl w:val="0"/>
          <w:numId w:val="7"/>
        </w:numPr>
        <w:tabs>
          <w:tab w:val="clear" w:pos="709"/>
          <w:tab w:val="left" w:pos="1555"/>
          <w:tab w:val="right" w:leader="dot" w:pos="8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4" w:tooltip="Current Document">
        <w:r w:rsidRPr="003F4C73">
          <w:rPr>
            <w:rFonts w:ascii="Times New Roman" w:eastAsia="Times New Roman" w:hAnsi="Times New Roman" w:cs="Times New Roman"/>
            <w:color w:val="000000"/>
            <w:kern w:val="0"/>
            <w:sz w:val="28"/>
            <w:szCs w:val="28"/>
            <w:lang w:eastAsia="ru-RU" w:bidi="ru-RU"/>
          </w:rPr>
          <w:t>Оборудование для окраски волокна</w:t>
        </w:r>
        <w:r w:rsidRPr="003F4C73">
          <w:rPr>
            <w:rFonts w:ascii="Times New Roman" w:eastAsia="Times New Roman" w:hAnsi="Times New Roman" w:cs="Times New Roman"/>
            <w:color w:val="000000"/>
            <w:kern w:val="0"/>
            <w:sz w:val="28"/>
            <w:szCs w:val="28"/>
            <w:lang w:eastAsia="ru-RU" w:bidi="ru-RU"/>
          </w:rPr>
          <w:tab/>
          <w:t xml:space="preserve"> 28</w:t>
        </w:r>
      </w:hyperlink>
    </w:p>
    <w:p w14:paraId="54F75754" w14:textId="77777777" w:rsidR="003F4C73" w:rsidRPr="003F4C73" w:rsidRDefault="003F4C73" w:rsidP="008C7E96">
      <w:pPr>
        <w:framePr w:w="8966" w:h="14539" w:hRule="exact" w:wrap="none" w:vAnchor="page" w:hAnchor="page" w:x="1994" w:y="981"/>
        <w:numPr>
          <w:ilvl w:val="0"/>
          <w:numId w:val="7"/>
        </w:numPr>
        <w:tabs>
          <w:tab w:val="clear" w:pos="709"/>
          <w:tab w:val="left" w:pos="155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Оборудование для нанесения вторичного покрытия на</w:t>
      </w:r>
    </w:p>
    <w:p w14:paraId="2FDE024A"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волокно и изготовления защитной оболочки</w:t>
      </w:r>
      <w:r w:rsidRPr="003F4C73">
        <w:rPr>
          <w:rFonts w:ascii="Times New Roman" w:eastAsia="Times New Roman" w:hAnsi="Times New Roman" w:cs="Times New Roman"/>
          <w:color w:val="000000"/>
          <w:kern w:val="0"/>
          <w:sz w:val="28"/>
          <w:szCs w:val="28"/>
          <w:lang w:eastAsia="ru-RU" w:bidi="ru-RU"/>
        </w:rPr>
        <w:tab/>
        <w:t xml:space="preserve"> 31</w:t>
      </w:r>
    </w:p>
    <w:p w14:paraId="730AA360" w14:textId="77777777" w:rsidR="003F4C73" w:rsidRPr="003F4C73" w:rsidRDefault="003F4C73" w:rsidP="008C7E96">
      <w:pPr>
        <w:framePr w:w="8966" w:h="14539" w:hRule="exact" w:wrap="none" w:vAnchor="page" w:hAnchor="page" w:x="1994" w:y="981"/>
        <w:numPr>
          <w:ilvl w:val="1"/>
          <w:numId w:val="7"/>
        </w:numPr>
        <w:tabs>
          <w:tab w:val="clear" w:pos="709"/>
          <w:tab w:val="left" w:pos="589"/>
          <w:tab w:val="right" w:pos="8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3F4C73">
          <w:rPr>
            <w:rFonts w:ascii="Times New Roman" w:eastAsia="Times New Roman" w:hAnsi="Times New Roman" w:cs="Times New Roman"/>
            <w:color w:val="000000"/>
            <w:kern w:val="0"/>
            <w:sz w:val="28"/>
            <w:szCs w:val="28"/>
            <w:lang w:eastAsia="ru-RU" w:bidi="ru-RU"/>
          </w:rPr>
          <w:t>Оборудование, необходимое для проведения испытаний</w:t>
        </w:r>
        <w:r w:rsidRPr="003F4C73">
          <w:rPr>
            <w:rFonts w:ascii="Times New Roman" w:eastAsia="Times New Roman" w:hAnsi="Times New Roman" w:cs="Times New Roman"/>
            <w:color w:val="000000"/>
            <w:kern w:val="0"/>
            <w:sz w:val="28"/>
            <w:szCs w:val="28"/>
            <w:lang w:eastAsia="ru-RU" w:bidi="ru-RU"/>
          </w:rPr>
          <w:tab/>
          <w:t>37</w:t>
        </w:r>
      </w:hyperlink>
    </w:p>
    <w:p w14:paraId="7A2A998D" w14:textId="77777777" w:rsidR="003F4C73" w:rsidRPr="003F4C73" w:rsidRDefault="003F4C73" w:rsidP="008C7E96">
      <w:pPr>
        <w:framePr w:w="8966" w:h="14539" w:hRule="exact" w:wrap="none" w:vAnchor="page" w:hAnchor="page" w:x="1994" w:y="981"/>
        <w:numPr>
          <w:ilvl w:val="2"/>
          <w:numId w:val="7"/>
        </w:numPr>
        <w:tabs>
          <w:tab w:val="clear" w:pos="709"/>
          <w:tab w:val="left" w:pos="17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Оборудование для измерения передаточных</w:t>
      </w:r>
    </w:p>
    <w:p w14:paraId="4F51A3D8"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характеристик</w:t>
      </w:r>
      <w:r w:rsidRPr="003F4C73">
        <w:rPr>
          <w:rFonts w:ascii="Times New Roman" w:eastAsia="Times New Roman" w:hAnsi="Times New Roman" w:cs="Times New Roman"/>
          <w:color w:val="000000"/>
          <w:kern w:val="0"/>
          <w:sz w:val="28"/>
          <w:szCs w:val="28"/>
          <w:lang w:eastAsia="ru-RU" w:bidi="ru-RU"/>
        </w:rPr>
        <w:tab/>
        <w:t xml:space="preserve"> 37</w:t>
      </w:r>
    </w:p>
    <w:p w14:paraId="0A07656C" w14:textId="77777777" w:rsidR="003F4C73" w:rsidRPr="003F4C73" w:rsidRDefault="003F4C73" w:rsidP="008C7E96">
      <w:pPr>
        <w:framePr w:w="8966" w:h="14539" w:hRule="exact" w:wrap="none" w:vAnchor="page" w:hAnchor="page" w:x="1994" w:y="981"/>
        <w:numPr>
          <w:ilvl w:val="2"/>
          <w:numId w:val="7"/>
        </w:numPr>
        <w:tabs>
          <w:tab w:val="clear" w:pos="709"/>
          <w:tab w:val="left" w:pos="1742"/>
          <w:tab w:val="left" w:pos="3678"/>
          <w:tab w:val="left" w:pos="4346"/>
          <w:tab w:val="left" w:pos="5982"/>
          <w:tab w:val="left" w:pos="6501"/>
          <w:tab w:val="left" w:pos="80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Оборудование</w:t>
      </w:r>
      <w:r w:rsidRPr="003F4C73">
        <w:rPr>
          <w:rFonts w:ascii="Times New Roman" w:eastAsia="Times New Roman" w:hAnsi="Times New Roman" w:cs="Times New Roman"/>
          <w:color w:val="000000"/>
          <w:kern w:val="0"/>
          <w:sz w:val="28"/>
          <w:szCs w:val="28"/>
          <w:lang w:eastAsia="ru-RU" w:bidi="ru-RU"/>
        </w:rPr>
        <w:tab/>
        <w:t>для</w:t>
      </w:r>
      <w:r w:rsidRPr="003F4C73">
        <w:rPr>
          <w:rFonts w:ascii="Times New Roman" w:eastAsia="Times New Roman" w:hAnsi="Times New Roman" w:cs="Times New Roman"/>
          <w:color w:val="000000"/>
          <w:kern w:val="0"/>
          <w:sz w:val="28"/>
          <w:szCs w:val="28"/>
          <w:lang w:eastAsia="ru-RU" w:bidi="ru-RU"/>
        </w:rPr>
        <w:tab/>
        <w:t>испытания</w:t>
      </w:r>
      <w:r w:rsidRPr="003F4C73">
        <w:rPr>
          <w:rFonts w:ascii="Times New Roman" w:eastAsia="Times New Roman" w:hAnsi="Times New Roman" w:cs="Times New Roman"/>
          <w:color w:val="000000"/>
          <w:kern w:val="0"/>
          <w:sz w:val="28"/>
          <w:szCs w:val="28"/>
          <w:lang w:eastAsia="ru-RU" w:bidi="ru-RU"/>
        </w:rPr>
        <w:tab/>
        <w:t>на</w:t>
      </w:r>
      <w:r w:rsidRPr="003F4C73">
        <w:rPr>
          <w:rFonts w:ascii="Times New Roman" w:eastAsia="Times New Roman" w:hAnsi="Times New Roman" w:cs="Times New Roman"/>
          <w:color w:val="000000"/>
          <w:kern w:val="0"/>
          <w:sz w:val="28"/>
          <w:szCs w:val="28"/>
          <w:lang w:eastAsia="ru-RU" w:bidi="ru-RU"/>
        </w:rPr>
        <w:tab/>
        <w:t>стойкость</w:t>
      </w:r>
      <w:r w:rsidRPr="003F4C73">
        <w:rPr>
          <w:rFonts w:ascii="Times New Roman" w:eastAsia="Times New Roman" w:hAnsi="Times New Roman" w:cs="Times New Roman"/>
          <w:color w:val="000000"/>
          <w:kern w:val="0"/>
          <w:sz w:val="28"/>
          <w:szCs w:val="28"/>
          <w:lang w:eastAsia="ru-RU" w:bidi="ru-RU"/>
        </w:rPr>
        <w:tab/>
        <w:t>к</w:t>
      </w:r>
    </w:p>
    <w:p w14:paraId="58CA8C71"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механическим воздействиям</w:t>
      </w:r>
      <w:r w:rsidRPr="003F4C73">
        <w:rPr>
          <w:rFonts w:ascii="Times New Roman" w:eastAsia="Times New Roman" w:hAnsi="Times New Roman" w:cs="Times New Roman"/>
          <w:color w:val="000000"/>
          <w:kern w:val="0"/>
          <w:sz w:val="28"/>
          <w:szCs w:val="28"/>
          <w:lang w:eastAsia="ru-RU" w:bidi="ru-RU"/>
        </w:rPr>
        <w:tab/>
        <w:t xml:space="preserve"> 41</w:t>
      </w:r>
    </w:p>
    <w:p w14:paraId="6D7AAB55" w14:textId="77777777" w:rsidR="003F4C73" w:rsidRPr="003F4C73" w:rsidRDefault="003F4C73" w:rsidP="008C7E96">
      <w:pPr>
        <w:framePr w:w="8966" w:h="14539" w:hRule="exact" w:wrap="none" w:vAnchor="page" w:hAnchor="page" w:x="1994" w:y="981"/>
        <w:numPr>
          <w:ilvl w:val="2"/>
          <w:numId w:val="7"/>
        </w:numPr>
        <w:tabs>
          <w:tab w:val="clear" w:pos="709"/>
          <w:tab w:val="left" w:pos="1742"/>
          <w:tab w:val="left" w:pos="3678"/>
          <w:tab w:val="left" w:pos="4346"/>
          <w:tab w:val="left" w:pos="5982"/>
          <w:tab w:val="left" w:pos="6501"/>
          <w:tab w:val="left" w:pos="80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Оборудование</w:t>
      </w:r>
      <w:r w:rsidRPr="003F4C73">
        <w:rPr>
          <w:rFonts w:ascii="Times New Roman" w:eastAsia="Times New Roman" w:hAnsi="Times New Roman" w:cs="Times New Roman"/>
          <w:color w:val="000000"/>
          <w:kern w:val="0"/>
          <w:sz w:val="28"/>
          <w:szCs w:val="28"/>
          <w:lang w:eastAsia="ru-RU" w:bidi="ru-RU"/>
        </w:rPr>
        <w:tab/>
        <w:t>для</w:t>
      </w:r>
      <w:r w:rsidRPr="003F4C73">
        <w:rPr>
          <w:rFonts w:ascii="Times New Roman" w:eastAsia="Times New Roman" w:hAnsi="Times New Roman" w:cs="Times New Roman"/>
          <w:color w:val="000000"/>
          <w:kern w:val="0"/>
          <w:sz w:val="28"/>
          <w:szCs w:val="28"/>
          <w:lang w:eastAsia="ru-RU" w:bidi="ru-RU"/>
        </w:rPr>
        <w:tab/>
        <w:t>испытания</w:t>
      </w:r>
      <w:r w:rsidRPr="003F4C73">
        <w:rPr>
          <w:rFonts w:ascii="Times New Roman" w:eastAsia="Times New Roman" w:hAnsi="Times New Roman" w:cs="Times New Roman"/>
          <w:color w:val="000000"/>
          <w:kern w:val="0"/>
          <w:sz w:val="28"/>
          <w:szCs w:val="28"/>
          <w:lang w:eastAsia="ru-RU" w:bidi="ru-RU"/>
        </w:rPr>
        <w:tab/>
        <w:t>на</w:t>
      </w:r>
      <w:r w:rsidRPr="003F4C73">
        <w:rPr>
          <w:rFonts w:ascii="Times New Roman" w:eastAsia="Times New Roman" w:hAnsi="Times New Roman" w:cs="Times New Roman"/>
          <w:color w:val="000000"/>
          <w:kern w:val="0"/>
          <w:sz w:val="28"/>
          <w:szCs w:val="28"/>
          <w:lang w:eastAsia="ru-RU" w:bidi="ru-RU"/>
        </w:rPr>
        <w:tab/>
        <w:t>стойкость</w:t>
      </w:r>
      <w:r w:rsidRPr="003F4C73">
        <w:rPr>
          <w:rFonts w:ascii="Times New Roman" w:eastAsia="Times New Roman" w:hAnsi="Times New Roman" w:cs="Times New Roman"/>
          <w:color w:val="000000"/>
          <w:kern w:val="0"/>
          <w:sz w:val="28"/>
          <w:szCs w:val="28"/>
          <w:lang w:eastAsia="ru-RU" w:bidi="ru-RU"/>
        </w:rPr>
        <w:tab/>
        <w:t>к</w:t>
      </w:r>
    </w:p>
    <w:p w14:paraId="160BC561" w14:textId="77777777" w:rsidR="003F4C73" w:rsidRPr="003F4C73" w:rsidRDefault="003F4C73" w:rsidP="003F4C73">
      <w:pPr>
        <w:framePr w:w="8966" w:h="14539" w:hRule="exact" w:wrap="none" w:vAnchor="page" w:hAnchor="page" w:x="1994" w:y="981"/>
        <w:tabs>
          <w:tab w:val="clear" w:pos="709"/>
          <w:tab w:val="right" w:leader="dot" w:pos="8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климатическим воздейсвиям</w:t>
      </w:r>
      <w:r w:rsidRPr="003F4C73">
        <w:rPr>
          <w:rFonts w:ascii="Times New Roman" w:eastAsia="Times New Roman" w:hAnsi="Times New Roman" w:cs="Times New Roman"/>
          <w:color w:val="000000"/>
          <w:kern w:val="0"/>
          <w:sz w:val="28"/>
          <w:szCs w:val="28"/>
          <w:lang w:eastAsia="ru-RU" w:bidi="ru-RU"/>
        </w:rPr>
        <w:tab/>
        <w:t xml:space="preserve"> 43</w:t>
      </w:r>
    </w:p>
    <w:p w14:paraId="5C9FEA7C" w14:textId="77777777" w:rsidR="003F4C73" w:rsidRPr="003F4C73" w:rsidRDefault="003F4C73" w:rsidP="003F4C7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3F4C73" w:rsidRPr="003F4C73">
          <w:pgSz w:w="11900" w:h="16840"/>
          <w:pgMar w:top="360" w:right="360" w:bottom="360" w:left="360" w:header="0" w:footer="3" w:gutter="0"/>
          <w:cols w:space="720"/>
          <w:noEndnote/>
          <w:docGrid w:linePitch="360"/>
        </w:sectPr>
      </w:pPr>
    </w:p>
    <w:p w14:paraId="7DF3857D" w14:textId="77777777" w:rsidR="003F4C73" w:rsidRPr="003F4C73" w:rsidRDefault="003F4C73" w:rsidP="003F4C73">
      <w:pPr>
        <w:framePr w:wrap="none" w:vAnchor="page" w:hAnchor="page" w:x="6442" w:y="730"/>
        <w:tabs>
          <w:tab w:val="clear" w:pos="709"/>
        </w:tabs>
        <w:suppressAutoHyphens w:val="0"/>
        <w:spacing w:after="0" w:line="200" w:lineRule="exact"/>
        <w:ind w:firstLine="0"/>
        <w:jc w:val="left"/>
        <w:rPr>
          <w:rFonts w:ascii="Times New Roman" w:eastAsia="Times New Roman" w:hAnsi="Times New Roman" w:cs="Times New Roman"/>
          <w:b/>
          <w:bCs/>
          <w:color w:val="000000"/>
          <w:kern w:val="0"/>
          <w:sz w:val="20"/>
          <w:szCs w:val="20"/>
          <w:lang w:eastAsia="ru-RU" w:bidi="ru-RU"/>
        </w:rPr>
      </w:pPr>
      <w:r w:rsidRPr="003F4C73">
        <w:rPr>
          <w:rFonts w:ascii="Times New Roman" w:eastAsia="Times New Roman" w:hAnsi="Times New Roman" w:cs="Times New Roman"/>
          <w:b/>
          <w:bCs/>
          <w:color w:val="000000"/>
          <w:kern w:val="0"/>
          <w:sz w:val="20"/>
          <w:szCs w:val="20"/>
          <w:lang w:eastAsia="ru-RU" w:bidi="ru-RU"/>
        </w:rPr>
        <w:lastRenderedPageBreak/>
        <w:t>3</w:t>
      </w:r>
    </w:p>
    <w:p w14:paraId="02550293" w14:textId="77777777" w:rsidR="003F4C73" w:rsidRPr="003F4C73" w:rsidRDefault="003F4C73" w:rsidP="003F4C73">
      <w:pPr>
        <w:framePr w:w="8966" w:h="13223" w:hRule="exact" w:wrap="none" w:vAnchor="page" w:hAnchor="page" w:x="1954" w:y="977"/>
        <w:tabs>
          <w:tab w:val="clear" w:pos="709"/>
          <w:tab w:val="right" w:leader="dot" w:pos="8174"/>
        </w:tabs>
        <w:suppressAutoHyphens w:val="0"/>
        <w:spacing w:after="0" w:line="480" w:lineRule="exact"/>
        <w:ind w:right="760" w:firstLine="0"/>
        <w:rPr>
          <w:rFonts w:ascii="Times New Roman" w:eastAsia="Times New Roman" w:hAnsi="Times New Roman" w:cs="Times New Roman"/>
          <w:color w:val="000000"/>
          <w:kern w:val="0"/>
          <w:sz w:val="28"/>
          <w:szCs w:val="28"/>
          <w:lang w:eastAsia="ru-RU" w:bidi="ru-RU"/>
        </w:rPr>
      </w:pPr>
      <w:hyperlink w:anchor="bookmark20" w:tooltip="Current Document">
        <w:r w:rsidRPr="003F4C73">
          <w:rPr>
            <w:rFonts w:ascii="Times New Roman" w:eastAsia="Times New Roman" w:hAnsi="Times New Roman" w:cs="Times New Roman"/>
            <w:color w:val="000000"/>
            <w:kern w:val="0"/>
            <w:sz w:val="28"/>
            <w:szCs w:val="28"/>
            <w:lang w:eastAsia="ru-RU" w:bidi="ru-RU"/>
          </w:rPr>
          <w:t>Глава 3. ТЕОРЕТИЧЕСКИЙ РАСЧЕТ КОНСТРУКЦИИ</w:t>
        </w:r>
        <w:r w:rsidRPr="003F4C73">
          <w:rPr>
            <w:rFonts w:ascii="Times New Roman" w:eastAsia="Times New Roman" w:hAnsi="Times New Roman" w:cs="Times New Roman"/>
            <w:color w:val="000000"/>
            <w:kern w:val="0"/>
            <w:sz w:val="28"/>
            <w:szCs w:val="28"/>
            <w:lang w:eastAsia="ru-RU" w:bidi="ru-RU"/>
          </w:rPr>
          <w:br/>
          <w:t>ОПТИЧЕСКИХ КАБЕЛЕЙ ДЛЯ ШИРОКОПОЛОСНОГО</w:t>
        </w:r>
        <w:r w:rsidRPr="003F4C73">
          <w:rPr>
            <w:rFonts w:ascii="Times New Roman" w:eastAsia="Times New Roman" w:hAnsi="Times New Roman" w:cs="Times New Roman"/>
            <w:color w:val="000000"/>
            <w:kern w:val="0"/>
            <w:sz w:val="28"/>
            <w:szCs w:val="28"/>
            <w:lang w:eastAsia="ru-RU" w:bidi="ru-RU"/>
          </w:rPr>
          <w:br/>
          <w:t>ДОСТУПА</w:t>
        </w:r>
        <w:r w:rsidRPr="003F4C73">
          <w:rPr>
            <w:rFonts w:ascii="Times New Roman" w:eastAsia="Times New Roman" w:hAnsi="Times New Roman" w:cs="Times New Roman"/>
            <w:color w:val="000000"/>
            <w:kern w:val="0"/>
            <w:sz w:val="28"/>
            <w:szCs w:val="28"/>
            <w:lang w:eastAsia="ru-RU" w:bidi="ru-RU"/>
          </w:rPr>
          <w:tab/>
          <w:t xml:space="preserve"> 45</w:t>
        </w:r>
      </w:hyperlink>
    </w:p>
    <w:p w14:paraId="1250861D" w14:textId="77777777" w:rsidR="003F4C73" w:rsidRPr="003F4C73" w:rsidRDefault="003F4C73" w:rsidP="008C7E96">
      <w:pPr>
        <w:framePr w:w="8966" w:h="13223" w:hRule="exact" w:wrap="none" w:vAnchor="page" w:hAnchor="page" w:x="1954" w:y="977"/>
        <w:numPr>
          <w:ilvl w:val="0"/>
          <w:numId w:val="8"/>
        </w:numPr>
        <w:tabs>
          <w:tab w:val="clear" w:pos="709"/>
          <w:tab w:val="left" w:pos="584"/>
          <w:tab w:val="right" w:leader="dot" w:pos="88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1" w:tooltip="Current Document">
        <w:r w:rsidRPr="003F4C73">
          <w:rPr>
            <w:rFonts w:ascii="Times New Roman" w:eastAsia="Times New Roman" w:hAnsi="Times New Roman" w:cs="Times New Roman"/>
            <w:color w:val="000000"/>
            <w:kern w:val="0"/>
            <w:sz w:val="28"/>
            <w:szCs w:val="28"/>
            <w:lang w:eastAsia="ru-RU" w:bidi="ru-RU"/>
          </w:rPr>
          <w:t>Анализ требований к конструкции кабелей</w:t>
        </w:r>
        <w:r w:rsidRPr="003F4C73">
          <w:rPr>
            <w:rFonts w:ascii="Times New Roman" w:eastAsia="Times New Roman" w:hAnsi="Times New Roman" w:cs="Times New Roman"/>
            <w:color w:val="000000"/>
            <w:kern w:val="0"/>
            <w:sz w:val="28"/>
            <w:szCs w:val="28"/>
            <w:lang w:eastAsia="ru-RU" w:bidi="ru-RU"/>
          </w:rPr>
          <w:tab/>
          <w:t xml:space="preserve"> 45</w:t>
        </w:r>
      </w:hyperlink>
    </w:p>
    <w:p w14:paraId="3635CFAB" w14:textId="77777777" w:rsidR="003F4C73" w:rsidRPr="003F4C73" w:rsidRDefault="003F4C73" w:rsidP="008C7E96">
      <w:pPr>
        <w:framePr w:w="8966" w:h="13223" w:hRule="exact" w:wrap="none" w:vAnchor="page" w:hAnchor="page" w:x="1954" w:y="977"/>
        <w:numPr>
          <w:ilvl w:val="0"/>
          <w:numId w:val="8"/>
        </w:numPr>
        <w:tabs>
          <w:tab w:val="clear" w:pos="709"/>
          <w:tab w:val="left" w:pos="584"/>
          <w:tab w:val="right" w:leader="dot" w:pos="88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2" w:tooltip="Current Document">
        <w:r w:rsidRPr="003F4C73">
          <w:rPr>
            <w:rFonts w:ascii="Times New Roman" w:eastAsia="Times New Roman" w:hAnsi="Times New Roman" w:cs="Times New Roman"/>
            <w:color w:val="000000"/>
            <w:kern w:val="0"/>
            <w:sz w:val="28"/>
            <w:szCs w:val="28"/>
            <w:lang w:eastAsia="ru-RU" w:bidi="ru-RU"/>
          </w:rPr>
          <w:t>Расчет механических параметров</w:t>
        </w:r>
        <w:r w:rsidRPr="003F4C73">
          <w:rPr>
            <w:rFonts w:ascii="Times New Roman" w:eastAsia="Times New Roman" w:hAnsi="Times New Roman" w:cs="Times New Roman"/>
            <w:color w:val="000000"/>
            <w:kern w:val="0"/>
            <w:sz w:val="28"/>
            <w:szCs w:val="28"/>
            <w:lang w:eastAsia="ru-RU" w:bidi="ru-RU"/>
          </w:rPr>
          <w:tab/>
          <w:t xml:space="preserve"> 48</w:t>
        </w:r>
      </w:hyperlink>
    </w:p>
    <w:p w14:paraId="496CA864" w14:textId="77777777" w:rsidR="003F4C73" w:rsidRPr="003F4C73" w:rsidRDefault="003F4C73" w:rsidP="008C7E96">
      <w:pPr>
        <w:framePr w:w="8966" w:h="13223" w:hRule="exact" w:wrap="none" w:vAnchor="page" w:hAnchor="page" w:x="1954" w:y="977"/>
        <w:numPr>
          <w:ilvl w:val="0"/>
          <w:numId w:val="8"/>
        </w:numPr>
        <w:tabs>
          <w:tab w:val="clear" w:pos="709"/>
          <w:tab w:val="left" w:pos="584"/>
          <w:tab w:val="right" w:leader="dot" w:pos="88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4" w:tooltip="Current Document">
        <w:r w:rsidRPr="003F4C73">
          <w:rPr>
            <w:rFonts w:ascii="Times New Roman" w:eastAsia="Times New Roman" w:hAnsi="Times New Roman" w:cs="Times New Roman"/>
            <w:color w:val="000000"/>
            <w:kern w:val="0"/>
            <w:sz w:val="28"/>
            <w:szCs w:val="28"/>
            <w:lang w:eastAsia="ru-RU" w:bidi="ru-RU"/>
          </w:rPr>
          <w:t>Расчет климатических параметров</w:t>
        </w:r>
        <w:r w:rsidRPr="003F4C73">
          <w:rPr>
            <w:rFonts w:ascii="Times New Roman" w:eastAsia="Times New Roman" w:hAnsi="Times New Roman" w:cs="Times New Roman"/>
            <w:color w:val="000000"/>
            <w:kern w:val="0"/>
            <w:sz w:val="28"/>
            <w:szCs w:val="28"/>
            <w:lang w:eastAsia="ru-RU" w:bidi="ru-RU"/>
          </w:rPr>
          <w:tab/>
          <w:t xml:space="preserve"> 51</w:t>
        </w:r>
      </w:hyperlink>
    </w:p>
    <w:p w14:paraId="6884D2ED" w14:textId="77777777" w:rsidR="003F4C73" w:rsidRPr="003F4C73" w:rsidRDefault="003F4C73" w:rsidP="008C7E96">
      <w:pPr>
        <w:framePr w:w="8966" w:h="13223" w:hRule="exact" w:wrap="none" w:vAnchor="page" w:hAnchor="page" w:x="1954" w:y="977"/>
        <w:numPr>
          <w:ilvl w:val="0"/>
          <w:numId w:val="8"/>
        </w:numPr>
        <w:tabs>
          <w:tab w:val="clear" w:pos="709"/>
          <w:tab w:val="left" w:pos="8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Выбор материалов для изготовления кабелей и</w:t>
      </w:r>
    </w:p>
    <w:p w14:paraId="4A9CBCB1" w14:textId="77777777" w:rsidR="003F4C73" w:rsidRPr="003F4C73" w:rsidRDefault="003F4C73" w:rsidP="003F4C73">
      <w:pPr>
        <w:framePr w:w="8966" w:h="13223" w:hRule="exact" w:wrap="none" w:vAnchor="page" w:hAnchor="page" w:x="1954" w:y="977"/>
        <w:tabs>
          <w:tab w:val="clear" w:pos="709"/>
          <w:tab w:val="right" w:leader="dot" w:pos="88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дизайн</w:t>
      </w:r>
      <w:r w:rsidRPr="003F4C73">
        <w:rPr>
          <w:rFonts w:ascii="Times New Roman" w:eastAsia="Times New Roman" w:hAnsi="Times New Roman" w:cs="Times New Roman"/>
          <w:color w:val="000000"/>
          <w:kern w:val="0"/>
          <w:sz w:val="28"/>
          <w:szCs w:val="28"/>
          <w:lang w:eastAsia="ru-RU" w:bidi="ru-RU"/>
        </w:rPr>
        <w:tab/>
        <w:t xml:space="preserve"> 53</w:t>
      </w:r>
    </w:p>
    <w:p w14:paraId="79FFB008" w14:textId="77777777" w:rsidR="003F4C73" w:rsidRPr="003F4C73" w:rsidRDefault="003F4C73" w:rsidP="008C7E96">
      <w:pPr>
        <w:framePr w:w="8966" w:h="13223" w:hRule="exact" w:wrap="none" w:vAnchor="page" w:hAnchor="page" w:x="1954" w:y="977"/>
        <w:numPr>
          <w:ilvl w:val="0"/>
          <w:numId w:val="9"/>
        </w:numPr>
        <w:tabs>
          <w:tab w:val="clear" w:pos="709"/>
          <w:tab w:val="left" w:pos="17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Выбор оптических волокон и материалов</w:t>
      </w:r>
    </w:p>
    <w:p w14:paraId="61112C06" w14:textId="77777777" w:rsidR="003F4C73" w:rsidRPr="003F4C73" w:rsidRDefault="003F4C73" w:rsidP="003F4C73">
      <w:pPr>
        <w:framePr w:w="8966" w:h="13223" w:hRule="exact" w:wrap="none" w:vAnchor="page" w:hAnchor="page" w:x="1954" w:y="977"/>
        <w:tabs>
          <w:tab w:val="clear" w:pos="709"/>
          <w:tab w:val="right" w:leader="dot" w:pos="88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защиты</w:t>
      </w:r>
      <w:r w:rsidRPr="003F4C73">
        <w:rPr>
          <w:rFonts w:ascii="Times New Roman" w:eastAsia="Times New Roman" w:hAnsi="Times New Roman" w:cs="Times New Roman"/>
          <w:color w:val="000000"/>
          <w:kern w:val="0"/>
          <w:sz w:val="28"/>
          <w:szCs w:val="28"/>
          <w:lang w:eastAsia="ru-RU" w:bidi="ru-RU"/>
        </w:rPr>
        <w:tab/>
        <w:t xml:space="preserve"> 53</w:t>
      </w:r>
    </w:p>
    <w:p w14:paraId="6AD2CB9A" w14:textId="77777777" w:rsidR="003F4C73" w:rsidRPr="003F4C73" w:rsidRDefault="003F4C73" w:rsidP="008C7E96">
      <w:pPr>
        <w:framePr w:w="8966" w:h="13223" w:hRule="exact" w:wrap="none" w:vAnchor="page" w:hAnchor="page" w:x="1954" w:y="977"/>
        <w:numPr>
          <w:ilvl w:val="0"/>
          <w:numId w:val="9"/>
        </w:numPr>
        <w:tabs>
          <w:tab w:val="clear" w:pos="709"/>
          <w:tab w:val="left" w:pos="17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Материалы для силовых элементов оптических</w:t>
      </w:r>
    </w:p>
    <w:p w14:paraId="33D9C297" w14:textId="77777777" w:rsidR="003F4C73" w:rsidRPr="003F4C73" w:rsidRDefault="003F4C73" w:rsidP="003F4C73">
      <w:pPr>
        <w:framePr w:w="8966" w:h="13223" w:hRule="exact" w:wrap="none" w:vAnchor="page" w:hAnchor="page" w:x="1954" w:y="977"/>
        <w:tabs>
          <w:tab w:val="clear" w:pos="709"/>
          <w:tab w:val="right" w:leader="dot" w:pos="88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кабелей</w:t>
      </w:r>
      <w:r w:rsidRPr="003F4C73">
        <w:rPr>
          <w:rFonts w:ascii="Times New Roman" w:eastAsia="Times New Roman" w:hAnsi="Times New Roman" w:cs="Times New Roman"/>
          <w:color w:val="000000"/>
          <w:kern w:val="0"/>
          <w:sz w:val="28"/>
          <w:szCs w:val="28"/>
          <w:lang w:eastAsia="ru-RU" w:bidi="ru-RU"/>
        </w:rPr>
        <w:tab/>
        <w:t xml:space="preserve"> 54</w:t>
      </w:r>
    </w:p>
    <w:p w14:paraId="440AE735" w14:textId="77777777" w:rsidR="003F4C73" w:rsidRPr="003F4C73" w:rsidRDefault="003F4C73" w:rsidP="008C7E96">
      <w:pPr>
        <w:framePr w:w="8966" w:h="13223" w:hRule="exact" w:wrap="none" w:vAnchor="page" w:hAnchor="page" w:x="1954" w:y="977"/>
        <w:numPr>
          <w:ilvl w:val="0"/>
          <w:numId w:val="9"/>
        </w:numPr>
        <w:tabs>
          <w:tab w:val="clear" w:pos="709"/>
          <w:tab w:val="left" w:pos="1550"/>
          <w:tab w:val="right" w:leader="dot" w:pos="88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9" w:tooltip="Current Document">
        <w:r w:rsidRPr="003F4C73">
          <w:rPr>
            <w:rFonts w:ascii="Times New Roman" w:eastAsia="Times New Roman" w:hAnsi="Times New Roman" w:cs="Times New Roman"/>
            <w:color w:val="000000"/>
            <w:kern w:val="0"/>
            <w:sz w:val="28"/>
            <w:szCs w:val="28"/>
            <w:lang w:eastAsia="ru-RU" w:bidi="ru-RU"/>
          </w:rPr>
          <w:t>Материал внешней защитной оболочки</w:t>
        </w:r>
        <w:r w:rsidRPr="003F4C73">
          <w:rPr>
            <w:rFonts w:ascii="Times New Roman" w:eastAsia="Times New Roman" w:hAnsi="Times New Roman" w:cs="Times New Roman"/>
            <w:color w:val="000000"/>
            <w:kern w:val="0"/>
            <w:sz w:val="28"/>
            <w:szCs w:val="28"/>
            <w:lang w:eastAsia="ru-RU" w:bidi="ru-RU"/>
          </w:rPr>
          <w:tab/>
          <w:t xml:space="preserve"> 59</w:t>
        </w:r>
      </w:hyperlink>
    </w:p>
    <w:p w14:paraId="7154B99D" w14:textId="77777777" w:rsidR="003F4C73" w:rsidRPr="003F4C73" w:rsidRDefault="003F4C73" w:rsidP="008C7E96">
      <w:pPr>
        <w:framePr w:w="8966" w:h="13223" w:hRule="exact" w:wrap="none" w:vAnchor="page" w:hAnchor="page" w:x="1954" w:y="977"/>
        <w:numPr>
          <w:ilvl w:val="0"/>
          <w:numId w:val="9"/>
        </w:numPr>
        <w:tabs>
          <w:tab w:val="clear" w:pos="709"/>
          <w:tab w:val="left" w:pos="17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Дизайн оптических кабелей для широкополосного</w:t>
      </w:r>
    </w:p>
    <w:p w14:paraId="5A61A250" w14:textId="77777777" w:rsidR="003F4C73" w:rsidRPr="003F4C73" w:rsidRDefault="003F4C73" w:rsidP="003F4C73">
      <w:pPr>
        <w:framePr w:w="8966" w:h="13223" w:hRule="exact" w:wrap="none" w:vAnchor="page" w:hAnchor="page" w:x="1954" w:y="977"/>
        <w:tabs>
          <w:tab w:val="clear" w:pos="709"/>
          <w:tab w:val="right" w:leader="dot" w:pos="88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доступа</w:t>
      </w:r>
      <w:r w:rsidRPr="003F4C73">
        <w:rPr>
          <w:rFonts w:ascii="Times New Roman" w:eastAsia="Times New Roman" w:hAnsi="Times New Roman" w:cs="Times New Roman"/>
          <w:color w:val="000000"/>
          <w:kern w:val="0"/>
          <w:sz w:val="28"/>
          <w:szCs w:val="28"/>
          <w:lang w:eastAsia="ru-RU" w:bidi="ru-RU"/>
        </w:rPr>
        <w:tab/>
        <w:t xml:space="preserve"> 64</w:t>
      </w:r>
    </w:p>
    <w:p w14:paraId="6E9CAEA7" w14:textId="77777777" w:rsidR="003F4C73" w:rsidRPr="003F4C73" w:rsidRDefault="003F4C73" w:rsidP="003F4C73">
      <w:pPr>
        <w:framePr w:w="8966" w:h="13223" w:hRule="exact" w:wrap="none" w:vAnchor="page" w:hAnchor="page" w:x="1954" w:y="977"/>
        <w:tabs>
          <w:tab w:val="clear" w:pos="709"/>
          <w:tab w:val="right" w:leader="dot" w:pos="8174"/>
        </w:tabs>
        <w:suppressAutoHyphens w:val="0"/>
        <w:spacing w:after="0" w:line="480" w:lineRule="exact"/>
        <w:ind w:right="760"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Глава 4. ЭКСПЕРИМЕНТАЛЬНЫЕ ИССЛЕДОВАНИЯ</w:t>
      </w:r>
      <w:r w:rsidRPr="003F4C73">
        <w:rPr>
          <w:rFonts w:ascii="Times New Roman" w:eastAsia="Times New Roman" w:hAnsi="Times New Roman" w:cs="Times New Roman"/>
          <w:color w:val="000000"/>
          <w:kern w:val="0"/>
          <w:sz w:val="28"/>
          <w:szCs w:val="28"/>
          <w:lang w:eastAsia="ru-RU" w:bidi="ru-RU"/>
        </w:rPr>
        <w:br/>
        <w:t>РАЗРАБОТАННЫХ КОНСТРУКЦИИ ОПТИЧЕСКИХ КАБЕЛЕЙ</w:t>
      </w:r>
      <w:r w:rsidRPr="003F4C73">
        <w:rPr>
          <w:rFonts w:ascii="Times New Roman" w:eastAsia="Times New Roman" w:hAnsi="Times New Roman" w:cs="Times New Roman"/>
          <w:color w:val="000000"/>
          <w:kern w:val="0"/>
          <w:sz w:val="28"/>
          <w:szCs w:val="28"/>
          <w:lang w:eastAsia="ru-RU" w:bidi="ru-RU"/>
        </w:rPr>
        <w:br/>
        <w:t>ДЛЯ СИСТЕМ ШИРОКОПОЛОСНОГО ДОСТУПА</w:t>
      </w:r>
      <w:r w:rsidRPr="003F4C73">
        <w:rPr>
          <w:rFonts w:ascii="Times New Roman" w:eastAsia="Times New Roman" w:hAnsi="Times New Roman" w:cs="Times New Roman"/>
          <w:color w:val="000000"/>
          <w:kern w:val="0"/>
          <w:sz w:val="28"/>
          <w:szCs w:val="28"/>
          <w:lang w:eastAsia="ru-RU" w:bidi="ru-RU"/>
        </w:rPr>
        <w:tab/>
        <w:t xml:space="preserve"> </w:t>
      </w:r>
      <w:r w:rsidRPr="003F4C73">
        <w:rPr>
          <w:rFonts w:ascii="Times New Roman" w:eastAsia="Times New Roman" w:hAnsi="Times New Roman" w:cs="Times New Roman"/>
          <w:color w:val="000000"/>
          <w:kern w:val="0"/>
          <w:sz w:val="28"/>
          <w:szCs w:val="28"/>
          <w:vertAlign w:val="subscript"/>
          <w:lang w:eastAsia="ru-RU" w:bidi="ru-RU"/>
        </w:rPr>
        <w:t>71</w:t>
      </w:r>
    </w:p>
    <w:p w14:paraId="0BE52379" w14:textId="77777777" w:rsidR="003F4C73" w:rsidRPr="003F4C73" w:rsidRDefault="003F4C73" w:rsidP="003F4C73">
      <w:pPr>
        <w:framePr w:w="8966" w:h="13223" w:hRule="exact" w:wrap="none" w:vAnchor="page" w:hAnchor="page" w:x="1954" w:y="977"/>
        <w:tabs>
          <w:tab w:val="clear" w:pos="709"/>
          <w:tab w:val="right" w:leader="dot" w:pos="8899"/>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hyperlink w:anchor="bookmark33" w:tooltip="Current Document">
        <w:r w:rsidRPr="003F4C73">
          <w:rPr>
            <w:rFonts w:ascii="Times New Roman" w:eastAsia="Times New Roman" w:hAnsi="Times New Roman" w:cs="Times New Roman"/>
            <w:color w:val="000000"/>
            <w:kern w:val="0"/>
            <w:sz w:val="28"/>
            <w:szCs w:val="28"/>
            <w:lang w:eastAsia="ru-RU" w:bidi="ru-RU"/>
          </w:rPr>
          <w:t>4.1 . Измерение параметров оптических кабелей при механических</w:t>
        </w:r>
        <w:r w:rsidRPr="003F4C73">
          <w:rPr>
            <w:rFonts w:ascii="Times New Roman" w:eastAsia="Times New Roman" w:hAnsi="Times New Roman" w:cs="Times New Roman"/>
            <w:color w:val="000000"/>
            <w:kern w:val="0"/>
            <w:sz w:val="28"/>
            <w:szCs w:val="28"/>
            <w:lang w:eastAsia="ru-RU" w:bidi="ru-RU"/>
          </w:rPr>
          <w:br/>
          <w:t>воздействиях</w:t>
        </w:r>
        <w:r w:rsidRPr="003F4C73">
          <w:rPr>
            <w:rFonts w:ascii="Times New Roman" w:eastAsia="Times New Roman" w:hAnsi="Times New Roman" w:cs="Times New Roman"/>
            <w:color w:val="000000"/>
            <w:kern w:val="0"/>
            <w:sz w:val="28"/>
            <w:szCs w:val="28"/>
            <w:lang w:eastAsia="ru-RU" w:bidi="ru-RU"/>
          </w:rPr>
          <w:tab/>
          <w:t xml:space="preserve"> 71</w:t>
        </w:r>
      </w:hyperlink>
    </w:p>
    <w:p w14:paraId="708E9486" w14:textId="77777777" w:rsidR="003F4C73" w:rsidRPr="003F4C73" w:rsidRDefault="003F4C73" w:rsidP="008C7E96">
      <w:pPr>
        <w:framePr w:w="8966" w:h="13223" w:hRule="exact" w:wrap="none" w:vAnchor="page" w:hAnchor="page" w:x="1954" w:y="977"/>
        <w:numPr>
          <w:ilvl w:val="1"/>
          <w:numId w:val="9"/>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Измерение параметров оптических кабелей при климатических</w:t>
      </w:r>
    </w:p>
    <w:p w14:paraId="28E4C208" w14:textId="77777777" w:rsidR="003F4C73" w:rsidRPr="003F4C73" w:rsidRDefault="003F4C73" w:rsidP="003F4C73">
      <w:pPr>
        <w:framePr w:w="8966" w:h="13223" w:hRule="exact" w:wrap="none" w:vAnchor="page" w:hAnchor="page" w:x="1954" w:y="977"/>
        <w:tabs>
          <w:tab w:val="clear" w:pos="709"/>
          <w:tab w:val="right" w:leader="dot" w:pos="88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воздействиях</w:t>
      </w:r>
      <w:r w:rsidRPr="003F4C73">
        <w:rPr>
          <w:rFonts w:ascii="Times New Roman" w:eastAsia="Times New Roman" w:hAnsi="Times New Roman" w:cs="Times New Roman"/>
          <w:color w:val="000000"/>
          <w:kern w:val="0"/>
          <w:sz w:val="28"/>
          <w:szCs w:val="28"/>
          <w:lang w:eastAsia="ru-RU" w:bidi="ru-RU"/>
        </w:rPr>
        <w:tab/>
        <w:t xml:space="preserve"> 81</w:t>
      </w:r>
    </w:p>
    <w:p w14:paraId="6AF46F5E" w14:textId="77777777" w:rsidR="003F4C73" w:rsidRPr="003F4C73" w:rsidRDefault="003F4C73" w:rsidP="008C7E96">
      <w:pPr>
        <w:framePr w:w="8966" w:h="13223" w:hRule="exact" w:wrap="none" w:vAnchor="page" w:hAnchor="page" w:x="1954" w:y="977"/>
        <w:numPr>
          <w:ilvl w:val="1"/>
          <w:numId w:val="9"/>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Математическая обработка результатов экспериментальных</w:t>
      </w:r>
    </w:p>
    <w:p w14:paraId="3E614769" w14:textId="77777777" w:rsidR="003F4C73" w:rsidRPr="003F4C73" w:rsidRDefault="003F4C73" w:rsidP="003F4C73">
      <w:pPr>
        <w:framePr w:w="8966" w:h="13223" w:hRule="exact" w:wrap="none" w:vAnchor="page" w:hAnchor="page" w:x="1954" w:y="977"/>
        <w:tabs>
          <w:tab w:val="clear" w:pos="709"/>
          <w:tab w:val="right" w:leader="dot" w:pos="88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исследований</w:t>
      </w:r>
      <w:r w:rsidRPr="003F4C73">
        <w:rPr>
          <w:rFonts w:ascii="Times New Roman" w:eastAsia="Times New Roman" w:hAnsi="Times New Roman" w:cs="Times New Roman"/>
          <w:color w:val="000000"/>
          <w:kern w:val="0"/>
          <w:sz w:val="28"/>
          <w:szCs w:val="28"/>
          <w:lang w:eastAsia="ru-RU" w:bidi="ru-RU"/>
        </w:rPr>
        <w:tab/>
        <w:t xml:space="preserve"> 85</w:t>
      </w:r>
    </w:p>
    <w:p w14:paraId="34FD4E1A" w14:textId="77777777" w:rsidR="003F4C73" w:rsidRPr="003F4C73" w:rsidRDefault="003F4C73" w:rsidP="003F4C73">
      <w:pPr>
        <w:framePr w:w="8966" w:h="13223" w:hRule="exact" w:wrap="none" w:vAnchor="page" w:hAnchor="page" w:x="1954" w:y="977"/>
        <w:tabs>
          <w:tab w:val="clear" w:pos="709"/>
          <w:tab w:val="right" w:leader="dot" w:pos="88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Выводы</w:t>
      </w:r>
      <w:r w:rsidRPr="003F4C73">
        <w:rPr>
          <w:rFonts w:ascii="Times New Roman" w:eastAsia="Times New Roman" w:hAnsi="Times New Roman" w:cs="Times New Roman"/>
          <w:color w:val="000000"/>
          <w:kern w:val="0"/>
          <w:sz w:val="28"/>
          <w:szCs w:val="28"/>
          <w:lang w:eastAsia="ru-RU" w:bidi="ru-RU"/>
        </w:rPr>
        <w:tab/>
        <w:t xml:space="preserve"> 92</w:t>
      </w:r>
    </w:p>
    <w:p w14:paraId="74AA15CE" w14:textId="77777777" w:rsidR="003F4C73" w:rsidRPr="003F4C73" w:rsidRDefault="003F4C73" w:rsidP="003F4C73">
      <w:pPr>
        <w:framePr w:w="8966" w:h="13223" w:hRule="exact" w:wrap="none" w:vAnchor="page" w:hAnchor="page" w:x="1954" w:y="977"/>
        <w:tabs>
          <w:tab w:val="clear" w:pos="709"/>
          <w:tab w:val="right" w:leader="dot" w:pos="88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8" w:tooltip="Current Document">
        <w:r w:rsidRPr="003F4C73">
          <w:rPr>
            <w:rFonts w:ascii="Times New Roman" w:eastAsia="Times New Roman" w:hAnsi="Times New Roman" w:cs="Times New Roman"/>
            <w:color w:val="000000"/>
            <w:kern w:val="0"/>
            <w:sz w:val="28"/>
            <w:szCs w:val="28"/>
            <w:lang w:eastAsia="ru-RU" w:bidi="ru-RU"/>
          </w:rPr>
          <w:t>Список литературы</w:t>
        </w:r>
        <w:r w:rsidRPr="003F4C73">
          <w:rPr>
            <w:rFonts w:ascii="Times New Roman" w:eastAsia="Times New Roman" w:hAnsi="Times New Roman" w:cs="Times New Roman"/>
            <w:color w:val="000000"/>
            <w:kern w:val="0"/>
            <w:sz w:val="28"/>
            <w:szCs w:val="28"/>
            <w:lang w:eastAsia="ru-RU" w:bidi="ru-RU"/>
          </w:rPr>
          <w:tab/>
          <w:t xml:space="preserve"> 93</w:t>
        </w:r>
      </w:hyperlink>
    </w:p>
    <w:p w14:paraId="3C138249" w14:textId="77777777" w:rsidR="003F4C73" w:rsidRPr="003F4C73" w:rsidRDefault="003F4C73" w:rsidP="003F4C73">
      <w:pPr>
        <w:framePr w:w="8966" w:h="13223" w:hRule="exact" w:wrap="none" w:vAnchor="page" w:hAnchor="page" w:x="1954" w:y="977"/>
        <w:tabs>
          <w:tab w:val="clear" w:pos="709"/>
        </w:tabs>
        <w:suppressAutoHyphens w:val="0"/>
        <w:spacing w:after="0" w:line="480" w:lineRule="exact"/>
        <w:ind w:right="7402" w:firstLine="0"/>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Приложение</w:t>
      </w:r>
    </w:p>
    <w:p w14:paraId="537A0D80" w14:textId="77777777" w:rsidR="003F4C73" w:rsidRPr="003F4C73" w:rsidRDefault="003F4C73" w:rsidP="003F4C73">
      <w:pPr>
        <w:framePr w:wrap="none" w:vAnchor="page" w:hAnchor="page" w:x="10488" w:y="13818"/>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102</w:t>
      </w:r>
    </w:p>
    <w:p w14:paraId="0C64BF52" w14:textId="77777777" w:rsidR="003F4C73" w:rsidRPr="003F4C73" w:rsidRDefault="003F4C73" w:rsidP="003F4C7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3F4C73" w:rsidRPr="003F4C73">
          <w:pgSz w:w="11900" w:h="16840"/>
          <w:pgMar w:top="360" w:right="360" w:bottom="360" w:left="360" w:header="0" w:footer="3" w:gutter="0"/>
          <w:cols w:space="720"/>
          <w:noEndnote/>
          <w:docGrid w:linePitch="360"/>
        </w:sectPr>
      </w:pPr>
    </w:p>
    <w:p w14:paraId="73A0FB12" w14:textId="7C046583" w:rsidR="003F4C73" w:rsidRDefault="003F4C73" w:rsidP="003F4C73"/>
    <w:p w14:paraId="4FB75E2E" w14:textId="48A4F3D6" w:rsidR="003F4C73" w:rsidRDefault="003F4C73" w:rsidP="003F4C73"/>
    <w:p w14:paraId="7B2B2C82" w14:textId="42577A47" w:rsidR="003F4C73" w:rsidRDefault="003F4C73" w:rsidP="003F4C73"/>
    <w:p w14:paraId="5264AC56" w14:textId="77777777" w:rsidR="003F4C73" w:rsidRPr="003F4C73" w:rsidRDefault="003F4C73" w:rsidP="003F4C73">
      <w:pPr>
        <w:framePr w:w="9130" w:h="13584" w:hRule="exact" w:wrap="none" w:vAnchor="page" w:hAnchor="page" w:x="1953" w:y="976"/>
        <w:tabs>
          <w:tab w:val="clear" w:pos="709"/>
        </w:tabs>
        <w:suppressAutoHyphens w:val="0"/>
        <w:spacing w:after="0" w:line="480" w:lineRule="exact"/>
        <w:ind w:left="4440" w:firstLine="0"/>
        <w:jc w:val="left"/>
        <w:rPr>
          <w:rFonts w:ascii="Times New Roman" w:eastAsia="Times New Roman" w:hAnsi="Times New Roman" w:cs="Times New Roman"/>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Выводы</w:t>
      </w:r>
    </w:p>
    <w:p w14:paraId="7B344E6F" w14:textId="77777777" w:rsidR="003F4C73" w:rsidRPr="003F4C73" w:rsidRDefault="003F4C73" w:rsidP="008C7E96">
      <w:pPr>
        <w:framePr w:w="9130" w:h="13584" w:hRule="exact" w:wrap="none" w:vAnchor="page" w:hAnchor="page" w:x="1953" w:y="976"/>
        <w:numPr>
          <w:ilvl w:val="0"/>
          <w:numId w:val="1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Выполнен обзор современных конструкций кабелей, необходимых для реализации технологии ШПД. Из обзора следует, что для обеспечения все возрастающих требований к объему и скорости передачи данных, необходимо применение в этой технологии ОК.</w:t>
      </w:r>
    </w:p>
    <w:p w14:paraId="20B1E772" w14:textId="77777777" w:rsidR="003F4C73" w:rsidRPr="003F4C73" w:rsidRDefault="003F4C73" w:rsidP="008C7E96">
      <w:pPr>
        <w:framePr w:w="9130" w:h="13584" w:hRule="exact" w:wrap="none" w:vAnchor="page" w:hAnchor="page" w:x="1953" w:y="976"/>
        <w:numPr>
          <w:ilvl w:val="0"/>
          <w:numId w:val="1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В ходе выполнения работы создан новый дизайн внутриобъектовых ОК, отвечающий современным требованиям для ШПД. Конструкция таких ОК содержит от одного до нескольких десятков одномодовых ОВ. В некоторых конструкциях кабелей ОВ покрывают буферным слоем из поливинилхлоридного пластиката. Кабели содержат силовые элементы из стеклопрутка или содержат арамидные нити для предания необходимой механической прочности конструкции. Кабель имеет внешнюю полимерную оболочку, которая может быть изготовлена из специальных полимеров, не содержащих галогенов с низким дымо- и газовыделением.</w:t>
      </w:r>
    </w:p>
    <w:p w14:paraId="6408C246" w14:textId="77777777" w:rsidR="003F4C73" w:rsidRPr="003F4C73" w:rsidRDefault="003F4C73" w:rsidP="008C7E96">
      <w:pPr>
        <w:framePr w:w="9130" w:h="13584" w:hRule="exact" w:wrap="none" w:vAnchor="page" w:hAnchor="page" w:x="1953" w:y="976"/>
        <w:numPr>
          <w:ilvl w:val="0"/>
          <w:numId w:val="1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Разработан метод измерения прироста затухания в ОВ на коротких длинах, позволяющий получать сопоставимые результаты для оценки уровня воздействия. Метод основан на измерении потери мощности сигнала в ОВ при воздействиях на ОК внешних механических и тепловых нагрузок.</w:t>
      </w:r>
    </w:p>
    <w:p w14:paraId="3F11EAAB" w14:textId="77777777" w:rsidR="003F4C73" w:rsidRPr="003F4C73" w:rsidRDefault="003F4C73" w:rsidP="008C7E96">
      <w:pPr>
        <w:framePr w:w="9130" w:h="13584" w:hRule="exact" w:wrap="none" w:vAnchor="page" w:hAnchor="page" w:x="1953" w:y="976"/>
        <w:numPr>
          <w:ilvl w:val="0"/>
          <w:numId w:val="1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3F4C73">
        <w:rPr>
          <w:rFonts w:ascii="Times New Roman" w:eastAsia="Times New Roman" w:hAnsi="Times New Roman" w:cs="Times New Roman"/>
          <w:color w:val="000000"/>
          <w:kern w:val="0"/>
          <w:sz w:val="28"/>
          <w:szCs w:val="28"/>
          <w:lang w:eastAsia="ru-RU" w:bidi="ru-RU"/>
        </w:rPr>
        <w:t>Установлены аналитические зависимости между приростом затухания в ОВ при увеличении тепловых и механических нагрузок, воздействующих на ОК.</w:t>
      </w:r>
    </w:p>
    <w:p w14:paraId="30FAC3CB" w14:textId="2D6489E6" w:rsidR="003F4C73" w:rsidRPr="003F4C73" w:rsidRDefault="003F4C73" w:rsidP="003F4C73">
      <w:r w:rsidRPr="003F4C73">
        <w:rPr>
          <w:rFonts w:ascii="Microsoft Sans Serif" w:eastAsia="Microsoft Sans Serif" w:hAnsi="Microsoft Sans Serif" w:cs="Microsoft Sans Serif"/>
          <w:color w:val="000000"/>
          <w:kern w:val="0"/>
          <w:sz w:val="24"/>
          <w:szCs w:val="24"/>
          <w:lang w:eastAsia="ru-RU" w:bidi="ru-RU"/>
        </w:rPr>
        <w:t>Определены допустимые значения механических и тепловых нагрузок воздействующих на ОК, вновь созданных конструкций, которые предназначены для фиксированного монтажа внутриобъектовой сети технологии ШПД. При этом критерием работоспособности являлось допустимое нормативной документацией значение коэффициента затухания в ОВ (не выше установленного).</w:t>
      </w:r>
    </w:p>
    <w:sectPr w:rsidR="003F4C73" w:rsidRPr="003F4C73" w:rsidSect="00944D6B">
      <w:headerReference w:type="default" r:id="rId10"/>
      <w:footerReference w:type="even" r:id="rId11"/>
      <w:footerReference w:type="default" r:id="rId12"/>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C36B" w14:textId="77777777" w:rsidR="008C7E96" w:rsidRDefault="008C7E96">
      <w:pPr>
        <w:spacing w:after="0" w:line="240" w:lineRule="auto"/>
      </w:pPr>
      <w:r>
        <w:separator/>
      </w:r>
    </w:p>
  </w:endnote>
  <w:endnote w:type="continuationSeparator" w:id="0">
    <w:p w14:paraId="41C1AD71" w14:textId="77777777" w:rsidR="008C7E96" w:rsidRDefault="008C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7919" w14:textId="77777777" w:rsidR="008C7E96" w:rsidRDefault="008C7E96"/>
    <w:p w14:paraId="549B8C0C" w14:textId="77777777" w:rsidR="008C7E96" w:rsidRDefault="008C7E96"/>
    <w:p w14:paraId="6E588BA3" w14:textId="77777777" w:rsidR="008C7E96" w:rsidRDefault="008C7E96"/>
    <w:p w14:paraId="55F1DFE7" w14:textId="77777777" w:rsidR="008C7E96" w:rsidRDefault="008C7E96"/>
    <w:p w14:paraId="3B278C24" w14:textId="77777777" w:rsidR="008C7E96" w:rsidRDefault="008C7E96"/>
    <w:p w14:paraId="77381824" w14:textId="77777777" w:rsidR="008C7E96" w:rsidRDefault="008C7E96"/>
    <w:p w14:paraId="3E031FD4" w14:textId="77777777" w:rsidR="008C7E96" w:rsidRDefault="008C7E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698AA5" wp14:editId="6DF8BE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7769A" w14:textId="77777777" w:rsidR="008C7E96" w:rsidRDefault="008C7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98A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A7769A" w14:textId="77777777" w:rsidR="008C7E96" w:rsidRDefault="008C7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E8E082" w14:textId="77777777" w:rsidR="008C7E96" w:rsidRDefault="008C7E96"/>
    <w:p w14:paraId="38F9A28F" w14:textId="77777777" w:rsidR="008C7E96" w:rsidRDefault="008C7E96"/>
    <w:p w14:paraId="5BDE1ECA" w14:textId="77777777" w:rsidR="008C7E96" w:rsidRDefault="008C7E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C41B6B" wp14:editId="505CCF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4EECE" w14:textId="77777777" w:rsidR="008C7E96" w:rsidRDefault="008C7E96"/>
                          <w:p w14:paraId="6BCA180C" w14:textId="77777777" w:rsidR="008C7E96" w:rsidRDefault="008C7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41B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84EECE" w14:textId="77777777" w:rsidR="008C7E96" w:rsidRDefault="008C7E96"/>
                    <w:p w14:paraId="6BCA180C" w14:textId="77777777" w:rsidR="008C7E96" w:rsidRDefault="008C7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50193A" w14:textId="77777777" w:rsidR="008C7E96" w:rsidRDefault="008C7E96"/>
    <w:p w14:paraId="62E4AAD9" w14:textId="77777777" w:rsidR="008C7E96" w:rsidRDefault="008C7E96">
      <w:pPr>
        <w:rPr>
          <w:sz w:val="2"/>
          <w:szCs w:val="2"/>
        </w:rPr>
      </w:pPr>
    </w:p>
    <w:p w14:paraId="797B2C82" w14:textId="77777777" w:rsidR="008C7E96" w:rsidRDefault="008C7E96"/>
    <w:p w14:paraId="056763BA" w14:textId="77777777" w:rsidR="008C7E96" w:rsidRDefault="008C7E96">
      <w:pPr>
        <w:spacing w:after="0" w:line="240" w:lineRule="auto"/>
      </w:pPr>
    </w:p>
  </w:footnote>
  <w:footnote w:type="continuationSeparator" w:id="0">
    <w:p w14:paraId="7414F320" w14:textId="77777777" w:rsidR="008C7E96" w:rsidRDefault="008C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5E0E16"/>
    <w:multiLevelType w:val="multilevel"/>
    <w:tmpl w:val="19DC58C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DFA572A"/>
    <w:multiLevelType w:val="multilevel"/>
    <w:tmpl w:val="5F36FC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392F7897"/>
    <w:multiLevelType w:val="multilevel"/>
    <w:tmpl w:val="0000751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AEE334F"/>
    <w:multiLevelType w:val="multilevel"/>
    <w:tmpl w:val="52B41B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48042DF"/>
    <w:multiLevelType w:val="multilevel"/>
    <w:tmpl w:val="316A001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15:restartNumberingAfterBreak="0">
    <w:nsid w:val="727670D7"/>
    <w:multiLevelType w:val="multilevel"/>
    <w:tmpl w:val="7BE8E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 w:numId="6">
    <w:abstractNumId w:val="76"/>
  </w:num>
  <w:num w:numId="7">
    <w:abstractNumId w:val="85"/>
  </w:num>
  <w:num w:numId="8">
    <w:abstractNumId w:val="84"/>
  </w:num>
  <w:num w:numId="9">
    <w:abstractNumId w:val="68"/>
  </w:num>
  <w:num w:numId="10">
    <w:abstractNumId w:val="8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96"/>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AppData/Local/Temp/_tc/media/image1.jpe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175221</TotalTime>
  <Pages>4</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5664</cp:revision>
  <cp:lastPrinted>2009-02-06T05:36:00Z</cp:lastPrinted>
  <dcterms:created xsi:type="dcterms:W3CDTF">2024-01-07T13:43:00Z</dcterms:created>
  <dcterms:modified xsi:type="dcterms:W3CDTF">2025-10-01T21:13:00Z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