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УЧРЕЖДЕНИЕ</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РОССИЙСКОЙ</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АКАДЕМИИ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НАУК</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ИНСТИТУТ</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НЕФТЕХИМИИ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КАТАЛИЗА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РАН</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На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правах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рукописи</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04</w:t>
      </w:r>
      <w:r w:rsidRPr="00391669">
        <w:rPr>
          <w:rFonts w:ascii="Times New Roman" w:eastAsia="Times New Roman" w:hAnsi="Times New Roman" w:cs="Times New Roman" w:hint="eastAsia"/>
          <w:kern w:val="0"/>
          <w:sz w:val="28"/>
          <w:szCs w:val="28"/>
          <w:lang w:eastAsia="ru-RU"/>
        </w:rPr>
        <w:t>’</w:t>
      </w:r>
      <w:r w:rsidRPr="00391669">
        <w:rPr>
          <w:rFonts w:ascii="Times New Roman" w:eastAsia="Times New Roman" w:hAnsi="Times New Roman" w:cs="Times New Roman"/>
          <w:kern w:val="0"/>
          <w:sz w:val="28"/>
          <w:szCs w:val="28"/>
          <w:lang w:eastAsia="ru-RU"/>
        </w:rPr>
        <w:t>2.01 0 590 49"</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Травкина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Ольга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Сергеевна</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ПРИРОДНЫЕ</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АЛЮМОСИЛИКАТЫ</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КАОЛИНИТОВОЙ</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СТРУКТУРЫ</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СИНТЕЗЕ</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ВЫСОКОЭФФЕКТИВНЫХ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АДСОРБЕНТОВ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КАТАЛИЗАТОРОВ</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 xml:space="preserve">02.00.15. - </w:t>
      </w:r>
      <w:r w:rsidRPr="00391669">
        <w:rPr>
          <w:rFonts w:ascii="Times New Roman" w:eastAsia="Times New Roman" w:hAnsi="Times New Roman" w:cs="Times New Roman" w:hint="eastAsia"/>
          <w:kern w:val="0"/>
          <w:sz w:val="28"/>
          <w:szCs w:val="28"/>
          <w:lang w:eastAsia="ru-RU"/>
        </w:rPr>
        <w:t>Кинетика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катализ</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Научный</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руководитель</w:t>
      </w:r>
      <w:r w:rsidRPr="00391669">
        <w:rPr>
          <w:rFonts w:ascii="Times New Roman" w:eastAsia="Times New Roman" w:hAnsi="Times New Roman" w:cs="Times New Roman"/>
          <w:kern w:val="0"/>
          <w:sz w:val="28"/>
          <w:szCs w:val="28"/>
          <w:lang w:eastAsia="ru-RU"/>
        </w:rPr>
        <w:t>:</w:t>
      </w:r>
      <w:r w:rsidRPr="00391669">
        <w:rPr>
          <w:rFonts w:ascii="Times New Roman" w:eastAsia="Times New Roman" w:hAnsi="Times New Roman" w:cs="Times New Roman"/>
          <w:kern w:val="0"/>
          <w:sz w:val="28"/>
          <w:szCs w:val="28"/>
          <w:lang w:eastAsia="ru-RU"/>
        </w:rPr>
        <w:tab/>
      </w:r>
      <w:r w:rsidRPr="00391669">
        <w:rPr>
          <w:rFonts w:ascii="Times New Roman" w:eastAsia="Times New Roman" w:hAnsi="Times New Roman" w:cs="Times New Roman" w:hint="eastAsia"/>
          <w:kern w:val="0"/>
          <w:sz w:val="28"/>
          <w:szCs w:val="28"/>
          <w:lang w:eastAsia="ru-RU"/>
        </w:rPr>
        <w:t>доктор</w:t>
      </w:r>
      <w:r w:rsidRPr="00391669">
        <w:rPr>
          <w:rFonts w:ascii="Times New Roman" w:eastAsia="Times New Roman" w:hAnsi="Times New Roman" w:cs="Times New Roman"/>
          <w:kern w:val="0"/>
          <w:sz w:val="28"/>
          <w:szCs w:val="28"/>
          <w:lang w:eastAsia="ru-RU"/>
        </w:rPr>
        <w:tab/>
      </w:r>
      <w:r w:rsidRPr="00391669">
        <w:rPr>
          <w:rFonts w:ascii="Times New Roman" w:eastAsia="Times New Roman" w:hAnsi="Times New Roman" w:cs="Times New Roman" w:hint="eastAsia"/>
          <w:kern w:val="0"/>
          <w:sz w:val="28"/>
          <w:szCs w:val="28"/>
          <w:lang w:eastAsia="ru-RU"/>
        </w:rPr>
        <w:t>химических</w:t>
      </w:r>
      <w:r w:rsidRPr="00391669">
        <w:rPr>
          <w:rFonts w:ascii="Times New Roman" w:eastAsia="Times New Roman" w:hAnsi="Times New Roman" w:cs="Times New Roman"/>
          <w:kern w:val="0"/>
          <w:sz w:val="28"/>
          <w:szCs w:val="28"/>
          <w:lang w:eastAsia="ru-RU"/>
        </w:rPr>
        <w:tab/>
      </w:r>
      <w:r w:rsidRPr="00391669">
        <w:rPr>
          <w:rFonts w:ascii="Times New Roman" w:eastAsia="Times New Roman" w:hAnsi="Times New Roman" w:cs="Times New Roman" w:hint="eastAsia"/>
          <w:kern w:val="0"/>
          <w:sz w:val="28"/>
          <w:szCs w:val="28"/>
          <w:lang w:eastAsia="ru-RU"/>
        </w:rPr>
        <w:t>наук</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Павлов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Михаил</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Леонардович</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 xml:space="preserve"> </w:t>
      </w:r>
    </w:p>
    <w:p w:rsidR="00391669" w:rsidRPr="00391669" w:rsidRDefault="00391669" w:rsidP="00391669">
      <w:pPr>
        <w:rPr>
          <w:rFonts w:ascii="Times New Roman" w:eastAsia="Times New Roman" w:hAnsi="Times New Roman" w:cs="Times New Roman"/>
          <w:kern w:val="0"/>
          <w:sz w:val="28"/>
          <w:szCs w:val="28"/>
          <w:lang w:eastAsia="ru-RU"/>
        </w:rPr>
      </w:pP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Уфа</w:t>
      </w:r>
      <w:r w:rsidRPr="00391669">
        <w:rPr>
          <w:rFonts w:ascii="Times New Roman" w:eastAsia="Times New Roman" w:hAnsi="Times New Roman" w:cs="Times New Roman"/>
          <w:kern w:val="0"/>
          <w:sz w:val="28"/>
          <w:szCs w:val="28"/>
          <w:lang w:eastAsia="ru-RU"/>
        </w:rPr>
        <w:t xml:space="preserve"> - 2010</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СОДЕРЖАНИЕ</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Стр</w:t>
      </w:r>
      <w:r w:rsidRPr="00391669">
        <w:rPr>
          <w:rFonts w:ascii="Times New Roman" w:eastAsia="Times New Roman" w:hAnsi="Times New Roman" w:cs="Times New Roman"/>
          <w:kern w:val="0"/>
          <w:sz w:val="28"/>
          <w:szCs w:val="28"/>
          <w:lang w:eastAsia="ru-RU"/>
        </w:rPr>
        <w:t>.</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ВВЕДЕНИЕ</w:t>
      </w:r>
      <w:r w:rsidRPr="00391669">
        <w:rPr>
          <w:rFonts w:ascii="Times New Roman" w:eastAsia="Times New Roman" w:hAnsi="Times New Roman" w:cs="Times New Roman"/>
          <w:kern w:val="0"/>
          <w:sz w:val="28"/>
          <w:szCs w:val="28"/>
          <w:lang w:eastAsia="ru-RU"/>
        </w:rPr>
        <w:tab/>
        <w:t>4</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ГЛАВА</w:t>
      </w:r>
      <w:r w:rsidRPr="00391669">
        <w:rPr>
          <w:rFonts w:ascii="Times New Roman" w:eastAsia="Times New Roman" w:hAnsi="Times New Roman" w:cs="Times New Roman"/>
          <w:kern w:val="0"/>
          <w:sz w:val="28"/>
          <w:szCs w:val="28"/>
          <w:lang w:eastAsia="ru-RU"/>
        </w:rPr>
        <w:t xml:space="preserve"> 1. </w:t>
      </w:r>
      <w:r w:rsidRPr="00391669">
        <w:rPr>
          <w:rFonts w:ascii="Times New Roman" w:eastAsia="Times New Roman" w:hAnsi="Times New Roman" w:cs="Times New Roman" w:hint="eastAsia"/>
          <w:kern w:val="0"/>
          <w:sz w:val="28"/>
          <w:szCs w:val="28"/>
          <w:lang w:eastAsia="ru-RU"/>
        </w:rPr>
        <w:t>ЛИТЕРАТУРНЫЙ</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ОБЗОР</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СИНТЕЗЫ</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ВЫСОКО</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ДИСПЕРС¬НЫХ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ГРАНУЛИРОВАННЫХ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ЦЕОЛИТОВ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ТИПА</w:t>
      </w:r>
      <w:r w:rsidRPr="00391669">
        <w:rPr>
          <w:rFonts w:ascii="Times New Roman" w:eastAsia="Times New Roman" w:hAnsi="Times New Roman" w:cs="Times New Roman"/>
          <w:kern w:val="0"/>
          <w:sz w:val="28"/>
          <w:szCs w:val="28"/>
          <w:lang w:eastAsia="ru-RU"/>
        </w:rPr>
        <w:t xml:space="preserve"> </w:t>
      </w:r>
      <w:proofErr w:type="gramStart"/>
      <w:r w:rsidRPr="00391669">
        <w:rPr>
          <w:rFonts w:ascii="Times New Roman" w:eastAsia="Times New Roman" w:hAnsi="Times New Roman" w:cs="Times New Roman"/>
          <w:kern w:val="0"/>
          <w:sz w:val="28"/>
          <w:szCs w:val="28"/>
          <w:lang w:eastAsia="ru-RU"/>
        </w:rPr>
        <w:t xml:space="preserve">LTA </w:t>
      </w:r>
      <w:r w:rsidRPr="00391669">
        <w:rPr>
          <w:rFonts w:ascii="Times New Roman" w:eastAsia="Times New Roman" w:hAnsi="Times New Roman" w:cs="Times New Roman" w:hint="eastAsia"/>
          <w:kern w:val="0"/>
          <w:sz w:val="28"/>
          <w:szCs w:val="28"/>
          <w:lang w:eastAsia="ru-RU"/>
        </w:rPr>
        <w:t>И</w:t>
      </w:r>
      <w:proofErr w:type="gramEnd"/>
      <w:r w:rsidRPr="00391669">
        <w:rPr>
          <w:rFonts w:ascii="Times New Roman" w:eastAsia="Times New Roman" w:hAnsi="Times New Roman" w:cs="Times New Roman"/>
          <w:kern w:val="0"/>
          <w:sz w:val="28"/>
          <w:szCs w:val="28"/>
          <w:lang w:eastAsia="ru-RU"/>
        </w:rPr>
        <w:t xml:space="preserve"> FAU</w:t>
      </w:r>
      <w:r w:rsidRPr="00391669">
        <w:rPr>
          <w:rFonts w:ascii="Times New Roman" w:eastAsia="Times New Roman" w:hAnsi="Times New Roman" w:cs="Times New Roman"/>
          <w:kern w:val="0"/>
          <w:sz w:val="28"/>
          <w:szCs w:val="28"/>
          <w:lang w:eastAsia="ru-RU"/>
        </w:rPr>
        <w:tab/>
        <w:t>8</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ГЛАВА</w:t>
      </w:r>
      <w:r w:rsidRPr="00391669">
        <w:rPr>
          <w:rFonts w:ascii="Times New Roman" w:eastAsia="Times New Roman" w:hAnsi="Times New Roman" w:cs="Times New Roman"/>
          <w:kern w:val="0"/>
          <w:sz w:val="28"/>
          <w:szCs w:val="28"/>
          <w:lang w:eastAsia="ru-RU"/>
        </w:rPr>
        <w:t xml:space="preserve"> 2. </w:t>
      </w:r>
      <w:r w:rsidRPr="00391669">
        <w:rPr>
          <w:rFonts w:ascii="Times New Roman" w:eastAsia="Times New Roman" w:hAnsi="Times New Roman" w:cs="Times New Roman" w:hint="eastAsia"/>
          <w:kern w:val="0"/>
          <w:sz w:val="28"/>
          <w:szCs w:val="28"/>
          <w:lang w:eastAsia="ru-RU"/>
        </w:rPr>
        <w:t>СИНТЕЗЫ</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ВЫСОКО</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ДИСПЕРСНЫХ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ЦЕОЛИТОВ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ТИПА</w:t>
      </w:r>
      <w:r w:rsidRPr="00391669">
        <w:rPr>
          <w:rFonts w:ascii="Times New Roman" w:eastAsia="Times New Roman" w:hAnsi="Times New Roman" w:cs="Times New Roman"/>
          <w:kern w:val="0"/>
          <w:sz w:val="28"/>
          <w:szCs w:val="28"/>
          <w:lang w:eastAsia="ru-RU"/>
        </w:rPr>
        <w:t xml:space="preserve"> </w:t>
      </w:r>
      <w:proofErr w:type="gramStart"/>
      <w:r w:rsidRPr="00391669">
        <w:rPr>
          <w:rFonts w:ascii="Times New Roman" w:eastAsia="Times New Roman" w:hAnsi="Times New Roman" w:cs="Times New Roman"/>
          <w:kern w:val="0"/>
          <w:sz w:val="28"/>
          <w:szCs w:val="28"/>
          <w:lang w:eastAsia="ru-RU"/>
        </w:rPr>
        <w:t xml:space="preserve">LTA </w:t>
      </w:r>
      <w:r w:rsidRPr="00391669">
        <w:rPr>
          <w:rFonts w:ascii="Times New Roman" w:eastAsia="Times New Roman" w:hAnsi="Times New Roman" w:cs="Times New Roman" w:hint="eastAsia"/>
          <w:kern w:val="0"/>
          <w:sz w:val="28"/>
          <w:szCs w:val="28"/>
          <w:lang w:eastAsia="ru-RU"/>
        </w:rPr>
        <w:t>И</w:t>
      </w:r>
      <w:proofErr w:type="gramEnd"/>
      <w:r w:rsidRPr="00391669">
        <w:rPr>
          <w:rFonts w:ascii="Times New Roman" w:eastAsia="Times New Roman" w:hAnsi="Times New Roman" w:cs="Times New Roman"/>
          <w:kern w:val="0"/>
          <w:sz w:val="28"/>
          <w:szCs w:val="28"/>
          <w:lang w:eastAsia="ru-RU"/>
        </w:rPr>
        <w:t xml:space="preserve"> FAU </w:t>
      </w:r>
      <w:r w:rsidRPr="00391669">
        <w:rPr>
          <w:rFonts w:ascii="Times New Roman" w:eastAsia="Times New Roman" w:hAnsi="Times New Roman" w:cs="Times New Roman" w:hint="eastAsia"/>
          <w:kern w:val="0"/>
          <w:sz w:val="28"/>
          <w:szCs w:val="28"/>
          <w:lang w:eastAsia="ru-RU"/>
        </w:rPr>
        <w:t>НА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ОСНОВЕ</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КАОЛИНА</w:t>
      </w:r>
      <w:r w:rsidRPr="00391669">
        <w:rPr>
          <w:rFonts w:ascii="Times New Roman" w:eastAsia="Times New Roman" w:hAnsi="Times New Roman" w:cs="Times New Roman"/>
          <w:kern w:val="0"/>
          <w:sz w:val="28"/>
          <w:szCs w:val="28"/>
          <w:lang w:eastAsia="ru-RU"/>
        </w:rPr>
        <w:tab/>
        <w:t>26</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2.1.</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Исследование</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физико</w:t>
      </w:r>
      <w:r w:rsidRPr="00391669">
        <w:rPr>
          <w:rFonts w:ascii="Times New Roman" w:eastAsia="Times New Roman" w:hAnsi="Times New Roman" w:cs="Times New Roman"/>
          <w:kern w:val="0"/>
          <w:sz w:val="28"/>
          <w:szCs w:val="28"/>
          <w:lang w:eastAsia="ru-RU"/>
        </w:rPr>
        <w:t>-</w:t>
      </w:r>
      <w:r w:rsidRPr="00391669">
        <w:rPr>
          <w:rFonts w:ascii="Times New Roman" w:eastAsia="Times New Roman" w:hAnsi="Times New Roman" w:cs="Times New Roman" w:hint="eastAsia"/>
          <w:kern w:val="0"/>
          <w:sz w:val="28"/>
          <w:szCs w:val="28"/>
          <w:lang w:eastAsia="ru-RU"/>
        </w:rPr>
        <w:t>химических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свойств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каолинов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различных</w:t>
      </w:r>
      <w:r w:rsidRPr="00391669">
        <w:rPr>
          <w:rFonts w:ascii="Times New Roman" w:eastAsia="Times New Roman" w:hAnsi="Times New Roman" w:cs="Times New Roman"/>
          <w:kern w:val="0"/>
          <w:sz w:val="28"/>
          <w:szCs w:val="28"/>
          <w:lang w:eastAsia="ru-RU"/>
        </w:rPr>
        <w:t xml:space="preserve"> </w:t>
      </w:r>
      <w:proofErr w:type="gramStart"/>
      <w:r w:rsidRPr="00391669">
        <w:rPr>
          <w:rFonts w:ascii="Times New Roman" w:eastAsia="Times New Roman" w:hAnsi="Times New Roman" w:cs="Times New Roman" w:hint="eastAsia"/>
          <w:kern w:val="0"/>
          <w:sz w:val="28"/>
          <w:szCs w:val="28"/>
          <w:lang w:eastAsia="ru-RU"/>
        </w:rPr>
        <w:t>ме</w:t>
      </w:r>
      <w:r w:rsidRPr="00391669">
        <w:rPr>
          <w:rFonts w:ascii="Times New Roman" w:eastAsia="Times New Roman" w:hAnsi="Times New Roman" w:cs="Times New Roman"/>
          <w:kern w:val="0"/>
          <w:sz w:val="28"/>
          <w:szCs w:val="28"/>
          <w:lang w:eastAsia="ru-RU"/>
        </w:rPr>
        <w:t>-</w:t>
      </w:r>
      <w:r w:rsidRPr="00391669">
        <w:rPr>
          <w:rFonts w:ascii="Times New Roman" w:eastAsia="Times New Roman" w:hAnsi="Times New Roman" w:cs="Times New Roman" w:hint="eastAsia"/>
          <w:kern w:val="0"/>
          <w:sz w:val="28"/>
          <w:szCs w:val="28"/>
          <w:lang w:eastAsia="ru-RU"/>
        </w:rPr>
        <w:t>сторождений</w:t>
      </w:r>
      <w:proofErr w:type="gramEnd"/>
      <w:r w:rsidRPr="00391669">
        <w:rPr>
          <w:rFonts w:ascii="Times New Roman" w:eastAsia="Times New Roman" w:hAnsi="Times New Roman" w:cs="Times New Roman"/>
          <w:kern w:val="0"/>
          <w:sz w:val="28"/>
          <w:szCs w:val="28"/>
          <w:lang w:eastAsia="ru-RU"/>
        </w:rPr>
        <w:tab/>
        <w:t>26</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2.2.</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Разработка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исследование</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процесса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высокодисперсного</w:t>
      </w:r>
      <w:r w:rsidRPr="00391669">
        <w:rPr>
          <w:rFonts w:ascii="Times New Roman" w:eastAsia="Times New Roman" w:hAnsi="Times New Roman" w:cs="Times New Roman"/>
          <w:kern w:val="0"/>
          <w:sz w:val="28"/>
          <w:szCs w:val="28"/>
          <w:lang w:eastAsia="ru-RU"/>
        </w:rPr>
        <w:t xml:space="preserve"> </w:t>
      </w:r>
      <w:proofErr w:type="gramStart"/>
      <w:r w:rsidRPr="00391669">
        <w:rPr>
          <w:rFonts w:ascii="Times New Roman" w:eastAsia="Times New Roman" w:hAnsi="Times New Roman" w:cs="Times New Roman" w:hint="eastAsia"/>
          <w:kern w:val="0"/>
          <w:sz w:val="28"/>
          <w:szCs w:val="28"/>
          <w:lang w:eastAsia="ru-RU"/>
        </w:rPr>
        <w:t>це¬олита</w:t>
      </w:r>
      <w:proofErr w:type="gramEnd"/>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типа</w:t>
      </w:r>
      <w:r w:rsidRPr="00391669">
        <w:rPr>
          <w:rFonts w:ascii="Times New Roman" w:eastAsia="Times New Roman" w:hAnsi="Times New Roman" w:cs="Times New Roman"/>
          <w:kern w:val="0"/>
          <w:sz w:val="28"/>
          <w:szCs w:val="28"/>
          <w:lang w:eastAsia="ru-RU"/>
        </w:rPr>
        <w:t xml:space="preserve"> LTA </w:t>
      </w:r>
      <w:r w:rsidRPr="00391669">
        <w:rPr>
          <w:rFonts w:ascii="Times New Roman" w:eastAsia="Times New Roman" w:hAnsi="Times New Roman" w:cs="Times New Roman" w:hint="eastAsia"/>
          <w:kern w:val="0"/>
          <w:sz w:val="28"/>
          <w:szCs w:val="28"/>
          <w:lang w:eastAsia="ru-RU"/>
        </w:rPr>
        <w:t>из</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метакаолина</w:t>
      </w:r>
      <w:r w:rsidRPr="00391669">
        <w:rPr>
          <w:rFonts w:ascii="Times New Roman" w:eastAsia="Times New Roman" w:hAnsi="Times New Roman" w:cs="Times New Roman"/>
          <w:kern w:val="0"/>
          <w:sz w:val="28"/>
          <w:szCs w:val="28"/>
          <w:lang w:eastAsia="ru-RU"/>
        </w:rPr>
        <w:tab/>
        <w:t>32</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2.2.1.</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Разработка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способа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высоко</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дисперсного</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цеолита</w:t>
      </w:r>
      <w:r w:rsidRPr="00391669">
        <w:rPr>
          <w:rFonts w:ascii="Times New Roman" w:eastAsia="Times New Roman" w:hAnsi="Times New Roman" w:cs="Times New Roman"/>
          <w:kern w:val="0"/>
          <w:sz w:val="28"/>
          <w:szCs w:val="28"/>
          <w:lang w:eastAsia="ru-RU"/>
        </w:rPr>
        <w:t xml:space="preserve"> NaA</w:t>
      </w:r>
      <w:r w:rsidRPr="00391669">
        <w:rPr>
          <w:rFonts w:ascii="Times New Roman" w:eastAsia="Times New Roman" w:hAnsi="Times New Roman" w:cs="Times New Roman"/>
          <w:kern w:val="0"/>
          <w:sz w:val="28"/>
          <w:szCs w:val="28"/>
          <w:lang w:eastAsia="ru-RU"/>
        </w:rPr>
        <w:tab/>
        <w:t>32</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2.2.2.</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Кинетика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массообмена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между</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жидкой</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твердой</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фазами</w:t>
      </w:r>
      <w:r w:rsidRPr="00391669">
        <w:rPr>
          <w:rFonts w:ascii="Times New Roman" w:eastAsia="Times New Roman" w:hAnsi="Times New Roman" w:cs="Times New Roman"/>
          <w:kern w:val="0"/>
          <w:sz w:val="28"/>
          <w:szCs w:val="28"/>
          <w:lang w:eastAsia="ru-RU"/>
        </w:rPr>
        <w:t xml:space="preserve"> </w:t>
      </w:r>
      <w:proofErr w:type="gramStart"/>
      <w:r w:rsidRPr="00391669">
        <w:rPr>
          <w:rFonts w:ascii="Times New Roman" w:eastAsia="Times New Roman" w:hAnsi="Times New Roman" w:cs="Times New Roman" w:hint="eastAsia"/>
          <w:kern w:val="0"/>
          <w:sz w:val="28"/>
          <w:szCs w:val="28"/>
          <w:lang w:eastAsia="ru-RU"/>
        </w:rPr>
        <w:t>реак¬ционных</w:t>
      </w:r>
      <w:proofErr w:type="gramEnd"/>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смесей</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при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кристаллизации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метакаолина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w:t>
      </w:r>
      <w:r w:rsidRPr="00391669">
        <w:rPr>
          <w:rFonts w:ascii="Times New Roman" w:eastAsia="Times New Roman" w:hAnsi="Times New Roman" w:cs="Times New Roman"/>
          <w:kern w:val="0"/>
          <w:sz w:val="28"/>
          <w:szCs w:val="28"/>
          <w:lang w:eastAsia="ru-RU"/>
        </w:rPr>
        <w:t xml:space="preserve"> NaA</w:t>
      </w:r>
      <w:r w:rsidRPr="00391669">
        <w:rPr>
          <w:rFonts w:ascii="Times New Roman" w:eastAsia="Times New Roman" w:hAnsi="Times New Roman" w:cs="Times New Roman"/>
          <w:kern w:val="0"/>
          <w:sz w:val="28"/>
          <w:szCs w:val="28"/>
          <w:lang w:eastAsia="ru-RU"/>
        </w:rPr>
        <w:tab/>
        <w:t>38</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2.3.</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Разработка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исследование</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процесса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высокодисперсных</w:t>
      </w:r>
      <w:r w:rsidRPr="00391669">
        <w:rPr>
          <w:rFonts w:ascii="Times New Roman" w:eastAsia="Times New Roman" w:hAnsi="Times New Roman" w:cs="Times New Roman"/>
          <w:kern w:val="0"/>
          <w:sz w:val="28"/>
          <w:szCs w:val="28"/>
          <w:lang w:eastAsia="ru-RU"/>
        </w:rPr>
        <w:t xml:space="preserve"> </w:t>
      </w:r>
      <w:proofErr w:type="gramStart"/>
      <w:r w:rsidRPr="00391669">
        <w:rPr>
          <w:rFonts w:ascii="Times New Roman" w:eastAsia="Times New Roman" w:hAnsi="Times New Roman" w:cs="Times New Roman" w:hint="eastAsia"/>
          <w:kern w:val="0"/>
          <w:sz w:val="28"/>
          <w:szCs w:val="28"/>
          <w:lang w:eastAsia="ru-RU"/>
        </w:rPr>
        <w:t>це¬олитов</w:t>
      </w:r>
      <w:proofErr w:type="gramEnd"/>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типа</w:t>
      </w:r>
      <w:r w:rsidRPr="00391669">
        <w:rPr>
          <w:rFonts w:ascii="Times New Roman" w:eastAsia="Times New Roman" w:hAnsi="Times New Roman" w:cs="Times New Roman"/>
          <w:kern w:val="0"/>
          <w:sz w:val="28"/>
          <w:szCs w:val="28"/>
          <w:lang w:eastAsia="ru-RU"/>
        </w:rPr>
        <w:t xml:space="preserve"> FAU </w:t>
      </w:r>
      <w:r w:rsidRPr="00391669">
        <w:rPr>
          <w:rFonts w:ascii="Times New Roman" w:eastAsia="Times New Roman" w:hAnsi="Times New Roman" w:cs="Times New Roman" w:hint="eastAsia"/>
          <w:kern w:val="0"/>
          <w:sz w:val="28"/>
          <w:szCs w:val="28"/>
          <w:lang w:eastAsia="ru-RU"/>
        </w:rPr>
        <w:t>из</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метакаолина</w:t>
      </w:r>
      <w:r w:rsidRPr="00391669">
        <w:rPr>
          <w:rFonts w:ascii="Times New Roman" w:eastAsia="Times New Roman" w:hAnsi="Times New Roman" w:cs="Times New Roman"/>
          <w:kern w:val="0"/>
          <w:sz w:val="28"/>
          <w:szCs w:val="28"/>
          <w:lang w:eastAsia="ru-RU"/>
        </w:rPr>
        <w:tab/>
        <w:t>43</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lastRenderedPageBreak/>
        <w:t>2.3.1.</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Разработка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способа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высоко</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дисперсного</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цеолита</w:t>
      </w:r>
      <w:r w:rsidRPr="00391669">
        <w:rPr>
          <w:rFonts w:ascii="Times New Roman" w:eastAsia="Times New Roman" w:hAnsi="Times New Roman" w:cs="Times New Roman"/>
          <w:kern w:val="0"/>
          <w:sz w:val="28"/>
          <w:szCs w:val="28"/>
          <w:lang w:eastAsia="ru-RU"/>
        </w:rPr>
        <w:t xml:space="preserve"> NaX</w:t>
      </w:r>
      <w:r w:rsidRPr="00391669">
        <w:rPr>
          <w:rFonts w:ascii="Times New Roman" w:eastAsia="Times New Roman" w:hAnsi="Times New Roman" w:cs="Times New Roman"/>
          <w:kern w:val="0"/>
          <w:sz w:val="28"/>
          <w:szCs w:val="28"/>
          <w:lang w:eastAsia="ru-RU"/>
        </w:rPr>
        <w:tab/>
        <w:t>43</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2.3.2.</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Кинетика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массообмена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между</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жидкой</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твердой</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фазами</w:t>
      </w:r>
      <w:r w:rsidRPr="00391669">
        <w:rPr>
          <w:rFonts w:ascii="Times New Roman" w:eastAsia="Times New Roman" w:hAnsi="Times New Roman" w:cs="Times New Roman"/>
          <w:kern w:val="0"/>
          <w:sz w:val="28"/>
          <w:szCs w:val="28"/>
          <w:lang w:eastAsia="ru-RU"/>
        </w:rPr>
        <w:t xml:space="preserve"> </w:t>
      </w:r>
      <w:proofErr w:type="gramStart"/>
      <w:r w:rsidRPr="00391669">
        <w:rPr>
          <w:rFonts w:ascii="Times New Roman" w:eastAsia="Times New Roman" w:hAnsi="Times New Roman" w:cs="Times New Roman" w:hint="eastAsia"/>
          <w:kern w:val="0"/>
          <w:sz w:val="28"/>
          <w:szCs w:val="28"/>
          <w:lang w:eastAsia="ru-RU"/>
        </w:rPr>
        <w:t>реак¬ционных</w:t>
      </w:r>
      <w:proofErr w:type="gramEnd"/>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смесей</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при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кристаллизации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метакаолина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w:t>
      </w:r>
      <w:r w:rsidRPr="00391669">
        <w:rPr>
          <w:rFonts w:ascii="Times New Roman" w:eastAsia="Times New Roman" w:hAnsi="Times New Roman" w:cs="Times New Roman"/>
          <w:kern w:val="0"/>
          <w:sz w:val="28"/>
          <w:szCs w:val="28"/>
          <w:lang w:eastAsia="ru-RU"/>
        </w:rPr>
        <w:t xml:space="preserve"> NaX</w:t>
      </w:r>
      <w:r w:rsidRPr="00391669">
        <w:rPr>
          <w:rFonts w:ascii="Times New Roman" w:eastAsia="Times New Roman" w:hAnsi="Times New Roman" w:cs="Times New Roman"/>
          <w:kern w:val="0"/>
          <w:sz w:val="28"/>
          <w:szCs w:val="28"/>
          <w:lang w:eastAsia="ru-RU"/>
        </w:rPr>
        <w:tab/>
        <w:t>51</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2.3.3.</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Разработка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способа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высокодисперсного</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цеолита</w:t>
      </w:r>
      <w:r w:rsidRPr="00391669">
        <w:rPr>
          <w:rFonts w:ascii="Times New Roman" w:eastAsia="Times New Roman" w:hAnsi="Times New Roman" w:cs="Times New Roman"/>
          <w:kern w:val="0"/>
          <w:sz w:val="28"/>
          <w:szCs w:val="28"/>
          <w:lang w:eastAsia="ru-RU"/>
        </w:rPr>
        <w:t xml:space="preserve"> NaY</w:t>
      </w:r>
      <w:r w:rsidRPr="00391669">
        <w:rPr>
          <w:rFonts w:ascii="Times New Roman" w:eastAsia="Times New Roman" w:hAnsi="Times New Roman" w:cs="Times New Roman"/>
          <w:kern w:val="0"/>
          <w:sz w:val="28"/>
          <w:szCs w:val="28"/>
          <w:lang w:eastAsia="ru-RU"/>
        </w:rPr>
        <w:tab/>
        <w:t xml:space="preserve">56 </w:t>
      </w:r>
      <w:r w:rsidRPr="00391669">
        <w:rPr>
          <w:rFonts w:ascii="Times New Roman" w:eastAsia="Times New Roman" w:hAnsi="Times New Roman" w:cs="Times New Roman" w:hint="eastAsia"/>
          <w:kern w:val="0"/>
          <w:sz w:val="28"/>
          <w:szCs w:val="28"/>
          <w:lang w:eastAsia="ru-RU"/>
        </w:rPr>
        <w:t>ГЛАВА</w:t>
      </w:r>
      <w:r w:rsidRPr="00391669">
        <w:rPr>
          <w:rFonts w:ascii="Times New Roman" w:eastAsia="Times New Roman" w:hAnsi="Times New Roman" w:cs="Times New Roman"/>
          <w:kern w:val="0"/>
          <w:sz w:val="28"/>
          <w:szCs w:val="28"/>
          <w:lang w:eastAsia="ru-RU"/>
        </w:rPr>
        <w:t xml:space="preserve"> 3. </w:t>
      </w:r>
      <w:r w:rsidRPr="00391669">
        <w:rPr>
          <w:rFonts w:ascii="Times New Roman" w:eastAsia="Times New Roman" w:hAnsi="Times New Roman" w:cs="Times New Roman" w:hint="eastAsia"/>
          <w:kern w:val="0"/>
          <w:sz w:val="28"/>
          <w:szCs w:val="28"/>
          <w:lang w:eastAsia="ru-RU"/>
        </w:rPr>
        <w:t>СИНТЕЗЫ</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ГРАНУЛИРОВАННЫХ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ЦЕОЛИТОВ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ТИПА</w:t>
      </w:r>
      <w:r w:rsidRPr="00391669">
        <w:rPr>
          <w:rFonts w:ascii="Times New Roman" w:eastAsia="Times New Roman" w:hAnsi="Times New Roman" w:cs="Times New Roman"/>
          <w:kern w:val="0"/>
          <w:sz w:val="28"/>
          <w:szCs w:val="28"/>
          <w:lang w:eastAsia="ru-RU"/>
        </w:rPr>
        <w:t xml:space="preserve"> LTA</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И</w:t>
      </w:r>
      <w:r w:rsidRPr="00391669">
        <w:rPr>
          <w:rFonts w:ascii="Times New Roman" w:eastAsia="Times New Roman" w:hAnsi="Times New Roman" w:cs="Times New Roman"/>
          <w:kern w:val="0"/>
          <w:sz w:val="28"/>
          <w:szCs w:val="28"/>
          <w:lang w:eastAsia="ru-RU"/>
        </w:rPr>
        <w:t xml:space="preserve"> FAU </w:t>
      </w:r>
      <w:r w:rsidRPr="00391669">
        <w:rPr>
          <w:rFonts w:ascii="Times New Roman" w:eastAsia="Times New Roman" w:hAnsi="Times New Roman" w:cs="Times New Roman" w:hint="eastAsia"/>
          <w:kern w:val="0"/>
          <w:sz w:val="28"/>
          <w:szCs w:val="28"/>
          <w:lang w:eastAsia="ru-RU"/>
        </w:rPr>
        <w:t>БЕЗ</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СВЯЗУЮЩИХ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ВЕЩЕСТВ</w:t>
      </w:r>
      <w:r w:rsidRPr="00391669">
        <w:rPr>
          <w:rFonts w:ascii="Times New Roman" w:eastAsia="Times New Roman" w:hAnsi="Times New Roman" w:cs="Times New Roman"/>
          <w:kern w:val="0"/>
          <w:sz w:val="28"/>
          <w:szCs w:val="28"/>
          <w:lang w:eastAsia="ru-RU"/>
        </w:rPr>
        <w:tab/>
        <w:t>60</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3.1.</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Разработка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способа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гранулированных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цеолитов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типа</w:t>
      </w:r>
      <w:r w:rsidRPr="00391669">
        <w:rPr>
          <w:rFonts w:ascii="Times New Roman" w:eastAsia="Times New Roman" w:hAnsi="Times New Roman" w:cs="Times New Roman"/>
          <w:kern w:val="0"/>
          <w:sz w:val="28"/>
          <w:szCs w:val="28"/>
          <w:lang w:eastAsia="ru-RU"/>
        </w:rPr>
        <w:t xml:space="preserve"> LTA</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без</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связующих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веществ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w:t>
      </w:r>
      <w:r w:rsidRPr="00391669">
        <w:rPr>
          <w:rFonts w:ascii="Times New Roman" w:eastAsia="Times New Roman" w:hAnsi="Times New Roman" w:cs="Times New Roman"/>
          <w:kern w:val="0"/>
          <w:sz w:val="28"/>
          <w:szCs w:val="28"/>
          <w:lang w:eastAsia="ru-RU"/>
        </w:rPr>
        <w:t xml:space="preserve"> Na- </w:t>
      </w:r>
      <w:r w:rsidRPr="00391669">
        <w:rPr>
          <w:rFonts w:ascii="Times New Roman" w:eastAsia="Times New Roman" w:hAnsi="Times New Roman" w:cs="Times New Roman" w:hint="eastAsia"/>
          <w:kern w:val="0"/>
          <w:sz w:val="28"/>
          <w:szCs w:val="28"/>
          <w:lang w:eastAsia="ru-RU"/>
        </w:rPr>
        <w:t>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w:t>
      </w:r>
      <w:r w:rsidRPr="00391669">
        <w:rPr>
          <w:rFonts w:ascii="Times New Roman" w:eastAsia="Times New Roman" w:hAnsi="Times New Roman" w:cs="Times New Roman"/>
          <w:kern w:val="0"/>
          <w:sz w:val="28"/>
          <w:szCs w:val="28"/>
          <w:lang w:eastAsia="ru-RU"/>
        </w:rPr>
        <w:t>-</w:t>
      </w:r>
      <w:r w:rsidRPr="00391669">
        <w:rPr>
          <w:rFonts w:ascii="Times New Roman" w:eastAsia="Times New Roman" w:hAnsi="Times New Roman" w:cs="Times New Roman" w:hint="eastAsia"/>
          <w:kern w:val="0"/>
          <w:sz w:val="28"/>
          <w:szCs w:val="28"/>
          <w:lang w:eastAsia="ru-RU"/>
        </w:rPr>
        <w:t>формах</w:t>
      </w:r>
      <w:r w:rsidRPr="00391669">
        <w:rPr>
          <w:rFonts w:ascii="Times New Roman" w:eastAsia="Times New Roman" w:hAnsi="Times New Roman" w:cs="Times New Roman"/>
          <w:kern w:val="0"/>
          <w:sz w:val="28"/>
          <w:szCs w:val="28"/>
          <w:lang w:eastAsia="ru-RU"/>
        </w:rPr>
        <w:tab/>
        <w:t>60</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3.1.1.</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Разработка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способа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цеолита</w:t>
      </w:r>
      <w:r w:rsidRPr="00391669">
        <w:rPr>
          <w:rFonts w:ascii="Times New Roman" w:eastAsia="Times New Roman" w:hAnsi="Times New Roman" w:cs="Times New Roman"/>
          <w:kern w:val="0"/>
          <w:sz w:val="28"/>
          <w:szCs w:val="28"/>
          <w:lang w:eastAsia="ru-RU"/>
        </w:rPr>
        <w:t xml:space="preserve"> NaA </w:t>
      </w:r>
      <w:r w:rsidRPr="00391669">
        <w:rPr>
          <w:rFonts w:ascii="Times New Roman" w:eastAsia="Times New Roman" w:hAnsi="Times New Roman" w:cs="Times New Roman" w:hint="eastAsia"/>
          <w:kern w:val="0"/>
          <w:sz w:val="28"/>
          <w:szCs w:val="28"/>
          <w:lang w:eastAsia="ru-RU"/>
        </w:rPr>
        <w:t>без</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связующих</w:t>
      </w:r>
      <w:r w:rsidRPr="00391669">
        <w:rPr>
          <w:rFonts w:ascii="Times New Roman" w:eastAsia="Times New Roman" w:hAnsi="Times New Roman" w:cs="Times New Roman"/>
          <w:kern w:val="0"/>
          <w:sz w:val="28"/>
          <w:szCs w:val="28"/>
          <w:lang w:eastAsia="ru-RU"/>
        </w:rPr>
        <w:t xml:space="preserve"> </w:t>
      </w:r>
      <w:proofErr w:type="gramStart"/>
      <w:r w:rsidRPr="00391669">
        <w:rPr>
          <w:rFonts w:ascii="Times New Roman" w:eastAsia="Times New Roman" w:hAnsi="Times New Roman" w:cs="Times New Roman" w:hint="eastAsia"/>
          <w:kern w:val="0"/>
          <w:sz w:val="28"/>
          <w:szCs w:val="28"/>
          <w:lang w:eastAsia="ru-RU"/>
        </w:rPr>
        <w:t>ве¬ществ</w:t>
      </w:r>
      <w:proofErr w:type="gramEnd"/>
      <w:r w:rsidRPr="00391669">
        <w:rPr>
          <w:rFonts w:ascii="Times New Roman" w:eastAsia="Times New Roman" w:hAnsi="Times New Roman" w:cs="Times New Roman"/>
          <w:kern w:val="0"/>
          <w:sz w:val="28"/>
          <w:szCs w:val="28"/>
          <w:lang w:eastAsia="ru-RU"/>
        </w:rPr>
        <w:tab/>
        <w:t>60</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3.1.2.</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Разработка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способа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без</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связующих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веществ</w:t>
      </w:r>
      <w:r w:rsidRPr="00391669">
        <w:rPr>
          <w:rFonts w:ascii="Times New Roman" w:eastAsia="Times New Roman" w:hAnsi="Times New Roman" w:cs="Times New Roman"/>
          <w:kern w:val="0"/>
          <w:sz w:val="28"/>
          <w:szCs w:val="28"/>
          <w:lang w:eastAsia="ru-RU"/>
        </w:rPr>
        <w:tab/>
        <w:t>69</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3.2.</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Разработка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способа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гранулированных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цеолитов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типа</w:t>
      </w:r>
      <w:r w:rsidRPr="00391669">
        <w:rPr>
          <w:rFonts w:ascii="Times New Roman" w:eastAsia="Times New Roman" w:hAnsi="Times New Roman" w:cs="Times New Roman"/>
          <w:kern w:val="0"/>
          <w:sz w:val="28"/>
          <w:szCs w:val="28"/>
          <w:lang w:eastAsia="ru-RU"/>
        </w:rPr>
        <w:t xml:space="preserve"> FAU</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без</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связующих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веществ</w:t>
      </w:r>
      <w:r w:rsidRPr="00391669">
        <w:rPr>
          <w:rFonts w:ascii="Times New Roman" w:eastAsia="Times New Roman" w:hAnsi="Times New Roman" w:cs="Times New Roman"/>
          <w:kern w:val="0"/>
          <w:sz w:val="28"/>
          <w:szCs w:val="28"/>
          <w:lang w:eastAsia="ru-RU"/>
        </w:rPr>
        <w:tab/>
        <w:t>74 </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3.2.1.</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Разработка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способа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гранулированных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цеолитов</w:t>
      </w:r>
      <w:r w:rsidRPr="00391669">
        <w:rPr>
          <w:rFonts w:ascii="Times New Roman" w:eastAsia="Times New Roman" w:hAnsi="Times New Roman" w:cs="Times New Roman"/>
          <w:kern w:val="0"/>
          <w:sz w:val="28"/>
          <w:szCs w:val="28"/>
          <w:lang w:eastAsia="ru-RU"/>
        </w:rPr>
        <w:t xml:space="preserve"> NaX</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без</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связующих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веществ</w:t>
      </w:r>
      <w:r w:rsidRPr="00391669">
        <w:rPr>
          <w:rFonts w:ascii="Times New Roman" w:eastAsia="Times New Roman" w:hAnsi="Times New Roman" w:cs="Times New Roman"/>
          <w:kern w:val="0"/>
          <w:sz w:val="28"/>
          <w:szCs w:val="28"/>
          <w:lang w:eastAsia="ru-RU"/>
        </w:rPr>
        <w:tab/>
        <w:t>74</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3.2.2.</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Разработка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способа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гранулированного</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цеолита</w:t>
      </w:r>
      <w:r w:rsidRPr="00391669">
        <w:rPr>
          <w:rFonts w:ascii="Times New Roman" w:eastAsia="Times New Roman" w:hAnsi="Times New Roman" w:cs="Times New Roman"/>
          <w:kern w:val="0"/>
          <w:sz w:val="28"/>
          <w:szCs w:val="28"/>
          <w:lang w:eastAsia="ru-RU"/>
        </w:rPr>
        <w:t xml:space="preserve">NaY </w:t>
      </w:r>
      <w:r w:rsidRPr="00391669">
        <w:rPr>
          <w:rFonts w:ascii="Times New Roman" w:eastAsia="Times New Roman" w:hAnsi="Times New Roman" w:cs="Times New Roman" w:hint="eastAsia"/>
          <w:kern w:val="0"/>
          <w:sz w:val="28"/>
          <w:szCs w:val="28"/>
          <w:lang w:eastAsia="ru-RU"/>
        </w:rPr>
        <w:t>без</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связующих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веществ</w:t>
      </w:r>
      <w:r w:rsidRPr="00391669">
        <w:rPr>
          <w:rFonts w:ascii="Times New Roman" w:eastAsia="Times New Roman" w:hAnsi="Times New Roman" w:cs="Times New Roman"/>
          <w:kern w:val="0"/>
          <w:sz w:val="28"/>
          <w:szCs w:val="28"/>
          <w:lang w:eastAsia="ru-RU"/>
        </w:rPr>
        <w:tab/>
        <w:t>92</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3.2.3.</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Исследование</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адсорбционных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свойств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гранулированных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литных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адсорбентов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без</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связующих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веществ</w:t>
      </w:r>
      <w:r w:rsidRPr="00391669">
        <w:rPr>
          <w:rFonts w:ascii="Times New Roman" w:eastAsia="Times New Roman" w:hAnsi="Times New Roman" w:cs="Times New Roman"/>
          <w:kern w:val="0"/>
          <w:sz w:val="28"/>
          <w:szCs w:val="28"/>
          <w:lang w:eastAsia="ru-RU"/>
        </w:rPr>
        <w:tab/>
        <w:t>100</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3.2.4.</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Исследование</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каталитических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свойств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цеолитов</w:t>
      </w:r>
      <w:r w:rsidRPr="00391669">
        <w:rPr>
          <w:rFonts w:ascii="Times New Roman" w:eastAsia="Times New Roman" w:hAnsi="Times New Roman" w:cs="Times New Roman"/>
          <w:kern w:val="0"/>
          <w:sz w:val="28"/>
          <w:szCs w:val="28"/>
          <w:lang w:eastAsia="ru-RU"/>
        </w:rPr>
        <w:t xml:space="preserve"> Yc </w:t>
      </w:r>
      <w:r w:rsidRPr="00391669">
        <w:rPr>
          <w:rFonts w:ascii="Times New Roman" w:eastAsia="Times New Roman" w:hAnsi="Times New Roman" w:cs="Times New Roman" w:hint="eastAsia"/>
          <w:kern w:val="0"/>
          <w:sz w:val="28"/>
          <w:szCs w:val="28"/>
          <w:lang w:eastAsia="ru-RU"/>
        </w:rPr>
        <w:t>различной</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степенью</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обмена</w:t>
      </w:r>
      <w:r w:rsidRPr="00391669">
        <w:rPr>
          <w:rFonts w:ascii="Times New Roman" w:eastAsia="Times New Roman" w:hAnsi="Times New Roman" w:cs="Times New Roman"/>
          <w:kern w:val="0"/>
          <w:sz w:val="28"/>
          <w:szCs w:val="28"/>
          <w:lang w:eastAsia="ru-RU"/>
        </w:rPr>
        <w:t xml:space="preserve"> Na+ </w:t>
      </w:r>
      <w:r w:rsidRPr="00391669">
        <w:rPr>
          <w:rFonts w:ascii="Times New Roman" w:eastAsia="Times New Roman" w:hAnsi="Times New Roman" w:cs="Times New Roman" w:hint="eastAsia"/>
          <w:kern w:val="0"/>
          <w:sz w:val="28"/>
          <w:szCs w:val="28"/>
          <w:lang w:eastAsia="ru-RU"/>
        </w:rPr>
        <w:t>на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БҐ</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реакции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олигомеризации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а</w:t>
      </w:r>
      <w:r w:rsidRPr="00391669">
        <w:rPr>
          <w:rFonts w:ascii="Times New Roman" w:eastAsia="Times New Roman" w:hAnsi="Times New Roman" w:cs="Times New Roman"/>
          <w:kern w:val="0"/>
          <w:sz w:val="28"/>
          <w:szCs w:val="28"/>
          <w:lang w:eastAsia="ru-RU"/>
        </w:rPr>
        <w:t>-</w:t>
      </w:r>
      <w:r w:rsidRPr="00391669">
        <w:rPr>
          <w:rFonts w:ascii="Times New Roman" w:eastAsia="Times New Roman" w:hAnsi="Times New Roman" w:cs="Times New Roman" w:hint="eastAsia"/>
          <w:kern w:val="0"/>
          <w:sz w:val="28"/>
          <w:szCs w:val="28"/>
          <w:lang w:eastAsia="ru-RU"/>
        </w:rPr>
        <w:t>олефинов</w:t>
      </w:r>
      <w:r w:rsidRPr="00391669">
        <w:rPr>
          <w:rFonts w:ascii="Times New Roman" w:eastAsia="Times New Roman" w:hAnsi="Times New Roman" w:cs="Times New Roman"/>
          <w:kern w:val="0"/>
          <w:sz w:val="28"/>
          <w:szCs w:val="28"/>
          <w:lang w:eastAsia="ru-RU"/>
        </w:rPr>
        <w:tab/>
        <w:t>101</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ГЛАВА</w:t>
      </w:r>
      <w:r w:rsidRPr="00391669">
        <w:rPr>
          <w:rFonts w:ascii="Times New Roman" w:eastAsia="Times New Roman" w:hAnsi="Times New Roman" w:cs="Times New Roman"/>
          <w:kern w:val="0"/>
          <w:sz w:val="28"/>
          <w:szCs w:val="28"/>
          <w:lang w:eastAsia="ru-RU"/>
        </w:rPr>
        <w:t xml:space="preserve"> 4. </w:t>
      </w:r>
      <w:r w:rsidRPr="00391669">
        <w:rPr>
          <w:rFonts w:ascii="Times New Roman" w:eastAsia="Times New Roman" w:hAnsi="Times New Roman" w:cs="Times New Roman" w:hint="eastAsia"/>
          <w:kern w:val="0"/>
          <w:sz w:val="28"/>
          <w:szCs w:val="28"/>
          <w:lang w:eastAsia="ru-RU"/>
        </w:rPr>
        <w:t>ОБЪЕКТЫ</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МЕТОДЫ</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ИССЛЕДОВАНИЯ</w:t>
      </w:r>
      <w:r w:rsidRPr="00391669">
        <w:rPr>
          <w:rFonts w:ascii="Times New Roman" w:eastAsia="Times New Roman" w:hAnsi="Times New Roman" w:cs="Times New Roman"/>
          <w:kern w:val="0"/>
          <w:sz w:val="28"/>
          <w:szCs w:val="28"/>
          <w:lang w:eastAsia="ru-RU"/>
        </w:rPr>
        <w:tab/>
        <w:t>104</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4.1.</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Методики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синтеза</w:t>
      </w:r>
      <w:r w:rsidRPr="00391669">
        <w:rPr>
          <w:rFonts w:ascii="Times New Roman" w:eastAsia="Times New Roman" w:hAnsi="Times New Roman" w:cs="Times New Roman"/>
          <w:kern w:val="0"/>
          <w:sz w:val="28"/>
          <w:szCs w:val="28"/>
          <w:lang w:eastAsia="ru-RU"/>
        </w:rPr>
        <w:tab/>
        <w:t>104</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4.1.1.</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Синтез</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порошкообразных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цеолитов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на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основе</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метакаолина</w:t>
      </w:r>
      <w:r w:rsidRPr="00391669">
        <w:rPr>
          <w:rFonts w:ascii="Times New Roman" w:eastAsia="Times New Roman" w:hAnsi="Times New Roman" w:cs="Times New Roman"/>
          <w:kern w:val="0"/>
          <w:sz w:val="28"/>
          <w:szCs w:val="28"/>
          <w:lang w:eastAsia="ru-RU"/>
        </w:rPr>
        <w:tab/>
        <w:t>104</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4.1.2.</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Синтез</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гранулированных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цеолитов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без</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связующих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веществ</w:t>
      </w:r>
      <w:r w:rsidRPr="00391669">
        <w:rPr>
          <w:rFonts w:ascii="Times New Roman" w:eastAsia="Times New Roman" w:hAnsi="Times New Roman" w:cs="Times New Roman"/>
          <w:kern w:val="0"/>
          <w:sz w:val="28"/>
          <w:szCs w:val="28"/>
          <w:lang w:eastAsia="ru-RU"/>
        </w:rPr>
        <w:tab/>
        <w:t>104</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4.1.3.</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Методика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ионного</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обмена</w:t>
      </w:r>
      <w:r w:rsidRPr="00391669">
        <w:rPr>
          <w:rFonts w:ascii="Times New Roman" w:eastAsia="Times New Roman" w:hAnsi="Times New Roman" w:cs="Times New Roman"/>
          <w:kern w:val="0"/>
          <w:sz w:val="28"/>
          <w:szCs w:val="28"/>
          <w:lang w:eastAsia="ru-RU"/>
        </w:rPr>
        <w:t xml:space="preserve"> Na+ </w:t>
      </w:r>
      <w:r w:rsidRPr="00391669">
        <w:rPr>
          <w:rFonts w:ascii="Times New Roman" w:eastAsia="Times New Roman" w:hAnsi="Times New Roman" w:cs="Times New Roman" w:hint="eastAsia"/>
          <w:kern w:val="0"/>
          <w:sz w:val="28"/>
          <w:szCs w:val="28"/>
          <w:lang w:eastAsia="ru-RU"/>
        </w:rPr>
        <w:t>на</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или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КҐ</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цеолитах</w:t>
      </w:r>
      <w:r w:rsidRPr="00391669">
        <w:rPr>
          <w:rFonts w:ascii="Times New Roman" w:eastAsia="Times New Roman" w:hAnsi="Times New Roman" w:cs="Times New Roman"/>
          <w:kern w:val="0"/>
          <w:sz w:val="28"/>
          <w:szCs w:val="28"/>
          <w:lang w:eastAsia="ru-RU"/>
        </w:rPr>
        <w:tab/>
        <w:t>105</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4.2.</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Методики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исследования</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физико</w:t>
      </w:r>
      <w:r w:rsidRPr="00391669">
        <w:rPr>
          <w:rFonts w:ascii="Times New Roman" w:eastAsia="Times New Roman" w:hAnsi="Times New Roman" w:cs="Times New Roman"/>
          <w:kern w:val="0"/>
          <w:sz w:val="28"/>
          <w:szCs w:val="28"/>
          <w:lang w:eastAsia="ru-RU"/>
        </w:rPr>
        <w:t>-</w:t>
      </w:r>
      <w:r w:rsidRPr="00391669">
        <w:rPr>
          <w:rFonts w:ascii="Times New Roman" w:eastAsia="Times New Roman" w:hAnsi="Times New Roman" w:cs="Times New Roman" w:hint="eastAsia"/>
          <w:kern w:val="0"/>
          <w:sz w:val="28"/>
          <w:szCs w:val="28"/>
          <w:lang w:eastAsia="ru-RU"/>
        </w:rPr>
        <w:t>химических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и</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каталитических</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свойств</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синтезируемых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цеолитов</w:t>
      </w:r>
      <w:r w:rsidRPr="00391669">
        <w:rPr>
          <w:rFonts w:ascii="Times New Roman" w:eastAsia="Times New Roman" w:hAnsi="Times New Roman" w:cs="Times New Roman"/>
          <w:kern w:val="0"/>
          <w:sz w:val="28"/>
          <w:szCs w:val="28"/>
          <w:lang w:eastAsia="ru-RU"/>
        </w:rPr>
        <w:tab/>
        <w:t>106</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t>4.2.1.</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Исследование</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физико</w:t>
      </w:r>
      <w:r w:rsidRPr="00391669">
        <w:rPr>
          <w:rFonts w:ascii="Times New Roman" w:eastAsia="Times New Roman" w:hAnsi="Times New Roman" w:cs="Times New Roman"/>
          <w:kern w:val="0"/>
          <w:sz w:val="28"/>
          <w:szCs w:val="28"/>
          <w:lang w:eastAsia="ru-RU"/>
        </w:rPr>
        <w:t>-</w:t>
      </w:r>
      <w:r w:rsidRPr="00391669">
        <w:rPr>
          <w:rFonts w:ascii="Times New Roman" w:eastAsia="Times New Roman" w:hAnsi="Times New Roman" w:cs="Times New Roman" w:hint="eastAsia"/>
          <w:kern w:val="0"/>
          <w:sz w:val="28"/>
          <w:szCs w:val="28"/>
          <w:lang w:eastAsia="ru-RU"/>
        </w:rPr>
        <w:t>химических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свойств</w:t>
      </w:r>
      <w:r w:rsidRPr="00391669">
        <w:rPr>
          <w:rFonts w:ascii="Times New Roman" w:eastAsia="Times New Roman" w:hAnsi="Times New Roman" w:cs="Times New Roman"/>
          <w:kern w:val="0"/>
          <w:sz w:val="28"/>
          <w:szCs w:val="28"/>
          <w:lang w:eastAsia="ru-RU"/>
        </w:rPr>
        <w:tab/>
        <w:t>106</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kern w:val="0"/>
          <w:sz w:val="28"/>
          <w:szCs w:val="28"/>
          <w:lang w:eastAsia="ru-RU"/>
        </w:rPr>
        <w:lastRenderedPageBreak/>
        <w:t>4.2.2.</w:t>
      </w:r>
      <w:r w:rsidRPr="00391669">
        <w:rPr>
          <w:rFonts w:ascii="Times New Roman" w:eastAsia="Times New Roman" w:hAnsi="Times New Roman" w:cs="Times New Roman"/>
          <w:kern w:val="0"/>
          <w:sz w:val="28"/>
          <w:szCs w:val="28"/>
          <w:lang w:eastAsia="ru-RU"/>
        </w:rPr>
        <w:tab/>
        <w:t xml:space="preserve"> </w:t>
      </w:r>
      <w:r w:rsidRPr="00391669">
        <w:rPr>
          <w:rFonts w:ascii="Times New Roman" w:eastAsia="Times New Roman" w:hAnsi="Times New Roman" w:cs="Times New Roman" w:hint="eastAsia"/>
          <w:kern w:val="0"/>
          <w:sz w:val="28"/>
          <w:szCs w:val="28"/>
          <w:lang w:eastAsia="ru-RU"/>
        </w:rPr>
        <w:t>Исследование</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каталитических</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свойств</w:t>
      </w:r>
      <w:r w:rsidRPr="00391669">
        <w:rPr>
          <w:rFonts w:ascii="Times New Roman" w:eastAsia="Times New Roman" w:hAnsi="Times New Roman" w:cs="Times New Roman"/>
          <w:kern w:val="0"/>
          <w:sz w:val="28"/>
          <w:szCs w:val="28"/>
          <w:lang w:eastAsia="ru-RU"/>
        </w:rPr>
        <w:tab/>
        <w:t>110</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ВЫВОДЫ</w:t>
      </w:r>
      <w:r w:rsidRPr="00391669">
        <w:rPr>
          <w:rFonts w:ascii="Times New Roman" w:eastAsia="Times New Roman" w:hAnsi="Times New Roman" w:cs="Times New Roman"/>
          <w:kern w:val="0"/>
          <w:sz w:val="28"/>
          <w:szCs w:val="28"/>
          <w:lang w:eastAsia="ru-RU"/>
        </w:rPr>
        <w:tab/>
        <w:t>111</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з</w:t>
      </w:r>
    </w:p>
    <w:p w:rsidR="00391669" w:rsidRPr="00391669" w:rsidRDefault="00391669" w:rsidP="00391669">
      <w:pPr>
        <w:rPr>
          <w:rFonts w:ascii="Times New Roman" w:eastAsia="Times New Roman" w:hAnsi="Times New Roman" w:cs="Times New Roman"/>
          <w:kern w:val="0"/>
          <w:sz w:val="28"/>
          <w:szCs w:val="28"/>
          <w:lang w:eastAsia="ru-RU"/>
        </w:rPr>
      </w:pPr>
      <w:r w:rsidRPr="00391669">
        <w:rPr>
          <w:rFonts w:ascii="Times New Roman" w:eastAsia="Times New Roman" w:hAnsi="Times New Roman" w:cs="Times New Roman" w:hint="eastAsia"/>
          <w:kern w:val="0"/>
          <w:sz w:val="28"/>
          <w:szCs w:val="28"/>
          <w:lang w:eastAsia="ru-RU"/>
        </w:rPr>
        <w:t>СПИСОК</w:t>
      </w:r>
      <w:r w:rsidRPr="00391669">
        <w:rPr>
          <w:rFonts w:ascii="Times New Roman" w:eastAsia="Times New Roman" w:hAnsi="Times New Roman" w:cs="Times New Roman"/>
          <w:kern w:val="0"/>
          <w:sz w:val="28"/>
          <w:szCs w:val="28"/>
          <w:lang w:eastAsia="ru-RU"/>
        </w:rPr>
        <w:t xml:space="preserve"> </w:t>
      </w:r>
      <w:r w:rsidRPr="00391669">
        <w:rPr>
          <w:rFonts w:ascii="Times New Roman" w:eastAsia="Times New Roman" w:hAnsi="Times New Roman" w:cs="Times New Roman" w:hint="eastAsia"/>
          <w:kern w:val="0"/>
          <w:sz w:val="28"/>
          <w:szCs w:val="28"/>
          <w:lang w:eastAsia="ru-RU"/>
        </w:rPr>
        <w:t>ЛИТЕРАТУРЫ</w:t>
      </w:r>
      <w:r w:rsidRPr="00391669">
        <w:rPr>
          <w:rFonts w:ascii="Times New Roman" w:eastAsia="Times New Roman" w:hAnsi="Times New Roman" w:cs="Times New Roman"/>
          <w:kern w:val="0"/>
          <w:sz w:val="28"/>
          <w:szCs w:val="28"/>
          <w:lang w:eastAsia="ru-RU"/>
        </w:rPr>
        <w:tab/>
        <w:t xml:space="preserve">113 </w:t>
      </w:r>
    </w:p>
    <w:p w:rsidR="00347909" w:rsidRDefault="00347909" w:rsidP="00391669"/>
    <w:p w:rsidR="00391669" w:rsidRDefault="00391669" w:rsidP="00391669"/>
    <w:p w:rsidR="00391669" w:rsidRDefault="00391669" w:rsidP="00391669"/>
    <w:p w:rsidR="00B96378" w:rsidRDefault="00B96378" w:rsidP="00B96378">
      <w:r>
        <w:rPr>
          <w:rFonts w:hint="eastAsia"/>
        </w:rPr>
        <w:t>выводы</w:t>
      </w:r>
    </w:p>
    <w:p w:rsidR="00B96378" w:rsidRDefault="00B96378" w:rsidP="00B96378">
      <w:r>
        <w:t></w:t>
      </w:r>
      <w:r>
        <w:t></w:t>
      </w:r>
      <w:r>
        <w:tab/>
      </w:r>
      <w:r>
        <w:t></w:t>
      </w:r>
      <w:r>
        <w:rPr>
          <w:rFonts w:hint="eastAsia"/>
        </w:rPr>
        <w:t>Изучено</w:t>
      </w:r>
      <w:r>
        <w:t></w:t>
      </w:r>
      <w:r>
        <w:rPr>
          <w:rFonts w:hint="eastAsia"/>
        </w:rPr>
        <w:t>влияние</w:t>
      </w:r>
      <w:r>
        <w:t></w:t>
      </w:r>
      <w:r>
        <w:rPr>
          <w:rFonts w:hint="eastAsia"/>
        </w:rPr>
        <w:t>состава</w:t>
      </w:r>
      <w:r>
        <w:t></w:t>
      </w:r>
      <w:r>
        <w:rPr>
          <w:rFonts w:hint="eastAsia"/>
        </w:rPr>
        <w:t>реакционной</w:t>
      </w:r>
      <w:r>
        <w:t></w:t>
      </w:r>
      <w:r>
        <w:rPr>
          <w:rFonts w:hint="eastAsia"/>
        </w:rPr>
        <w:t>смеси</w:t>
      </w:r>
      <w:r>
        <w:t></w:t>
      </w:r>
      <w:r>
        <w:t></w:t>
      </w:r>
      <w:r>
        <w:rPr>
          <w:rFonts w:hint="eastAsia"/>
        </w:rPr>
        <w:t>коллоидной</w:t>
      </w:r>
      <w:r>
        <w:t></w:t>
      </w:r>
      <w:r>
        <w:rPr>
          <w:rFonts w:hint="eastAsia"/>
        </w:rPr>
        <w:t>затравки</w:t>
      </w:r>
      <w:r>
        <w:t></w:t>
      </w:r>
      <w:r>
        <w:t></w:t>
      </w:r>
      <w:r>
        <w:rPr>
          <w:rFonts w:hint="eastAsia"/>
        </w:rPr>
        <w:t>тем</w:t>
      </w:r>
      <w:r>
        <w:t></w:t>
      </w:r>
      <w:r>
        <w:rPr>
          <w:rFonts w:hint="eastAsia"/>
        </w:rPr>
        <w:t>пературы</w:t>
      </w:r>
      <w:r>
        <w:t></w:t>
      </w:r>
      <w:r>
        <w:rPr>
          <w:rFonts w:hint="eastAsia"/>
        </w:rPr>
        <w:t>и</w:t>
      </w:r>
      <w:r>
        <w:t></w:t>
      </w:r>
      <w:r>
        <w:rPr>
          <w:rFonts w:hint="eastAsia"/>
        </w:rPr>
        <w:t>продолжительности</w:t>
      </w:r>
      <w:r>
        <w:t></w:t>
      </w:r>
      <w:r>
        <w:rPr>
          <w:rFonts w:hint="eastAsia"/>
        </w:rPr>
        <w:t>термохимических</w:t>
      </w:r>
      <w:r>
        <w:t></w:t>
      </w:r>
      <w:r>
        <w:rPr>
          <w:rFonts w:hint="eastAsia"/>
        </w:rPr>
        <w:t>обработок</w:t>
      </w:r>
      <w:r>
        <w:t></w:t>
      </w:r>
      <w:r>
        <w:rPr>
          <w:rFonts w:hint="eastAsia"/>
        </w:rPr>
        <w:t>метакаолина</w:t>
      </w:r>
      <w:r>
        <w:t></w:t>
      </w:r>
      <w:r>
        <w:rPr>
          <w:rFonts w:hint="eastAsia"/>
        </w:rPr>
        <w:t>в</w:t>
      </w:r>
      <w:r>
        <w:t></w:t>
      </w:r>
      <w:r>
        <w:rPr>
          <w:rFonts w:hint="eastAsia"/>
        </w:rPr>
        <w:t>щелочных</w:t>
      </w:r>
      <w:r>
        <w:t></w:t>
      </w:r>
      <w:r>
        <w:rPr>
          <w:rFonts w:hint="eastAsia"/>
        </w:rPr>
        <w:t>растворах</w:t>
      </w:r>
      <w:r>
        <w:t></w:t>
      </w:r>
      <w:r>
        <w:rPr>
          <w:rFonts w:hint="eastAsia"/>
        </w:rPr>
        <w:t>на</w:t>
      </w:r>
      <w:r>
        <w:t></w:t>
      </w:r>
      <w:r>
        <w:rPr>
          <w:rFonts w:hint="eastAsia"/>
        </w:rPr>
        <w:t>химический</w:t>
      </w:r>
      <w:r>
        <w:t></w:t>
      </w:r>
      <w:r>
        <w:rPr>
          <w:rFonts w:hint="eastAsia"/>
        </w:rPr>
        <w:t>и</w:t>
      </w:r>
      <w:r>
        <w:t></w:t>
      </w:r>
      <w:r>
        <w:rPr>
          <w:rFonts w:hint="eastAsia"/>
        </w:rPr>
        <w:t>фазовый</w:t>
      </w:r>
      <w:r>
        <w:t></w:t>
      </w:r>
      <w:r>
        <w:rPr>
          <w:rFonts w:hint="eastAsia"/>
        </w:rPr>
        <w:t>составы</w:t>
      </w:r>
      <w:r>
        <w:t></w:t>
      </w:r>
      <w:r>
        <w:t></w:t>
      </w:r>
      <w:r>
        <w:rPr>
          <w:rFonts w:hint="eastAsia"/>
        </w:rPr>
        <w:t>а</w:t>
      </w:r>
      <w:r>
        <w:t></w:t>
      </w:r>
      <w:r>
        <w:rPr>
          <w:rFonts w:hint="eastAsia"/>
        </w:rPr>
        <w:t>также</w:t>
      </w:r>
      <w:r>
        <w:t></w:t>
      </w:r>
      <w:r>
        <w:rPr>
          <w:rFonts w:hint="eastAsia"/>
        </w:rPr>
        <w:t>на</w:t>
      </w:r>
      <w:r>
        <w:t></w:t>
      </w:r>
      <w:r>
        <w:rPr>
          <w:rFonts w:hint="eastAsia"/>
        </w:rPr>
        <w:t>характери</w:t>
      </w:r>
      <w:r>
        <w:t></w:t>
      </w:r>
      <w:r>
        <w:rPr>
          <w:rFonts w:hint="eastAsia"/>
        </w:rPr>
        <w:t>стики</w:t>
      </w:r>
      <w:r>
        <w:t></w:t>
      </w:r>
      <w:r>
        <w:rPr>
          <w:rFonts w:hint="eastAsia"/>
        </w:rPr>
        <w:t>текстуры</w:t>
      </w:r>
      <w:r>
        <w:t></w:t>
      </w:r>
      <w:r>
        <w:rPr>
          <w:rFonts w:hint="eastAsia"/>
        </w:rPr>
        <w:t>образующихся</w:t>
      </w:r>
      <w:r>
        <w:t></w:t>
      </w:r>
      <w:r>
        <w:rPr>
          <w:rFonts w:hint="eastAsia"/>
        </w:rPr>
        <w:t>материалов</w:t>
      </w:r>
      <w:r>
        <w:t></w:t>
      </w:r>
      <w:r>
        <w:t></w:t>
      </w:r>
      <w:r>
        <w:rPr>
          <w:rFonts w:hint="eastAsia"/>
        </w:rPr>
        <w:t>Разработаны</w:t>
      </w:r>
      <w:r>
        <w:t></w:t>
      </w:r>
      <w:r>
        <w:rPr>
          <w:rFonts w:hint="eastAsia"/>
        </w:rPr>
        <w:t>синтезы</w:t>
      </w:r>
      <w:r>
        <w:t></w:t>
      </w:r>
      <w:r>
        <w:rPr>
          <w:rFonts w:hint="eastAsia"/>
        </w:rPr>
        <w:t>высокодис</w:t>
      </w:r>
      <w:r>
        <w:t></w:t>
      </w:r>
      <w:r>
        <w:rPr>
          <w:rFonts w:hint="eastAsia"/>
        </w:rPr>
        <w:t>персных</w:t>
      </w:r>
      <w:r>
        <w:t></w:t>
      </w:r>
      <w:r>
        <w:rPr>
          <w:rFonts w:hint="eastAsia"/>
        </w:rPr>
        <w:t>и</w:t>
      </w:r>
      <w:r>
        <w:t></w:t>
      </w:r>
      <w:r>
        <w:rPr>
          <w:rFonts w:hint="eastAsia"/>
        </w:rPr>
        <w:t>гранулированных</w:t>
      </w:r>
      <w:r>
        <w:t></w:t>
      </w:r>
      <w:r>
        <w:rPr>
          <w:rFonts w:hint="eastAsia"/>
        </w:rPr>
        <w:t>цеолитов</w:t>
      </w:r>
      <w:r>
        <w:t></w:t>
      </w:r>
      <w:r>
        <w:rPr>
          <w:rFonts w:hint="eastAsia"/>
        </w:rPr>
        <w:t>типов</w:t>
      </w:r>
      <w:r>
        <w:t></w:t>
      </w:r>
      <w:r>
        <w:t></w:t>
      </w:r>
      <w:r>
        <w:t></w:t>
      </w:r>
      <w:r>
        <w:t></w:t>
      </w:r>
      <w:r>
        <w:t></w:t>
      </w:r>
      <w:r>
        <w:rPr>
          <w:rFonts w:hint="eastAsia"/>
        </w:rPr>
        <w:t>и</w:t>
      </w:r>
      <w:r>
        <w:t></w:t>
      </w:r>
      <w:r>
        <w:t></w:t>
      </w:r>
      <w:r>
        <w:t></w:t>
      </w:r>
      <w:r>
        <w:t></w:t>
      </w:r>
      <w:r>
        <w:t></w:t>
      </w:r>
      <w:r>
        <w:rPr>
          <w:rFonts w:hint="eastAsia"/>
        </w:rPr>
        <w:t>без</w:t>
      </w:r>
      <w:r>
        <w:t></w:t>
      </w:r>
      <w:r>
        <w:rPr>
          <w:rFonts w:hint="eastAsia"/>
        </w:rPr>
        <w:t>связующих</w:t>
      </w:r>
      <w:r>
        <w:t></w:t>
      </w:r>
      <w:r>
        <w:rPr>
          <w:rFonts w:hint="eastAsia"/>
        </w:rPr>
        <w:t>ве</w:t>
      </w:r>
      <w:r>
        <w:t></w:t>
      </w:r>
      <w:r>
        <w:rPr>
          <w:rFonts w:hint="eastAsia"/>
        </w:rPr>
        <w:t>ществ</w:t>
      </w:r>
      <w:r>
        <w:t></w:t>
      </w:r>
      <w:r>
        <w:t></w:t>
      </w:r>
      <w:r>
        <w:rPr>
          <w:rFonts w:hint="eastAsia"/>
        </w:rPr>
        <w:t>которые</w:t>
      </w:r>
      <w:r>
        <w:t></w:t>
      </w:r>
      <w:r>
        <w:rPr>
          <w:rFonts w:hint="eastAsia"/>
        </w:rPr>
        <w:t>основаны</w:t>
      </w:r>
      <w:r>
        <w:t></w:t>
      </w:r>
      <w:r>
        <w:rPr>
          <w:rFonts w:hint="eastAsia"/>
        </w:rPr>
        <w:t>на</w:t>
      </w:r>
      <w:r>
        <w:t></w:t>
      </w:r>
      <w:r>
        <w:rPr>
          <w:rFonts w:hint="eastAsia"/>
        </w:rPr>
        <w:t>кристаллизации</w:t>
      </w:r>
      <w:r>
        <w:t></w:t>
      </w:r>
      <w:r>
        <w:rPr>
          <w:rFonts w:hint="eastAsia"/>
        </w:rPr>
        <w:t>метакаолина</w:t>
      </w:r>
      <w:r>
        <w:t></w:t>
      </w:r>
      <w:r>
        <w:rPr>
          <w:rFonts w:hint="eastAsia"/>
        </w:rPr>
        <w:t>в</w:t>
      </w:r>
      <w:r>
        <w:t></w:t>
      </w:r>
      <w:r>
        <w:rPr>
          <w:rFonts w:hint="eastAsia"/>
        </w:rPr>
        <w:t>растворах</w:t>
      </w:r>
      <w:r>
        <w:t></w:t>
      </w:r>
      <w:r>
        <w:rPr>
          <w:rFonts w:hint="eastAsia"/>
        </w:rPr>
        <w:t>гидро</w:t>
      </w:r>
      <w:r>
        <w:t></w:t>
      </w:r>
      <w:r>
        <w:rPr>
          <w:rFonts w:hint="eastAsia"/>
        </w:rPr>
        <w:t>ксида</w:t>
      </w:r>
      <w:r>
        <w:t></w:t>
      </w:r>
      <w:r>
        <w:rPr>
          <w:rFonts w:hint="eastAsia"/>
        </w:rPr>
        <w:t>и</w:t>
      </w:r>
      <w:r>
        <w:t></w:t>
      </w:r>
      <w:r>
        <w:rPr>
          <w:rFonts w:hint="eastAsia"/>
        </w:rPr>
        <w:t>силиката</w:t>
      </w:r>
      <w:r>
        <w:t></w:t>
      </w:r>
      <w:r>
        <w:rPr>
          <w:rFonts w:hint="eastAsia"/>
        </w:rPr>
        <w:t>натрия</w:t>
      </w:r>
      <w:r>
        <w:t></w:t>
      </w:r>
      <w:r>
        <w:t></w:t>
      </w:r>
      <w:r>
        <w:rPr>
          <w:rFonts w:hint="eastAsia"/>
        </w:rPr>
        <w:t>соответственно</w:t>
      </w:r>
      <w:r>
        <w:t></w:t>
      </w:r>
    </w:p>
    <w:p w:rsidR="00B96378" w:rsidRDefault="00B96378" w:rsidP="00B96378">
      <w:r>
        <w:t></w:t>
      </w:r>
      <w:r>
        <w:t></w:t>
      </w:r>
      <w:r>
        <w:tab/>
      </w:r>
      <w:r>
        <w:t></w:t>
      </w:r>
      <w:r>
        <w:rPr>
          <w:rFonts w:hint="eastAsia"/>
        </w:rPr>
        <w:t>Показано</w:t>
      </w:r>
      <w:r>
        <w:t></w:t>
      </w:r>
      <w:r>
        <w:t></w:t>
      </w:r>
      <w:r>
        <w:rPr>
          <w:rFonts w:hint="eastAsia"/>
        </w:rPr>
        <w:t>что</w:t>
      </w:r>
      <w:r>
        <w:t></w:t>
      </w:r>
      <w:r>
        <w:rPr>
          <w:rFonts w:hint="eastAsia"/>
        </w:rPr>
        <w:t>высокодисперсные</w:t>
      </w:r>
      <w:r>
        <w:t></w:t>
      </w:r>
      <w:r>
        <w:rPr>
          <w:rFonts w:hint="eastAsia"/>
        </w:rPr>
        <w:t>цеолиты</w:t>
      </w:r>
      <w:proofErr w:type="gramStart"/>
      <w:r>
        <w:t></w:t>
      </w:r>
      <w:r>
        <w:rPr>
          <w:rFonts w:hint="eastAsia"/>
        </w:rPr>
        <w:t>А</w:t>
      </w:r>
      <w:proofErr w:type="gramEnd"/>
      <w:r>
        <w:t></w:t>
      </w:r>
      <w:r>
        <w:t></w:t>
      </w:r>
      <w:r>
        <w:t></w:t>
      </w:r>
      <w:r>
        <w:t></w:t>
      </w:r>
      <w:r>
        <w:rPr>
          <w:rFonts w:hint="eastAsia"/>
        </w:rPr>
        <w:t>и</w:t>
      </w:r>
      <w:r>
        <w:t></w:t>
      </w:r>
      <w:r>
        <w:t></w:t>
      </w:r>
      <w:r>
        <w:t></w:t>
      </w:r>
      <w:r>
        <w:rPr>
          <w:rFonts w:hint="eastAsia"/>
        </w:rPr>
        <w:t>с</w:t>
      </w:r>
      <w:r>
        <w:t></w:t>
      </w:r>
      <w:r>
        <w:rPr>
          <w:rFonts w:hint="eastAsia"/>
        </w:rPr>
        <w:t>близкой</w:t>
      </w:r>
      <w:r>
        <w:t></w:t>
      </w:r>
      <w:r>
        <w:rPr>
          <w:rFonts w:hint="eastAsia"/>
        </w:rPr>
        <w:t>к</w:t>
      </w:r>
      <w:r>
        <w:t></w:t>
      </w:r>
      <w:r>
        <w:t></w:t>
      </w:r>
      <w:r>
        <w:t></w:t>
      </w:r>
      <w:r>
        <w:t></w:t>
      </w:r>
      <w:r>
        <w:t></w:t>
      </w:r>
      <w:r>
        <w:t></w:t>
      </w:r>
      <w:r>
        <w:rPr>
          <w:rFonts w:hint="eastAsia"/>
        </w:rPr>
        <w:t>степенью</w:t>
      </w:r>
      <w:r>
        <w:t></w:t>
      </w:r>
      <w:r>
        <w:rPr>
          <w:rFonts w:hint="eastAsia"/>
        </w:rPr>
        <w:t>кристалличности</w:t>
      </w:r>
      <w:r>
        <w:t></w:t>
      </w:r>
      <w:r>
        <w:rPr>
          <w:rFonts w:hint="eastAsia"/>
        </w:rPr>
        <w:t>образуются</w:t>
      </w:r>
      <w:r>
        <w:t></w:t>
      </w:r>
      <w:r>
        <w:rPr>
          <w:rFonts w:hint="eastAsia"/>
        </w:rPr>
        <w:t>из</w:t>
      </w:r>
      <w:r>
        <w:t></w:t>
      </w:r>
      <w:r>
        <w:rPr>
          <w:rFonts w:hint="eastAsia"/>
        </w:rPr>
        <w:t>метакаолина</w:t>
      </w:r>
      <w:r>
        <w:t></w:t>
      </w:r>
      <w:r>
        <w:rPr>
          <w:rFonts w:hint="eastAsia"/>
        </w:rPr>
        <w:t>при</w:t>
      </w:r>
      <w:r>
        <w:t></w:t>
      </w:r>
      <w:r>
        <w:rPr>
          <w:rFonts w:hint="eastAsia"/>
        </w:rPr>
        <w:t>следующих</w:t>
      </w:r>
      <w:r>
        <w:t></w:t>
      </w:r>
      <w:r>
        <w:rPr>
          <w:rFonts w:hint="eastAsia"/>
        </w:rPr>
        <w:t>услови</w:t>
      </w:r>
      <w:r>
        <w:t></w:t>
      </w:r>
      <w:r>
        <w:rPr>
          <w:rFonts w:hint="eastAsia"/>
        </w:rPr>
        <w:t>ях</w:t>
      </w:r>
      <w:r>
        <w:t></w:t>
      </w:r>
      <w:r>
        <w:rPr>
          <w:rFonts w:hint="eastAsia"/>
        </w:rPr>
        <w:t>его</w:t>
      </w:r>
      <w:r>
        <w:t></w:t>
      </w:r>
      <w:r>
        <w:rPr>
          <w:rFonts w:hint="eastAsia"/>
        </w:rPr>
        <w:t>кристаллизации</w:t>
      </w:r>
      <w:r>
        <w:t></w:t>
      </w:r>
    </w:p>
    <w:p w:rsidR="00B96378" w:rsidRDefault="00B96378" w:rsidP="00B96378">
      <w:r>
        <w:rPr>
          <w:rFonts w:hint="eastAsia"/>
        </w:rPr>
        <w:t>А</w:t>
      </w:r>
      <w:r>
        <w:t></w:t>
      </w:r>
      <w:r>
        <w:rPr>
          <w:rFonts w:hint="eastAsia"/>
        </w:rPr>
        <w:t>состав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rPr>
          <w:rFonts w:hint="eastAsia"/>
        </w:rPr>
        <w:t>ч</w:t>
      </w:r>
      <w:r>
        <w:t></w:t>
      </w:r>
      <w:r>
        <w:t></w:t>
      </w:r>
      <w:r>
        <w:t></w:t>
      </w:r>
      <w:r>
        <w:t></w:t>
      </w:r>
      <w:r>
        <w:t></w:t>
      </w:r>
      <w:r>
        <w:t></w:t>
      </w:r>
      <w:r>
        <w:rPr>
          <w:rFonts w:hint="eastAsia"/>
        </w:rPr>
        <w:t>°С</w:t>
      </w:r>
      <w:r>
        <w:t></w:t>
      </w:r>
      <w:r>
        <w:t></w:t>
      </w:r>
      <w:r>
        <w:t></w:t>
      </w:r>
      <w:r>
        <w:t></w:t>
      </w:r>
      <w:r>
        <w:rPr>
          <w:rFonts w:hint="eastAsia"/>
        </w:rPr>
        <w:t>ч</w:t>
      </w:r>
      <w:r>
        <w:t></w:t>
      </w:r>
      <w:r>
        <w:t></w:t>
      </w:r>
    </w:p>
    <w:p w:rsidR="00B96378" w:rsidRDefault="00B96378" w:rsidP="00B96378">
      <w:r>
        <w:t></w:t>
      </w:r>
      <w:r>
        <w:t></w:t>
      </w:r>
      <w:r>
        <w:t></w:t>
      </w:r>
      <w:r>
        <w:t></w:t>
      </w:r>
      <w:r>
        <w:rPr>
          <w:rFonts w:hint="eastAsia"/>
        </w:rPr>
        <w:t>состав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rPr>
          <w:rFonts w:hint="eastAsia"/>
        </w:rPr>
        <w:t>ч</w:t>
      </w:r>
      <w:r>
        <w:t></w:t>
      </w:r>
      <w:r>
        <w:t></w:t>
      </w:r>
      <w:r>
        <w:t></w:t>
      </w:r>
      <w:r>
        <w:t></w:t>
      </w:r>
      <w:r>
        <w:t></w:t>
      </w:r>
      <w:r>
        <w:rPr>
          <w:rFonts w:hint="eastAsia"/>
        </w:rPr>
        <w:t>°С</w:t>
      </w:r>
      <w:r>
        <w:t></w:t>
      </w:r>
      <w:r>
        <w:t></w:t>
      </w:r>
      <w:r>
        <w:t></w:t>
      </w:r>
      <w:r>
        <w:t></w:t>
      </w:r>
      <w:r>
        <w:rPr>
          <w:rFonts w:hint="eastAsia"/>
        </w:rPr>
        <w:t>ч</w:t>
      </w:r>
      <w:r>
        <w:t></w:t>
      </w:r>
      <w:r>
        <w:t></w:t>
      </w:r>
    </w:p>
    <w:p w:rsidR="00B96378" w:rsidRDefault="00B96378" w:rsidP="00B96378">
      <w:r>
        <w:t></w:t>
      </w:r>
      <w:r>
        <w:t></w:t>
      </w:r>
      <w:r>
        <w:t></w:t>
      </w:r>
      <w:r>
        <w:t></w:t>
      </w:r>
      <w:r>
        <w:rPr>
          <w:rFonts w:hint="eastAsia"/>
        </w:rPr>
        <w:t>состав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rPr>
          <w:rFonts w:hint="eastAsia"/>
        </w:rPr>
        <w:t>ч</w:t>
      </w:r>
      <w:r>
        <w:t></w:t>
      </w:r>
      <w:r>
        <w:t></w:t>
      </w:r>
      <w:r>
        <w:t></w:t>
      </w:r>
      <w:r>
        <w:t></w:t>
      </w:r>
      <w:r>
        <w:t></w:t>
      </w:r>
      <w:r>
        <w:rPr>
          <w:rFonts w:hint="eastAsia"/>
        </w:rPr>
        <w:t>°С</w:t>
      </w:r>
      <w:r>
        <w:t></w:t>
      </w:r>
      <w:r>
        <w:t></w:t>
      </w:r>
      <w:r>
        <w:t></w:t>
      </w:r>
      <w:r>
        <w:t></w:t>
      </w:r>
      <w:r>
        <w:rPr>
          <w:rFonts w:hint="eastAsia"/>
        </w:rPr>
        <w:t>ч</w:t>
      </w:r>
      <w:r>
        <w:t></w:t>
      </w:r>
      <w:r>
        <w:t></w:t>
      </w:r>
    </w:p>
    <w:p w:rsidR="00B96378" w:rsidRDefault="00B96378" w:rsidP="00B96378">
      <w:r>
        <w:rPr>
          <w:rFonts w:hint="eastAsia"/>
        </w:rPr>
        <w:t>При</w:t>
      </w:r>
      <w:r>
        <w:t></w:t>
      </w:r>
      <w:r>
        <w:rPr>
          <w:rFonts w:hint="eastAsia"/>
        </w:rPr>
        <w:t>этом</w:t>
      </w:r>
      <w:r>
        <w:t></w:t>
      </w:r>
      <w:r>
        <w:rPr>
          <w:rFonts w:hint="eastAsia"/>
        </w:rPr>
        <w:t>цеолит</w:t>
      </w:r>
      <w:r>
        <w:t></w:t>
      </w:r>
      <w:r>
        <w:t></w:t>
      </w:r>
      <w:r>
        <w:t></w:t>
      </w:r>
      <w:r>
        <w:rPr>
          <w:rFonts w:hint="eastAsia"/>
        </w:rPr>
        <w:t>с</w:t>
      </w:r>
      <w:r>
        <w:t></w:t>
      </w:r>
      <w:r>
        <w:rPr>
          <w:rFonts w:hint="eastAsia"/>
        </w:rPr>
        <w:t>модулем</w:t>
      </w:r>
      <w:r>
        <w:t></w:t>
      </w:r>
      <w:r>
        <w:t></w:t>
      </w:r>
      <w:r>
        <w:t></w:t>
      </w:r>
      <w:r>
        <w:t></w:t>
      </w:r>
      <w:r>
        <w:t></w:t>
      </w:r>
      <w:r>
        <w:t></w:t>
      </w:r>
      <w:r>
        <w:t></w:t>
      </w:r>
      <w:r>
        <w:t></w:t>
      </w:r>
      <w:r>
        <w:t></w:t>
      </w:r>
      <w:r>
        <w:rPr>
          <w:rFonts w:hint="eastAsia"/>
        </w:rPr>
        <w:t>высокой</w:t>
      </w:r>
      <w:r>
        <w:t></w:t>
      </w:r>
      <w:r>
        <w:rPr>
          <w:rFonts w:hint="eastAsia"/>
        </w:rPr>
        <w:t>фазовой</w:t>
      </w:r>
      <w:r>
        <w:t></w:t>
      </w:r>
      <w:r>
        <w:rPr>
          <w:rFonts w:hint="eastAsia"/>
        </w:rPr>
        <w:t>чистоты</w:t>
      </w:r>
      <w:r>
        <w:t></w:t>
      </w:r>
      <w:r>
        <w:rPr>
          <w:rFonts w:hint="eastAsia"/>
        </w:rPr>
        <w:t>кристалли</w:t>
      </w:r>
      <w:r>
        <w:t></w:t>
      </w:r>
      <w:r>
        <w:rPr>
          <w:rFonts w:hint="eastAsia"/>
        </w:rPr>
        <w:t>зуется</w:t>
      </w:r>
      <w:r>
        <w:t></w:t>
      </w:r>
      <w:r>
        <w:rPr>
          <w:rFonts w:hint="eastAsia"/>
        </w:rPr>
        <w:t>только</w:t>
      </w:r>
      <w:r>
        <w:t></w:t>
      </w:r>
      <w:r>
        <w:rPr>
          <w:rFonts w:hint="eastAsia"/>
        </w:rPr>
        <w:t>в</w:t>
      </w:r>
      <w:r>
        <w:t></w:t>
      </w:r>
      <w:r>
        <w:rPr>
          <w:rFonts w:hint="eastAsia"/>
        </w:rPr>
        <w:t>присутствии</w:t>
      </w:r>
      <w:r>
        <w:t></w:t>
      </w:r>
      <w:r>
        <w:rPr>
          <w:rFonts w:hint="eastAsia"/>
        </w:rPr>
        <w:t>коллоидной</w:t>
      </w:r>
      <w:r>
        <w:t></w:t>
      </w:r>
      <w:r>
        <w:rPr>
          <w:rFonts w:hint="eastAsia"/>
        </w:rPr>
        <w:t>затравки</w:t>
      </w:r>
      <w:r>
        <w:t></w:t>
      </w:r>
      <w:r>
        <w:t></w:t>
      </w:r>
      <w:r>
        <w:t></w:t>
      </w:r>
      <w:r>
        <w:t></w:t>
      </w:r>
      <w:r>
        <w:t></w:t>
      </w:r>
      <w:r>
        <w:rPr>
          <w:rFonts w:hint="eastAsia"/>
        </w:rPr>
        <w:t>об</w:t>
      </w:r>
      <w:r>
        <w:t></w:t>
      </w:r>
      <w:r>
        <w:t></w:t>
      </w:r>
      <w:r>
        <w:t></w:t>
      </w:r>
      <w:r>
        <w:t></w:t>
      </w:r>
      <w:r>
        <w:rPr>
          <w:rFonts w:hint="eastAsia"/>
        </w:rPr>
        <w:t>которая</w:t>
      </w:r>
      <w:r>
        <w:t></w:t>
      </w:r>
      <w:r>
        <w:rPr>
          <w:rFonts w:hint="eastAsia"/>
        </w:rPr>
        <w:t>представ</w:t>
      </w:r>
      <w:r>
        <w:t></w:t>
      </w:r>
      <w:r>
        <w:rPr>
          <w:rFonts w:hint="eastAsia"/>
        </w:rPr>
        <w:t>ляет</w:t>
      </w:r>
      <w:r>
        <w:t></w:t>
      </w:r>
      <w:r>
        <w:rPr>
          <w:rFonts w:hint="eastAsia"/>
        </w:rPr>
        <w:t>собой</w:t>
      </w:r>
      <w:r>
        <w:t></w:t>
      </w:r>
      <w:r>
        <w:rPr>
          <w:rFonts w:hint="eastAsia"/>
        </w:rPr>
        <w:t>рентгеноаморфный</w:t>
      </w:r>
      <w:r>
        <w:t></w:t>
      </w:r>
      <w:r>
        <w:rPr>
          <w:rFonts w:hint="eastAsia"/>
        </w:rPr>
        <w:t>силикаалюмогидрогель</w:t>
      </w:r>
      <w:r>
        <w:t></w:t>
      </w:r>
      <w:r>
        <w:rPr>
          <w:rFonts w:hint="eastAsia"/>
        </w:rPr>
        <w:t>следующего</w:t>
      </w:r>
      <w:r>
        <w:t></w:t>
      </w:r>
      <w:r>
        <w:rPr>
          <w:rFonts w:hint="eastAsia"/>
        </w:rPr>
        <w:t>состава</w:t>
      </w:r>
      <w:r>
        <w:t></w:t>
      </w:r>
    </w:p>
    <w:p w:rsidR="00B96378" w:rsidRDefault="00B96378" w:rsidP="00B9637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96378" w:rsidRDefault="00B96378" w:rsidP="00B96378">
      <w:r>
        <w:t></w:t>
      </w:r>
      <w:r>
        <w:t></w:t>
      </w:r>
      <w:r>
        <w:tab/>
      </w:r>
      <w:r>
        <w:t></w:t>
      </w:r>
      <w:r>
        <w:rPr>
          <w:rFonts w:hint="eastAsia"/>
        </w:rPr>
        <w:t>Установлено</w:t>
      </w:r>
      <w:r>
        <w:t></w:t>
      </w:r>
      <w:r>
        <w:t></w:t>
      </w:r>
      <w:r>
        <w:rPr>
          <w:rFonts w:hint="eastAsia"/>
        </w:rPr>
        <w:t>что</w:t>
      </w:r>
      <w:r>
        <w:t></w:t>
      </w:r>
      <w:r>
        <w:rPr>
          <w:rFonts w:hint="eastAsia"/>
        </w:rPr>
        <w:t>кристаллизация</w:t>
      </w:r>
      <w:r>
        <w:t></w:t>
      </w:r>
      <w:r>
        <w:rPr>
          <w:rFonts w:hint="eastAsia"/>
        </w:rPr>
        <w:t>метакаолина</w:t>
      </w:r>
      <w:r>
        <w:t></w:t>
      </w:r>
      <w:r>
        <w:rPr>
          <w:rFonts w:hint="eastAsia"/>
        </w:rPr>
        <w:t>в</w:t>
      </w:r>
      <w:r>
        <w:t></w:t>
      </w:r>
      <w:r>
        <w:rPr>
          <w:rFonts w:hint="eastAsia"/>
        </w:rPr>
        <w:t>щелочных</w:t>
      </w:r>
      <w:r>
        <w:t></w:t>
      </w:r>
      <w:r>
        <w:rPr>
          <w:rFonts w:hint="eastAsia"/>
        </w:rPr>
        <w:t>растворах</w:t>
      </w:r>
      <w:r>
        <w:t></w:t>
      </w:r>
      <w:r>
        <w:rPr>
          <w:rFonts w:hint="eastAsia"/>
        </w:rPr>
        <w:t>в</w:t>
      </w:r>
      <w:r>
        <w:t></w:t>
      </w:r>
      <w:r>
        <w:rPr>
          <w:rFonts w:hint="eastAsia"/>
        </w:rPr>
        <w:t>цеолиты</w:t>
      </w:r>
      <w:proofErr w:type="gramStart"/>
      <w:r>
        <w:t></w:t>
      </w:r>
      <w:r>
        <w:rPr>
          <w:rFonts w:hint="eastAsia"/>
        </w:rPr>
        <w:t>А</w:t>
      </w:r>
      <w:proofErr w:type="gramEnd"/>
      <w:r>
        <w:t></w:t>
      </w:r>
      <w:r>
        <w:t></w:t>
      </w:r>
      <w:r>
        <w:t></w:t>
      </w:r>
      <w:r>
        <w:t></w:t>
      </w:r>
      <w:r>
        <w:rPr>
          <w:rFonts w:hint="eastAsia"/>
        </w:rPr>
        <w:t>или</w:t>
      </w:r>
      <w:r>
        <w:t></w:t>
      </w:r>
      <w:r>
        <w:t></w:t>
      </w:r>
      <w:r>
        <w:t></w:t>
      </w:r>
      <w:r>
        <w:rPr>
          <w:rFonts w:hint="eastAsia"/>
        </w:rPr>
        <w:t>осуществляется</w:t>
      </w:r>
      <w:r>
        <w:t></w:t>
      </w:r>
      <w:r>
        <w:rPr>
          <w:rFonts w:hint="eastAsia"/>
        </w:rPr>
        <w:t>через</w:t>
      </w:r>
      <w:r>
        <w:t></w:t>
      </w:r>
      <w:r>
        <w:rPr>
          <w:rFonts w:hint="eastAsia"/>
        </w:rPr>
        <w:t>стадию</w:t>
      </w:r>
      <w:r>
        <w:t></w:t>
      </w:r>
      <w:r>
        <w:rPr>
          <w:rFonts w:hint="eastAsia"/>
        </w:rPr>
        <w:t>образования</w:t>
      </w:r>
      <w:r>
        <w:t></w:t>
      </w:r>
      <w:r>
        <w:rPr>
          <w:rFonts w:hint="eastAsia"/>
        </w:rPr>
        <w:t>рентгеноаморф</w:t>
      </w:r>
      <w:r>
        <w:t></w:t>
      </w:r>
      <w:r>
        <w:rPr>
          <w:rFonts w:hint="eastAsia"/>
        </w:rPr>
        <w:t>ного</w:t>
      </w:r>
      <w:r>
        <w:t></w:t>
      </w:r>
      <w:r>
        <w:rPr>
          <w:rFonts w:hint="eastAsia"/>
        </w:rPr>
        <w:t>алюмосиликата</w:t>
      </w:r>
      <w:r>
        <w:t></w:t>
      </w:r>
      <w:r>
        <w:rPr>
          <w:rFonts w:hint="eastAsia"/>
        </w:rPr>
        <w:t>натрия</w:t>
      </w:r>
      <w:r>
        <w:t></w:t>
      </w:r>
      <w:r>
        <w:t></w:t>
      </w:r>
      <w:r>
        <w:rPr>
          <w:rFonts w:hint="eastAsia"/>
        </w:rPr>
        <w:t>близкого</w:t>
      </w:r>
      <w:r>
        <w:t></w:t>
      </w:r>
      <w:r>
        <w:rPr>
          <w:rFonts w:hint="eastAsia"/>
        </w:rPr>
        <w:t>по</w:t>
      </w:r>
      <w:r>
        <w:t></w:t>
      </w:r>
      <w:r>
        <w:rPr>
          <w:rFonts w:hint="eastAsia"/>
        </w:rPr>
        <w:t>химическому</w:t>
      </w:r>
      <w:r>
        <w:t></w:t>
      </w:r>
      <w:r>
        <w:rPr>
          <w:rFonts w:hint="eastAsia"/>
        </w:rPr>
        <w:t>сост</w:t>
      </w:r>
      <w:r>
        <w:rPr>
          <w:rFonts w:hint="eastAsia"/>
        </w:rPr>
        <w:lastRenderedPageBreak/>
        <w:t>аву</w:t>
      </w:r>
      <w:r>
        <w:t></w:t>
      </w:r>
      <w:r>
        <w:rPr>
          <w:rFonts w:hint="eastAsia"/>
        </w:rPr>
        <w:t>к</w:t>
      </w:r>
      <w:r>
        <w:t></w:t>
      </w:r>
      <w:r>
        <w:rPr>
          <w:rFonts w:hint="eastAsia"/>
        </w:rPr>
        <w:t>составу</w:t>
      </w:r>
      <w:r>
        <w:t></w:t>
      </w:r>
      <w:r>
        <w:rPr>
          <w:rFonts w:hint="eastAsia"/>
        </w:rPr>
        <w:t>кри</w:t>
      </w:r>
      <w:r>
        <w:t></w:t>
      </w:r>
      <w:r>
        <w:rPr>
          <w:rFonts w:hint="eastAsia"/>
        </w:rPr>
        <w:t>сталлизующегося</w:t>
      </w:r>
      <w:r>
        <w:t></w:t>
      </w:r>
      <w:r>
        <w:rPr>
          <w:rFonts w:hint="eastAsia"/>
        </w:rPr>
        <w:t>цеолита</w:t>
      </w:r>
      <w:r>
        <w:t></w:t>
      </w:r>
    </w:p>
    <w:p w:rsidR="00B96378" w:rsidRDefault="00B96378" w:rsidP="00B96378">
      <w:r>
        <w:t></w:t>
      </w:r>
      <w:r>
        <w:t></w:t>
      </w:r>
      <w:r>
        <w:tab/>
      </w:r>
      <w:r>
        <w:rPr>
          <w:rFonts w:hint="eastAsia"/>
        </w:rPr>
        <w:t>Показано</w:t>
      </w:r>
      <w:r>
        <w:t></w:t>
      </w:r>
      <w:r>
        <w:t></w:t>
      </w:r>
      <w:r>
        <w:rPr>
          <w:rFonts w:hint="eastAsia"/>
        </w:rPr>
        <w:t>что</w:t>
      </w:r>
      <w:r>
        <w:t></w:t>
      </w:r>
      <w:r>
        <w:rPr>
          <w:rFonts w:hint="eastAsia"/>
        </w:rPr>
        <w:t>способы</w:t>
      </w:r>
      <w:r>
        <w:t></w:t>
      </w:r>
      <w:r>
        <w:rPr>
          <w:rFonts w:hint="eastAsia"/>
        </w:rPr>
        <w:t>приготовления</w:t>
      </w:r>
      <w:r>
        <w:t></w:t>
      </w:r>
      <w:r>
        <w:rPr>
          <w:rFonts w:hint="eastAsia"/>
        </w:rPr>
        <w:t>из</w:t>
      </w:r>
      <w:r>
        <w:t></w:t>
      </w:r>
      <w:r>
        <w:rPr>
          <w:rFonts w:hint="eastAsia"/>
        </w:rPr>
        <w:t>метакаолина</w:t>
      </w:r>
      <w:r>
        <w:t></w:t>
      </w:r>
      <w:r>
        <w:rPr>
          <w:rFonts w:hint="eastAsia"/>
        </w:rPr>
        <w:t>гранулирован</w:t>
      </w:r>
      <w:r>
        <w:t></w:t>
      </w:r>
      <w:r>
        <w:rPr>
          <w:rFonts w:hint="eastAsia"/>
        </w:rPr>
        <w:t>ных</w:t>
      </w:r>
      <w:r>
        <w:t></w:t>
      </w:r>
      <w:r>
        <w:rPr>
          <w:rFonts w:hint="eastAsia"/>
        </w:rPr>
        <w:t>цеолитов</w:t>
      </w:r>
      <w:r>
        <w:t></w:t>
      </w:r>
      <w:r>
        <w:rPr>
          <w:rFonts w:hint="eastAsia"/>
        </w:rPr>
        <w:t>типов</w:t>
      </w:r>
      <w:r>
        <w:t></w:t>
      </w:r>
      <w:r>
        <w:t></w:t>
      </w:r>
      <w:r>
        <w:t></w:t>
      </w:r>
      <w:r>
        <w:t></w:t>
      </w:r>
      <w:r>
        <w:t></w:t>
      </w:r>
      <w:r>
        <w:rPr>
          <w:rFonts w:hint="eastAsia"/>
        </w:rPr>
        <w:t>и</w:t>
      </w:r>
      <w:r>
        <w:t></w:t>
      </w:r>
      <w:r>
        <w:t></w:t>
      </w:r>
      <w:r>
        <w:t></w:t>
      </w:r>
      <w:r>
        <w:t></w:t>
      </w:r>
      <w:r>
        <w:t></w:t>
      </w:r>
      <w:r>
        <w:rPr>
          <w:rFonts w:hint="eastAsia"/>
        </w:rPr>
        <w:t>без</w:t>
      </w:r>
      <w:r>
        <w:t></w:t>
      </w:r>
      <w:r>
        <w:rPr>
          <w:rFonts w:hint="eastAsia"/>
        </w:rPr>
        <w:t>связующих</w:t>
      </w:r>
      <w:r>
        <w:t></w:t>
      </w:r>
      <w:r>
        <w:rPr>
          <w:rFonts w:hint="eastAsia"/>
        </w:rPr>
        <w:t>веществ</w:t>
      </w:r>
      <w:r>
        <w:t></w:t>
      </w:r>
      <w:r>
        <w:rPr>
          <w:rFonts w:hint="eastAsia"/>
        </w:rPr>
        <w:t>с</w:t>
      </w:r>
      <w:r>
        <w:t></w:t>
      </w:r>
      <w:r>
        <w:rPr>
          <w:rFonts w:hint="eastAsia"/>
        </w:rPr>
        <w:t>высокой</w:t>
      </w:r>
      <w:r>
        <w:t></w:t>
      </w:r>
      <w:r>
        <w:rPr>
          <w:rFonts w:hint="eastAsia"/>
        </w:rPr>
        <w:t>степенью</w:t>
      </w:r>
      <w:r>
        <w:t></w:t>
      </w:r>
      <w:r>
        <w:rPr>
          <w:rFonts w:hint="eastAsia"/>
        </w:rPr>
        <w:t>кристалличности</w:t>
      </w:r>
      <w:r>
        <w:t></w:t>
      </w:r>
      <w:r>
        <w:rPr>
          <w:rFonts w:hint="eastAsia"/>
        </w:rPr>
        <w:t>и</w:t>
      </w:r>
      <w:r>
        <w:t></w:t>
      </w:r>
      <w:r>
        <w:rPr>
          <w:rFonts w:hint="eastAsia"/>
        </w:rPr>
        <w:t>развитой</w:t>
      </w:r>
      <w:r>
        <w:t></w:t>
      </w:r>
      <w:r>
        <w:rPr>
          <w:rFonts w:hint="eastAsia"/>
        </w:rPr>
        <w:t>вторичной</w:t>
      </w:r>
      <w:r>
        <w:t></w:t>
      </w:r>
      <w:r>
        <w:rPr>
          <w:rFonts w:hint="eastAsia"/>
        </w:rPr>
        <w:t>пористой</w:t>
      </w:r>
      <w:r>
        <w:t></w:t>
      </w:r>
      <w:r>
        <w:rPr>
          <w:rFonts w:hint="eastAsia"/>
        </w:rPr>
        <w:t>структурой</w:t>
      </w:r>
      <w:r>
        <w:t></w:t>
      </w:r>
      <w:r>
        <w:rPr>
          <w:rFonts w:hint="eastAsia"/>
        </w:rPr>
        <w:t>включают</w:t>
      </w:r>
      <w:r>
        <w:t></w:t>
      </w:r>
      <w:r>
        <w:rPr>
          <w:rFonts w:hint="eastAsia"/>
        </w:rPr>
        <w:t>сле</w:t>
      </w:r>
      <w:r>
        <w:t></w:t>
      </w:r>
      <w:r>
        <w:rPr>
          <w:rFonts w:hint="eastAsia"/>
        </w:rPr>
        <w:t>дующие</w:t>
      </w:r>
      <w:r>
        <w:t></w:t>
      </w:r>
      <w:r>
        <w:rPr>
          <w:rFonts w:hint="eastAsia"/>
        </w:rPr>
        <w:t>стадии</w:t>
      </w:r>
      <w:r>
        <w:t></w:t>
      </w:r>
      <w:r>
        <w:t></w:t>
      </w:r>
      <w:r>
        <w:rPr>
          <w:rFonts w:hint="eastAsia"/>
        </w:rPr>
        <w:t>кристаллизацию</w:t>
      </w:r>
      <w:r>
        <w:t></w:t>
      </w:r>
      <w:r>
        <w:rPr>
          <w:rFonts w:hint="eastAsia"/>
        </w:rPr>
        <w:t>порошкообразного</w:t>
      </w:r>
      <w:r>
        <w:t></w:t>
      </w:r>
      <w:r>
        <w:rPr>
          <w:rFonts w:hint="eastAsia"/>
        </w:rPr>
        <w:t>метакаолина</w:t>
      </w:r>
      <w:r>
        <w:t></w:t>
      </w:r>
      <w:r>
        <w:rPr>
          <w:rFonts w:hint="eastAsia"/>
        </w:rPr>
        <w:t>в</w:t>
      </w:r>
      <w:r>
        <w:t></w:t>
      </w:r>
      <w:r>
        <w:rPr>
          <w:rFonts w:hint="eastAsia"/>
        </w:rPr>
        <w:t>щелочных</w:t>
      </w:r>
      <w:r>
        <w:t></w:t>
      </w:r>
      <w:r>
        <w:rPr>
          <w:rFonts w:hint="eastAsia"/>
        </w:rPr>
        <w:t>растворах</w:t>
      </w:r>
      <w:r>
        <w:t></w:t>
      </w:r>
      <w:r>
        <w:rPr>
          <w:rFonts w:hint="eastAsia"/>
        </w:rPr>
        <w:t>в</w:t>
      </w:r>
      <w:r>
        <w:t></w:t>
      </w:r>
      <w:r>
        <w:rPr>
          <w:rFonts w:hint="eastAsia"/>
        </w:rPr>
        <w:t>высокодисперсные</w:t>
      </w:r>
      <w:r>
        <w:t></w:t>
      </w:r>
      <w:r>
        <w:rPr>
          <w:rFonts w:hint="eastAsia"/>
        </w:rPr>
        <w:t>цеолиты</w:t>
      </w:r>
      <w:r>
        <w:t></w:t>
      </w:r>
      <w:r>
        <w:rPr>
          <w:rFonts w:hint="eastAsia"/>
        </w:rPr>
        <w:t>А</w:t>
      </w:r>
      <w:r>
        <w:t></w:t>
      </w:r>
      <w:r>
        <w:t></w:t>
      </w:r>
      <w:r>
        <w:t></w:t>
      </w:r>
      <w:r>
        <w:t></w:t>
      </w:r>
      <w:r>
        <w:rPr>
          <w:rFonts w:hint="eastAsia"/>
        </w:rPr>
        <w:t>и</w:t>
      </w:r>
      <w:r>
        <w:t></w:t>
      </w:r>
      <w:r>
        <w:t></w:t>
      </w:r>
      <w:r>
        <w:t></w:t>
      </w:r>
      <w:r>
        <w:t></w:t>
      </w:r>
      <w:r>
        <w:rPr>
          <w:rFonts w:hint="eastAsia"/>
        </w:rPr>
        <w:t>последующее</w:t>
      </w:r>
      <w:r>
        <w:t></w:t>
      </w:r>
      <w:r>
        <w:rPr>
          <w:rFonts w:hint="eastAsia"/>
        </w:rPr>
        <w:t>смешение</w:t>
      </w:r>
      <w:r>
        <w:t></w:t>
      </w:r>
      <w:r>
        <w:rPr>
          <w:rFonts w:hint="eastAsia"/>
        </w:rPr>
        <w:t>од</w:t>
      </w:r>
      <w:r>
        <w:t></w:t>
      </w:r>
      <w:r>
        <w:rPr>
          <w:rFonts w:hint="eastAsia"/>
        </w:rPr>
        <w:t>ного</w:t>
      </w:r>
      <w:r>
        <w:t></w:t>
      </w:r>
      <w:r>
        <w:rPr>
          <w:rFonts w:hint="eastAsia"/>
        </w:rPr>
        <w:t>из</w:t>
      </w:r>
      <w:r>
        <w:t></w:t>
      </w:r>
      <w:r>
        <w:rPr>
          <w:rFonts w:hint="eastAsia"/>
        </w:rPr>
        <w:t>полученных</w:t>
      </w:r>
      <w:r>
        <w:t></w:t>
      </w:r>
      <w:r>
        <w:rPr>
          <w:rFonts w:hint="eastAsia"/>
        </w:rPr>
        <w:t>цеолитов</w:t>
      </w:r>
      <w:r>
        <w:t></w:t>
      </w:r>
      <w:r>
        <w:rPr>
          <w:rFonts w:hint="eastAsia"/>
        </w:rPr>
        <w:t>с</w:t>
      </w:r>
      <w:r>
        <w:t></w:t>
      </w:r>
      <w:r>
        <w:rPr>
          <w:rFonts w:hint="eastAsia"/>
        </w:rPr>
        <w:t>каолином</w:t>
      </w:r>
      <w:r>
        <w:t></w:t>
      </w:r>
      <w:r>
        <w:rPr>
          <w:rFonts w:hint="eastAsia"/>
        </w:rPr>
        <w:t>и</w:t>
      </w:r>
      <w:r>
        <w:t></w:t>
      </w:r>
      <w:r>
        <w:rPr>
          <w:rFonts w:hint="eastAsia"/>
        </w:rPr>
        <w:t>порообразующими</w:t>
      </w:r>
      <w:r>
        <w:t></w:t>
      </w:r>
      <w:r>
        <w:rPr>
          <w:rFonts w:hint="eastAsia"/>
        </w:rPr>
        <w:t>добавками</w:t>
      </w:r>
      <w:r>
        <w:t></w:t>
      </w:r>
      <w:r>
        <w:rPr>
          <w:rFonts w:hint="eastAsia"/>
        </w:rPr>
        <w:t>в</w:t>
      </w:r>
      <w:r>
        <w:t></w:t>
      </w:r>
      <w:r>
        <w:rPr>
          <w:rFonts w:hint="eastAsia"/>
        </w:rPr>
        <w:t>массовом</w:t>
      </w:r>
      <w:r>
        <w:t></w:t>
      </w:r>
      <w:r>
        <w:rPr>
          <w:rFonts w:hint="eastAsia"/>
        </w:rPr>
        <w:t>соотношении</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грануляцию</w:t>
      </w:r>
      <w:r>
        <w:t></w:t>
      </w:r>
      <w:r>
        <w:t></w:t>
      </w:r>
      <w:r>
        <w:rPr>
          <w:rFonts w:hint="eastAsia"/>
        </w:rPr>
        <w:t>а</w:t>
      </w:r>
      <w:r>
        <w:t></w:t>
      </w:r>
      <w:r>
        <w:rPr>
          <w:rFonts w:hint="eastAsia"/>
        </w:rPr>
        <w:t>также</w:t>
      </w:r>
      <w:r>
        <w:t></w:t>
      </w:r>
      <w:r>
        <w:rPr>
          <w:rFonts w:hint="eastAsia"/>
        </w:rPr>
        <w:t>термообра</w:t>
      </w:r>
      <w:r>
        <w:t></w:t>
      </w:r>
      <w:r>
        <w:rPr>
          <w:rFonts w:hint="eastAsia"/>
        </w:rPr>
        <w:t>ботку</w:t>
      </w:r>
      <w:r>
        <w:t></w:t>
      </w:r>
      <w:r>
        <w:rPr>
          <w:rFonts w:hint="eastAsia"/>
        </w:rPr>
        <w:t>при</w:t>
      </w:r>
      <w:r>
        <w:t></w:t>
      </w:r>
      <w:r>
        <w:t></w:t>
      </w:r>
      <w:r>
        <w:t></w:t>
      </w:r>
      <w:r>
        <w:t></w:t>
      </w:r>
      <w:r>
        <w:t></w:t>
      </w:r>
      <w:r>
        <w:t></w:t>
      </w:r>
      <w:r>
        <w:t></w:t>
      </w:r>
      <w:r>
        <w:t></w:t>
      </w:r>
      <w:r>
        <w:rPr>
          <w:rFonts w:hint="eastAsia"/>
        </w:rPr>
        <w:t>°С</w:t>
      </w:r>
      <w:r>
        <w:t></w:t>
      </w:r>
      <w:r>
        <w:rPr>
          <w:rFonts w:hint="eastAsia"/>
        </w:rPr>
        <w:t>и</w:t>
      </w:r>
      <w:r>
        <w:t></w:t>
      </w:r>
      <w:r>
        <w:rPr>
          <w:rFonts w:hint="eastAsia"/>
        </w:rPr>
        <w:t>кристаллизацию</w:t>
      </w:r>
      <w:r>
        <w:t></w:t>
      </w:r>
      <w:r>
        <w:rPr>
          <w:rFonts w:hint="eastAsia"/>
        </w:rPr>
        <w:t>гранул</w:t>
      </w:r>
      <w:r>
        <w:t></w:t>
      </w:r>
      <w:r>
        <w:rPr>
          <w:rFonts w:hint="eastAsia"/>
        </w:rPr>
        <w:t>в</w:t>
      </w:r>
      <w:r>
        <w:t></w:t>
      </w:r>
      <w:r>
        <w:rPr>
          <w:rFonts w:hint="eastAsia"/>
        </w:rPr>
        <w:t>единые</w:t>
      </w:r>
      <w:r>
        <w:t></w:t>
      </w:r>
      <w:r>
        <w:rPr>
          <w:rFonts w:hint="eastAsia"/>
        </w:rPr>
        <w:t>сростки</w:t>
      </w:r>
      <w:r>
        <w:t></w:t>
      </w:r>
      <w:r>
        <w:rPr>
          <w:rFonts w:hint="eastAsia"/>
        </w:rPr>
        <w:t>кристаллов</w:t>
      </w:r>
      <w:r>
        <w:t></w:t>
      </w:r>
      <w:r>
        <w:rPr>
          <w:rFonts w:hint="eastAsia"/>
        </w:rPr>
        <w:t>цеолитов</w:t>
      </w:r>
      <w:r>
        <w:t></w:t>
      </w:r>
    </w:p>
    <w:p w:rsidR="00B96378" w:rsidRDefault="00B96378" w:rsidP="00B96378">
      <w:r>
        <w:t></w:t>
      </w:r>
      <w:r>
        <w:t></w:t>
      </w:r>
      <w:r>
        <w:tab/>
      </w:r>
      <w:r>
        <w:t></w:t>
      </w:r>
      <w:r>
        <w:rPr>
          <w:rFonts w:hint="eastAsia"/>
        </w:rPr>
        <w:t>Установлено</w:t>
      </w:r>
      <w:r>
        <w:t></w:t>
      </w:r>
      <w:r>
        <w:t></w:t>
      </w:r>
      <w:r>
        <w:rPr>
          <w:rFonts w:hint="eastAsia"/>
        </w:rPr>
        <w:t>что</w:t>
      </w:r>
      <w:r>
        <w:t></w:t>
      </w:r>
      <w:r>
        <w:rPr>
          <w:rFonts w:hint="eastAsia"/>
        </w:rPr>
        <w:t>по</w:t>
      </w:r>
      <w:r>
        <w:t></w:t>
      </w:r>
      <w:r>
        <w:rPr>
          <w:rFonts w:hint="eastAsia"/>
        </w:rPr>
        <w:t>адсорбционным</w:t>
      </w:r>
      <w:r>
        <w:t></w:t>
      </w:r>
      <w:r>
        <w:rPr>
          <w:rFonts w:hint="eastAsia"/>
        </w:rPr>
        <w:t>характеристикам</w:t>
      </w:r>
      <w:r>
        <w:t></w:t>
      </w:r>
      <w:r>
        <w:rPr>
          <w:rFonts w:hint="eastAsia"/>
        </w:rPr>
        <w:t>и</w:t>
      </w:r>
      <w:r>
        <w:t></w:t>
      </w:r>
      <w:r>
        <w:rPr>
          <w:rFonts w:hint="eastAsia"/>
        </w:rPr>
        <w:t>механической</w:t>
      </w:r>
      <w:r>
        <w:t></w:t>
      </w:r>
      <w:r>
        <w:rPr>
          <w:rFonts w:hint="eastAsia"/>
        </w:rPr>
        <w:t>прочности</w:t>
      </w:r>
      <w:r>
        <w:t></w:t>
      </w:r>
      <w:r>
        <w:rPr>
          <w:rFonts w:hint="eastAsia"/>
        </w:rPr>
        <w:t>синтезированные</w:t>
      </w:r>
      <w:r>
        <w:t></w:t>
      </w:r>
      <w:r>
        <w:rPr>
          <w:rFonts w:hint="eastAsia"/>
        </w:rPr>
        <w:t>из</w:t>
      </w:r>
      <w:r>
        <w:t></w:t>
      </w:r>
      <w:r>
        <w:rPr>
          <w:rFonts w:hint="eastAsia"/>
        </w:rPr>
        <w:t>метакаолина</w:t>
      </w:r>
      <w:r>
        <w:t></w:t>
      </w:r>
      <w:r>
        <w:rPr>
          <w:rFonts w:hint="eastAsia"/>
        </w:rPr>
        <w:t>гранулированные</w:t>
      </w:r>
      <w:r>
        <w:t></w:t>
      </w:r>
      <w:r>
        <w:rPr>
          <w:rFonts w:hint="eastAsia"/>
        </w:rPr>
        <w:t>цеолитные</w:t>
      </w:r>
      <w:r>
        <w:t></w:t>
      </w:r>
      <w:r>
        <w:rPr>
          <w:rFonts w:hint="eastAsia"/>
        </w:rPr>
        <w:t>ад</w:t>
      </w:r>
      <w:r>
        <w:t></w:t>
      </w:r>
      <w:r>
        <w:rPr>
          <w:rFonts w:hint="eastAsia"/>
        </w:rPr>
        <w:t>сорбенты</w:t>
      </w:r>
      <w:r>
        <w:t></w:t>
      </w:r>
      <w:r>
        <w:rPr>
          <w:rFonts w:hint="eastAsia"/>
        </w:rPr>
        <w:t>связующих</w:t>
      </w:r>
      <w:r>
        <w:t></w:t>
      </w:r>
      <w:r>
        <w:rPr>
          <w:rFonts w:hint="eastAsia"/>
        </w:rPr>
        <w:t>веществ</w:t>
      </w:r>
      <w:r>
        <w:t></w:t>
      </w:r>
      <w:r>
        <w:rPr>
          <w:rFonts w:hint="eastAsia"/>
        </w:rPr>
        <w:t>превосходят</w:t>
      </w:r>
      <w:r>
        <w:t></w:t>
      </w:r>
      <w:r>
        <w:rPr>
          <w:rFonts w:hint="eastAsia"/>
        </w:rPr>
        <w:t>аналоги</w:t>
      </w:r>
      <w:r>
        <w:t></w:t>
      </w:r>
      <w:r>
        <w:t></w:t>
      </w:r>
      <w:r>
        <w:rPr>
          <w:rFonts w:hint="eastAsia"/>
        </w:rPr>
        <w:t>приготовленные</w:t>
      </w:r>
      <w:r>
        <w:t></w:t>
      </w:r>
      <w:r>
        <w:rPr>
          <w:rFonts w:hint="eastAsia"/>
        </w:rPr>
        <w:t>из</w:t>
      </w:r>
      <w:r>
        <w:t></w:t>
      </w:r>
      <w:r>
        <w:rPr>
          <w:rFonts w:hint="eastAsia"/>
        </w:rPr>
        <w:t>синте</w:t>
      </w:r>
      <w:r>
        <w:t></w:t>
      </w:r>
      <w:r>
        <w:rPr>
          <w:rFonts w:hint="eastAsia"/>
        </w:rPr>
        <w:t>тического</w:t>
      </w:r>
      <w:r>
        <w:t></w:t>
      </w:r>
      <w:r>
        <w:rPr>
          <w:rFonts w:hint="eastAsia"/>
        </w:rPr>
        <w:t>сырья</w:t>
      </w:r>
      <w:r>
        <w:t></w:t>
      </w:r>
    </w:p>
    <w:p w:rsidR="00391669" w:rsidRPr="00391669" w:rsidRDefault="00B96378" w:rsidP="00B96378">
      <w:r>
        <w:t></w:t>
      </w:r>
      <w:r>
        <w:rPr>
          <w:rFonts w:hint="eastAsia"/>
        </w:rPr>
        <w:t>Установлено</w:t>
      </w:r>
      <w:r>
        <w:t></w:t>
      </w:r>
      <w:r>
        <w:t></w:t>
      </w:r>
      <w:r>
        <w:rPr>
          <w:rFonts w:hint="eastAsia"/>
        </w:rPr>
        <w:t>что</w:t>
      </w:r>
      <w:r>
        <w:t></w:t>
      </w:r>
      <w:r>
        <w:rPr>
          <w:rFonts w:hint="eastAsia"/>
        </w:rPr>
        <w:t>синтезированный</w:t>
      </w:r>
      <w:r>
        <w:t></w:t>
      </w:r>
      <w:r>
        <w:rPr>
          <w:rFonts w:hint="eastAsia"/>
        </w:rPr>
        <w:t>из</w:t>
      </w:r>
      <w:r>
        <w:t></w:t>
      </w:r>
      <w:r>
        <w:rPr>
          <w:rFonts w:hint="eastAsia"/>
        </w:rPr>
        <w:t>каолина</w:t>
      </w:r>
      <w:r>
        <w:t></w:t>
      </w:r>
      <w:r>
        <w:rPr>
          <w:rFonts w:hint="eastAsia"/>
        </w:rPr>
        <w:t>порошкообразный</w:t>
      </w:r>
      <w:r>
        <w:t></w:t>
      </w:r>
      <w:r>
        <w:rPr>
          <w:rFonts w:hint="eastAsia"/>
        </w:rPr>
        <w:t>цеолит</w:t>
      </w:r>
      <w:r>
        <w:t></w:t>
      </w:r>
      <w:r>
        <w:t></w:t>
      </w:r>
      <w:r>
        <w:t></w:t>
      </w:r>
      <w:r>
        <w:rPr>
          <w:rFonts w:hint="eastAsia"/>
        </w:rPr>
        <w:t>с</w:t>
      </w:r>
      <w:r>
        <w:t></w:t>
      </w:r>
      <w:r>
        <w:rPr>
          <w:rFonts w:hint="eastAsia"/>
        </w:rPr>
        <w:t>модулем</w:t>
      </w:r>
      <w:r>
        <w:t></w:t>
      </w:r>
      <w:r>
        <w:t></w:t>
      </w:r>
      <w:r>
        <w:t></w:t>
      </w:r>
      <w:r>
        <w:t></w:t>
      </w:r>
      <w:r>
        <w:t></w:t>
      </w:r>
      <w:r>
        <w:rPr>
          <w:rFonts w:hint="eastAsia"/>
        </w:rPr>
        <w:t>после</w:t>
      </w:r>
      <w:r>
        <w:t></w:t>
      </w:r>
      <w:r>
        <w:rPr>
          <w:rFonts w:hint="eastAsia"/>
        </w:rPr>
        <w:t>обмена</w:t>
      </w:r>
      <w:r>
        <w:t></w:t>
      </w:r>
      <w:r>
        <w:rPr>
          <w:rFonts w:hint="eastAsia"/>
        </w:rPr>
        <w:t>в</w:t>
      </w:r>
      <w:r>
        <w:t></w:t>
      </w:r>
      <w:r>
        <w:rPr>
          <w:rFonts w:hint="eastAsia"/>
        </w:rPr>
        <w:t>нем</w:t>
      </w:r>
      <w:r>
        <w:t></w:t>
      </w:r>
      <w:r>
        <w:t></w:t>
      </w:r>
      <w:r>
        <w:t></w:t>
      </w:r>
      <w:r>
        <w:t></w:t>
      </w:r>
      <w:r>
        <w:t></w:t>
      </w:r>
      <w:r>
        <w:t></w:t>
      </w:r>
      <w:r>
        <w:t></w:t>
      </w:r>
      <w:r>
        <w:t></w:t>
      </w:r>
      <w:r>
        <w:t></w:t>
      </w:r>
      <w:r>
        <w:rPr>
          <w:rFonts w:hint="eastAsia"/>
        </w:rPr>
        <w:t>на</w:t>
      </w:r>
      <w:r>
        <w:t></w:t>
      </w:r>
      <w:r>
        <w:t></w:t>
      </w:r>
      <w:r>
        <w:rPr>
          <w:rFonts w:hint="eastAsia"/>
        </w:rPr>
        <w:t>Ґ</w:t>
      </w:r>
      <w:r>
        <w:t></w:t>
      </w:r>
      <w:r>
        <w:rPr>
          <w:rFonts w:hint="eastAsia"/>
        </w:rPr>
        <w:t>обладает</w:t>
      </w:r>
      <w:r>
        <w:t></w:t>
      </w:r>
      <w:r>
        <w:rPr>
          <w:rFonts w:hint="eastAsia"/>
        </w:rPr>
        <w:t>высокой</w:t>
      </w:r>
      <w:r>
        <w:t></w:t>
      </w:r>
      <w:r>
        <w:rPr>
          <w:rFonts w:hint="eastAsia"/>
        </w:rPr>
        <w:t>каталити</w:t>
      </w:r>
      <w:r>
        <w:t></w:t>
      </w:r>
      <w:r>
        <w:rPr>
          <w:rFonts w:hint="eastAsia"/>
        </w:rPr>
        <w:t>ческой</w:t>
      </w:r>
      <w:r>
        <w:t></w:t>
      </w:r>
      <w:r>
        <w:rPr>
          <w:rFonts w:hint="eastAsia"/>
        </w:rPr>
        <w:t>активностью</w:t>
      </w:r>
      <w:r>
        <w:t></w:t>
      </w:r>
      <w:r>
        <w:rPr>
          <w:rFonts w:hint="eastAsia"/>
        </w:rPr>
        <w:t>в</w:t>
      </w:r>
      <w:r>
        <w:t></w:t>
      </w:r>
      <w:r>
        <w:rPr>
          <w:rFonts w:hint="eastAsia"/>
        </w:rPr>
        <w:t>реакции</w:t>
      </w:r>
      <w:r>
        <w:t></w:t>
      </w:r>
      <w:r>
        <w:rPr>
          <w:rFonts w:hint="eastAsia"/>
        </w:rPr>
        <w:t>олигомеризации</w:t>
      </w:r>
      <w:r>
        <w:t></w:t>
      </w:r>
      <w:r>
        <w:rPr>
          <w:rFonts w:hint="eastAsia"/>
        </w:rPr>
        <w:t>а</w:t>
      </w:r>
      <w:r>
        <w:t></w:t>
      </w:r>
      <w:r>
        <w:rPr>
          <w:rFonts w:hint="eastAsia"/>
        </w:rPr>
        <w:t>октена</w:t>
      </w:r>
      <w:r>
        <w:t></w:t>
      </w:r>
      <w:bookmarkStart w:id="0" w:name="_GoBack"/>
      <w:bookmarkEnd w:id="0"/>
    </w:p>
    <w:sectPr w:rsidR="00391669" w:rsidRPr="0039166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B1C" w:rsidRDefault="00654B1C">
      <w:pPr>
        <w:spacing w:after="0" w:line="240" w:lineRule="auto"/>
      </w:pPr>
      <w:r>
        <w:separator/>
      </w:r>
    </w:p>
  </w:endnote>
  <w:endnote w:type="continuationSeparator" w:id="0">
    <w:p w:rsidR="00654B1C" w:rsidRDefault="0065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B1C" w:rsidRDefault="00654B1C"/>
    <w:p w:rsidR="00654B1C" w:rsidRDefault="00654B1C"/>
    <w:p w:rsidR="00654B1C" w:rsidRDefault="00654B1C"/>
    <w:p w:rsidR="00654B1C" w:rsidRDefault="00654B1C"/>
    <w:p w:rsidR="00654B1C" w:rsidRDefault="00654B1C"/>
    <w:p w:rsidR="00654B1C" w:rsidRDefault="00654B1C"/>
    <w:p w:rsidR="00654B1C" w:rsidRDefault="00654B1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B1C" w:rsidRDefault="00654B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54B1C" w:rsidRDefault="00654B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54B1C" w:rsidRDefault="00654B1C"/>
    <w:p w:rsidR="00654B1C" w:rsidRDefault="00654B1C"/>
    <w:p w:rsidR="00654B1C" w:rsidRDefault="00654B1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B1C" w:rsidRDefault="00654B1C"/>
                          <w:p w:rsidR="00654B1C" w:rsidRDefault="00654B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54B1C" w:rsidRDefault="00654B1C"/>
                    <w:p w:rsidR="00654B1C" w:rsidRDefault="00654B1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54B1C" w:rsidRDefault="00654B1C"/>
    <w:p w:rsidR="00654B1C" w:rsidRDefault="00654B1C">
      <w:pPr>
        <w:rPr>
          <w:sz w:val="2"/>
          <w:szCs w:val="2"/>
        </w:rPr>
      </w:pPr>
    </w:p>
    <w:p w:rsidR="00654B1C" w:rsidRDefault="00654B1C"/>
    <w:p w:rsidR="00654B1C" w:rsidRDefault="00654B1C">
      <w:pPr>
        <w:spacing w:after="0" w:line="240" w:lineRule="auto"/>
      </w:pPr>
    </w:p>
  </w:footnote>
  <w:footnote w:type="continuationSeparator" w:id="0">
    <w:p w:rsidR="00654B1C" w:rsidRDefault="00654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C"/>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9004F-C166-403A-A5F3-FD254CC6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4</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41</cp:revision>
  <cp:lastPrinted>2009-02-06T05:36:00Z</cp:lastPrinted>
  <dcterms:created xsi:type="dcterms:W3CDTF">2023-05-17T16:24:00Z</dcterms:created>
  <dcterms:modified xsi:type="dcterms:W3CDTF">2023-05-25T17:41:00Z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