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F631" w14:textId="70A8C4B7" w:rsidR="002F6A4E" w:rsidRDefault="00217424" w:rsidP="00217424">
      <w:r w:rsidRPr="00217424">
        <w:rPr>
          <w:rFonts w:hint="eastAsia"/>
        </w:rPr>
        <w:t>Буров</w:t>
      </w:r>
      <w:r w:rsidRPr="00217424">
        <w:t xml:space="preserve"> </w:t>
      </w:r>
      <w:r w:rsidRPr="00217424">
        <w:rPr>
          <w:rFonts w:hint="eastAsia"/>
        </w:rPr>
        <w:t>Павел</w:t>
      </w:r>
      <w:r w:rsidRPr="00217424">
        <w:t xml:space="preserve"> </w:t>
      </w:r>
      <w:r w:rsidRPr="00217424">
        <w:rPr>
          <w:rFonts w:hint="eastAsia"/>
        </w:rPr>
        <w:t>Дмитриевич</w:t>
      </w:r>
      <w:r>
        <w:t xml:space="preserve"> </w:t>
      </w:r>
      <w:r w:rsidRPr="00217424">
        <w:rPr>
          <w:rFonts w:hint="eastAsia"/>
        </w:rPr>
        <w:t>Развитие</w:t>
      </w:r>
      <w:r w:rsidRPr="00217424">
        <w:t xml:space="preserve"> </w:t>
      </w:r>
      <w:r w:rsidRPr="00217424">
        <w:rPr>
          <w:rFonts w:hint="eastAsia"/>
        </w:rPr>
        <w:t>процесса</w:t>
      </w:r>
      <w:r w:rsidRPr="00217424">
        <w:t xml:space="preserve"> </w:t>
      </w:r>
      <w:r w:rsidRPr="00217424">
        <w:rPr>
          <w:rFonts w:hint="eastAsia"/>
        </w:rPr>
        <w:t>кредитования</w:t>
      </w:r>
      <w:r w:rsidRPr="00217424">
        <w:t xml:space="preserve"> </w:t>
      </w:r>
      <w:r w:rsidRPr="00217424">
        <w:rPr>
          <w:rFonts w:hint="eastAsia"/>
        </w:rPr>
        <w:t>малого</w:t>
      </w:r>
      <w:r w:rsidRPr="00217424">
        <w:t xml:space="preserve"> </w:t>
      </w:r>
      <w:r w:rsidRPr="00217424">
        <w:rPr>
          <w:rFonts w:hint="eastAsia"/>
        </w:rPr>
        <w:t>и</w:t>
      </w:r>
      <w:r w:rsidRPr="00217424">
        <w:t xml:space="preserve"> </w:t>
      </w:r>
      <w:r w:rsidRPr="00217424">
        <w:rPr>
          <w:rFonts w:hint="eastAsia"/>
        </w:rPr>
        <w:t>среднего</w:t>
      </w:r>
      <w:r w:rsidRPr="00217424">
        <w:t xml:space="preserve"> </w:t>
      </w:r>
      <w:r w:rsidRPr="00217424">
        <w:rPr>
          <w:rFonts w:hint="eastAsia"/>
        </w:rPr>
        <w:t>бизнеса</w:t>
      </w:r>
      <w:r w:rsidRPr="00217424">
        <w:t xml:space="preserve"> </w:t>
      </w:r>
      <w:r w:rsidRPr="00217424">
        <w:rPr>
          <w:rFonts w:hint="eastAsia"/>
        </w:rPr>
        <w:t>в</w:t>
      </w:r>
      <w:r w:rsidRPr="00217424">
        <w:t xml:space="preserve"> </w:t>
      </w:r>
      <w:r w:rsidRPr="00217424">
        <w:rPr>
          <w:rFonts w:hint="eastAsia"/>
        </w:rPr>
        <w:t>Российской</w:t>
      </w:r>
      <w:r w:rsidRPr="00217424">
        <w:t xml:space="preserve"> </w:t>
      </w:r>
      <w:r w:rsidRPr="00217424">
        <w:rPr>
          <w:rFonts w:hint="eastAsia"/>
        </w:rPr>
        <w:t>Федерации</w:t>
      </w:r>
    </w:p>
    <w:p w14:paraId="1A1DAD7F" w14:textId="77777777" w:rsidR="00217424" w:rsidRDefault="00217424" w:rsidP="00217424">
      <w:r>
        <w:rPr>
          <w:rFonts w:hint="eastAsia"/>
        </w:rPr>
        <w:t>ОГЛАВЛЕНИЕ</w:t>
      </w:r>
      <w:r>
        <w:t xml:space="preserve"> </w:t>
      </w:r>
      <w:r>
        <w:rPr>
          <w:rFonts w:hint="eastAsia"/>
        </w:rPr>
        <w:t>ДИССЕРТАЦИИ</w:t>
      </w:r>
    </w:p>
    <w:p w14:paraId="7F958FAA" w14:textId="77777777" w:rsidR="00217424" w:rsidRDefault="00217424" w:rsidP="00217424">
      <w:r>
        <w:rPr>
          <w:rFonts w:hint="eastAsia"/>
        </w:rPr>
        <w:t>кандидат</w:t>
      </w:r>
      <w:r>
        <w:t xml:space="preserve"> </w:t>
      </w:r>
      <w:r>
        <w:rPr>
          <w:rFonts w:hint="eastAsia"/>
        </w:rPr>
        <w:t>наук</w:t>
      </w:r>
      <w:r>
        <w:t xml:space="preserve"> </w:t>
      </w:r>
      <w:r>
        <w:rPr>
          <w:rFonts w:hint="eastAsia"/>
        </w:rPr>
        <w:t>Буров</w:t>
      </w:r>
      <w:r>
        <w:t xml:space="preserve"> </w:t>
      </w:r>
      <w:r>
        <w:rPr>
          <w:rFonts w:hint="eastAsia"/>
        </w:rPr>
        <w:t>Павел</w:t>
      </w:r>
      <w:r>
        <w:t xml:space="preserve"> </w:t>
      </w:r>
      <w:r>
        <w:rPr>
          <w:rFonts w:hint="eastAsia"/>
        </w:rPr>
        <w:t>Дмитриевич</w:t>
      </w:r>
    </w:p>
    <w:p w14:paraId="27B5653F" w14:textId="77777777" w:rsidR="00217424" w:rsidRDefault="00217424" w:rsidP="00217424">
      <w:r>
        <w:rPr>
          <w:rFonts w:hint="eastAsia"/>
        </w:rPr>
        <w:t>ВВЕДЕНИЕ</w:t>
      </w:r>
    </w:p>
    <w:p w14:paraId="74F9D85B" w14:textId="77777777" w:rsidR="00217424" w:rsidRDefault="00217424" w:rsidP="00217424"/>
    <w:p w14:paraId="2FEE1D49" w14:textId="77777777" w:rsidR="00217424" w:rsidRDefault="00217424" w:rsidP="0021742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ОРГАНИЗАЦИОННО</w:t>
      </w:r>
      <w:r>
        <w:t>-</w:t>
      </w:r>
      <w:r>
        <w:rPr>
          <w:rFonts w:hint="eastAsia"/>
        </w:rPr>
        <w:t>ПРАВОВЫЕ</w:t>
      </w:r>
      <w:r>
        <w:t xml:space="preserve"> </w:t>
      </w:r>
      <w:r>
        <w:rPr>
          <w:rFonts w:hint="eastAsia"/>
        </w:rPr>
        <w:t>ОСНОВЫ</w:t>
      </w:r>
      <w:r>
        <w:t xml:space="preserve"> </w:t>
      </w:r>
      <w:r>
        <w:rPr>
          <w:rFonts w:hint="eastAsia"/>
        </w:rPr>
        <w:t>ПРОЦЕССА</w:t>
      </w:r>
      <w:r>
        <w:t xml:space="preserve"> </w:t>
      </w:r>
      <w:r>
        <w:rPr>
          <w:rFonts w:hint="eastAsia"/>
        </w:rPr>
        <w:t>КРЕДИТОВАНИЯ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СОВРЕМЕННЫХ</w:t>
      </w:r>
      <w:r>
        <w:t xml:space="preserve"> </w:t>
      </w:r>
      <w:r>
        <w:rPr>
          <w:rFonts w:hint="eastAsia"/>
        </w:rPr>
        <w:t>УСЛОВИЯХ</w:t>
      </w:r>
    </w:p>
    <w:p w14:paraId="5CE647AB" w14:textId="77777777" w:rsidR="00217424" w:rsidRDefault="00217424" w:rsidP="00217424"/>
    <w:p w14:paraId="09585646" w14:textId="77777777" w:rsidR="00217424" w:rsidRDefault="00217424" w:rsidP="00217424">
      <w:r>
        <w:t xml:space="preserve">1.1 </w:t>
      </w:r>
      <w:r>
        <w:rPr>
          <w:rFonts w:hint="eastAsia"/>
        </w:rPr>
        <w:t>Экономическая</w:t>
      </w:r>
      <w:r>
        <w:t xml:space="preserve"> </w:t>
      </w:r>
      <w:r>
        <w:rPr>
          <w:rFonts w:hint="eastAsia"/>
        </w:rPr>
        <w:t>сущность</w:t>
      </w:r>
      <w:r>
        <w:t xml:space="preserve"> </w:t>
      </w:r>
      <w:r>
        <w:rPr>
          <w:rFonts w:hint="eastAsia"/>
        </w:rPr>
        <w:t>процесса</w:t>
      </w:r>
      <w:r>
        <w:t xml:space="preserve"> </w:t>
      </w:r>
      <w:r>
        <w:rPr>
          <w:rFonts w:hint="eastAsia"/>
        </w:rPr>
        <w:t>кредитования</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1CF2652B" w14:textId="77777777" w:rsidR="00217424" w:rsidRDefault="00217424" w:rsidP="00217424"/>
    <w:p w14:paraId="1A1FDCC5" w14:textId="77777777" w:rsidR="00217424" w:rsidRDefault="00217424" w:rsidP="00217424">
      <w:r>
        <w:t xml:space="preserve">1.2 </w:t>
      </w:r>
      <w:r>
        <w:rPr>
          <w:rFonts w:hint="eastAsia"/>
        </w:rPr>
        <w:t>Особенности</w:t>
      </w:r>
      <w:r>
        <w:t xml:space="preserve"> </w:t>
      </w:r>
      <w:r>
        <w:rPr>
          <w:rFonts w:hint="eastAsia"/>
        </w:rPr>
        <w:t>кредитования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организацию</w:t>
      </w:r>
      <w:r>
        <w:t xml:space="preserve"> </w:t>
      </w:r>
      <w:r>
        <w:rPr>
          <w:rFonts w:hint="eastAsia"/>
        </w:rPr>
        <w:t>процесса</w:t>
      </w:r>
      <w:r>
        <w:t xml:space="preserve"> </w:t>
      </w:r>
      <w:r>
        <w:rPr>
          <w:rFonts w:hint="eastAsia"/>
        </w:rPr>
        <w:t>кредитования</w:t>
      </w:r>
    </w:p>
    <w:p w14:paraId="5365233E" w14:textId="77777777" w:rsidR="00217424" w:rsidRDefault="00217424" w:rsidP="00217424"/>
    <w:p w14:paraId="6A05EBC5" w14:textId="77777777" w:rsidR="00217424" w:rsidRDefault="00217424" w:rsidP="00217424">
      <w:r>
        <w:t xml:space="preserve">1.3 </w:t>
      </w:r>
      <w:r>
        <w:rPr>
          <w:rFonts w:hint="eastAsia"/>
        </w:rPr>
        <w:t>Правовые</w:t>
      </w:r>
      <w:r>
        <w:t xml:space="preserve"> </w:t>
      </w:r>
      <w:r>
        <w:rPr>
          <w:rFonts w:hint="eastAsia"/>
        </w:rPr>
        <w:t>основы</w:t>
      </w:r>
      <w:r>
        <w:t xml:space="preserve"> </w:t>
      </w:r>
      <w:r>
        <w:rPr>
          <w:rFonts w:hint="eastAsia"/>
        </w:rPr>
        <w:t>кредитования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России</w:t>
      </w:r>
    </w:p>
    <w:p w14:paraId="0032D424" w14:textId="77777777" w:rsidR="00217424" w:rsidRDefault="00217424" w:rsidP="00217424"/>
    <w:p w14:paraId="390107F3" w14:textId="77777777" w:rsidR="00217424" w:rsidRDefault="00217424" w:rsidP="00217424">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ПРОЦЕССА</w:t>
      </w:r>
      <w:r>
        <w:t xml:space="preserve"> </w:t>
      </w:r>
      <w:r>
        <w:rPr>
          <w:rFonts w:hint="eastAsia"/>
        </w:rPr>
        <w:t>КРЕДИТОВАНИЯ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779AC8D2" w14:textId="77777777" w:rsidR="00217424" w:rsidRDefault="00217424" w:rsidP="00217424"/>
    <w:p w14:paraId="08171CD3" w14:textId="77777777" w:rsidR="00217424" w:rsidRDefault="00217424" w:rsidP="00217424">
      <w:r>
        <w:t xml:space="preserve">2.1 </w:t>
      </w:r>
      <w:r>
        <w:rPr>
          <w:rFonts w:hint="eastAsia"/>
        </w:rPr>
        <w:t>Анализ</w:t>
      </w:r>
      <w:r>
        <w:t xml:space="preserve"> </w:t>
      </w:r>
      <w:r>
        <w:rPr>
          <w:rFonts w:hint="eastAsia"/>
        </w:rPr>
        <w:t>основных</w:t>
      </w:r>
      <w:r>
        <w:t xml:space="preserve"> </w:t>
      </w:r>
      <w:r>
        <w:rPr>
          <w:rFonts w:hint="eastAsia"/>
        </w:rPr>
        <w:t>тенденций</w:t>
      </w:r>
      <w:r>
        <w:t xml:space="preserve"> </w:t>
      </w:r>
      <w:r>
        <w:rPr>
          <w:rFonts w:hint="eastAsia"/>
        </w:rPr>
        <w:t>развития</w:t>
      </w:r>
      <w:r>
        <w:t xml:space="preserve"> </w:t>
      </w:r>
      <w:r>
        <w:rPr>
          <w:rFonts w:hint="eastAsia"/>
        </w:rPr>
        <w:t>кредитования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динамического</w:t>
      </w:r>
      <w:r>
        <w:t xml:space="preserve"> </w:t>
      </w:r>
      <w:r>
        <w:rPr>
          <w:rFonts w:hint="eastAsia"/>
        </w:rPr>
        <w:t>равновесия</w:t>
      </w:r>
    </w:p>
    <w:p w14:paraId="79B979EE" w14:textId="77777777" w:rsidR="00217424" w:rsidRDefault="00217424" w:rsidP="00217424"/>
    <w:p w14:paraId="5B8790E7" w14:textId="77777777" w:rsidR="00217424" w:rsidRDefault="00217424" w:rsidP="00217424">
      <w:r>
        <w:t xml:space="preserve">2.2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кредитоспособности</w:t>
      </w:r>
      <w:r>
        <w:t xml:space="preserve"> </w:t>
      </w:r>
      <w:r>
        <w:rPr>
          <w:rFonts w:hint="eastAsia"/>
        </w:rPr>
        <w:t>в</w:t>
      </w:r>
      <w:r>
        <w:t xml:space="preserve"> </w:t>
      </w:r>
      <w:r>
        <w:rPr>
          <w:rFonts w:hint="eastAsia"/>
        </w:rPr>
        <w:t>процессе</w:t>
      </w:r>
      <w:r>
        <w:t xml:space="preserve"> </w:t>
      </w:r>
      <w:r>
        <w:rPr>
          <w:rFonts w:hint="eastAsia"/>
        </w:rPr>
        <w:t>банковского</w:t>
      </w:r>
      <w:r>
        <w:t xml:space="preserve"> </w:t>
      </w:r>
      <w:r>
        <w:rPr>
          <w:rFonts w:hint="eastAsia"/>
        </w:rPr>
        <w:t>кредитования</w:t>
      </w:r>
      <w:r>
        <w:t xml:space="preserve"> </w:t>
      </w:r>
      <w:r>
        <w:rPr>
          <w:rFonts w:hint="eastAsia"/>
        </w:rPr>
        <w:t>предприятий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7ACEC80E" w14:textId="77777777" w:rsidR="00217424" w:rsidRDefault="00217424" w:rsidP="00217424"/>
    <w:p w14:paraId="69DDAEA1" w14:textId="77777777" w:rsidR="00217424" w:rsidRDefault="00217424" w:rsidP="00217424">
      <w:r>
        <w:t xml:space="preserve">2.3 </w:t>
      </w:r>
      <w:r>
        <w:rPr>
          <w:rFonts w:hint="eastAsia"/>
        </w:rPr>
        <w:t>Зарубежный</w:t>
      </w:r>
      <w:r>
        <w:t xml:space="preserve"> </w:t>
      </w:r>
      <w:r>
        <w:rPr>
          <w:rFonts w:hint="eastAsia"/>
        </w:rPr>
        <w:t>опыт</w:t>
      </w:r>
      <w:r>
        <w:t xml:space="preserve"> </w:t>
      </w:r>
      <w:r>
        <w:rPr>
          <w:rFonts w:hint="eastAsia"/>
        </w:rPr>
        <w:t>организации</w:t>
      </w:r>
      <w:r>
        <w:t xml:space="preserve"> </w:t>
      </w:r>
      <w:r>
        <w:rPr>
          <w:rFonts w:hint="eastAsia"/>
        </w:rPr>
        <w:t>процесса</w:t>
      </w:r>
      <w:r>
        <w:t xml:space="preserve"> </w:t>
      </w:r>
      <w:r>
        <w:rPr>
          <w:rFonts w:hint="eastAsia"/>
        </w:rPr>
        <w:t>кредитования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и</w:t>
      </w:r>
      <w:r>
        <w:t xml:space="preserve"> </w:t>
      </w:r>
      <w:r>
        <w:rPr>
          <w:rFonts w:hint="eastAsia"/>
        </w:rPr>
        <w:t>возможность</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788145E7" w14:textId="77777777" w:rsidR="00217424" w:rsidRDefault="00217424" w:rsidP="00217424"/>
    <w:p w14:paraId="1263B2F2" w14:textId="77777777" w:rsidR="00217424" w:rsidRDefault="00217424" w:rsidP="00217424">
      <w:r>
        <w:rPr>
          <w:rFonts w:hint="eastAsia"/>
        </w:rPr>
        <w:lastRenderedPageBreak/>
        <w:t>ГЛАВА</w:t>
      </w:r>
      <w:r>
        <w:t xml:space="preserve"> 3 </w:t>
      </w:r>
      <w:r>
        <w:rPr>
          <w:rFonts w:hint="eastAsia"/>
        </w:rPr>
        <w:t>ПОТЕНЦИАЛ</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ПРОЦЕССА</w:t>
      </w:r>
      <w:r>
        <w:t xml:space="preserve"> </w:t>
      </w:r>
      <w:r>
        <w:rPr>
          <w:rFonts w:hint="eastAsia"/>
        </w:rPr>
        <w:t>КРЕДИТОВАНИЯ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5D4A37E" w14:textId="77777777" w:rsidR="00217424" w:rsidRDefault="00217424" w:rsidP="00217424"/>
    <w:p w14:paraId="1990C762" w14:textId="77777777" w:rsidR="00217424" w:rsidRDefault="00217424" w:rsidP="00217424">
      <w:r>
        <w:t xml:space="preserve">3.1 </w:t>
      </w:r>
      <w:r>
        <w:rPr>
          <w:rFonts w:hint="eastAsia"/>
        </w:rPr>
        <w:t>Небанковское</w:t>
      </w:r>
      <w:r>
        <w:t xml:space="preserve"> </w:t>
      </w:r>
      <w:r>
        <w:rPr>
          <w:rFonts w:hint="eastAsia"/>
        </w:rPr>
        <w:t>кредитование</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623DAD54" w14:textId="77777777" w:rsidR="00217424" w:rsidRDefault="00217424" w:rsidP="00217424"/>
    <w:p w14:paraId="732F483A" w14:textId="77777777" w:rsidR="00217424" w:rsidRDefault="00217424" w:rsidP="00217424">
      <w:r>
        <w:t xml:space="preserve">3.2 </w:t>
      </w:r>
      <w:r>
        <w:rPr>
          <w:rFonts w:hint="eastAsia"/>
        </w:rPr>
        <w:t>Совершенствование</w:t>
      </w:r>
      <w:r>
        <w:t xml:space="preserve"> </w:t>
      </w:r>
      <w:r>
        <w:rPr>
          <w:rFonts w:hint="eastAsia"/>
        </w:rPr>
        <w:t>процесса</w:t>
      </w:r>
      <w:r>
        <w:t xml:space="preserve"> </w:t>
      </w:r>
      <w:r>
        <w:rPr>
          <w:rFonts w:hint="eastAsia"/>
        </w:rPr>
        <w:t>кредитования</w:t>
      </w:r>
      <w:r>
        <w:t xml:space="preserve"> </w:t>
      </w:r>
      <w:r>
        <w:rPr>
          <w:rFonts w:hint="eastAsia"/>
        </w:rPr>
        <w:t>с</w:t>
      </w:r>
      <w:r>
        <w:t xml:space="preserve"> </w:t>
      </w:r>
      <w:r>
        <w:rPr>
          <w:rFonts w:hint="eastAsia"/>
        </w:rPr>
        <w:t>применением</w:t>
      </w:r>
      <w:r>
        <w:t xml:space="preserve"> </w:t>
      </w:r>
      <w:r>
        <w:rPr>
          <w:rFonts w:hint="eastAsia"/>
        </w:rPr>
        <w:t>авторской</w:t>
      </w:r>
      <w:r>
        <w:t xml:space="preserve"> </w:t>
      </w:r>
      <w:r>
        <w:rPr>
          <w:rFonts w:hint="eastAsia"/>
        </w:rPr>
        <w:t>методики</w:t>
      </w:r>
      <w:r>
        <w:t xml:space="preserve"> </w:t>
      </w:r>
      <w:r>
        <w:rPr>
          <w:rFonts w:hint="eastAsia"/>
        </w:rPr>
        <w:t>оценки</w:t>
      </w:r>
      <w:r>
        <w:t xml:space="preserve"> </w:t>
      </w:r>
      <w:r>
        <w:rPr>
          <w:rFonts w:hint="eastAsia"/>
        </w:rPr>
        <w:t>финансового</w:t>
      </w:r>
      <w:r>
        <w:t xml:space="preserve"> </w:t>
      </w:r>
      <w:r>
        <w:rPr>
          <w:rFonts w:hint="eastAsia"/>
        </w:rPr>
        <w:t>положения</w:t>
      </w:r>
      <w:r>
        <w:t xml:space="preserve"> </w:t>
      </w:r>
      <w:r>
        <w:rPr>
          <w:rFonts w:hint="eastAsia"/>
        </w:rPr>
        <w:t>заёмщиков</w:t>
      </w:r>
      <w:r>
        <w:t xml:space="preserve">, </w:t>
      </w:r>
      <w:r>
        <w:rPr>
          <w:rFonts w:hint="eastAsia"/>
        </w:rPr>
        <w:t>относимых</w:t>
      </w:r>
      <w:r>
        <w:t xml:space="preserve"> </w:t>
      </w:r>
      <w:r>
        <w:rPr>
          <w:rFonts w:hint="eastAsia"/>
        </w:rPr>
        <w:t>к</w:t>
      </w:r>
      <w:r>
        <w:t xml:space="preserve"> </w:t>
      </w:r>
      <w:r>
        <w:rPr>
          <w:rFonts w:hint="eastAsia"/>
        </w:rPr>
        <w:t>категории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разработанной</w:t>
      </w:r>
      <w:r>
        <w:t xml:space="preserve"> </w:t>
      </w:r>
      <w:r>
        <w:rPr>
          <w:rFonts w:hint="eastAsia"/>
        </w:rPr>
        <w:t>на</w:t>
      </w:r>
      <w:r>
        <w:t xml:space="preserve"> </w:t>
      </w:r>
      <w:r>
        <w:rPr>
          <w:rFonts w:hint="eastAsia"/>
        </w:rPr>
        <w:t>основе</w:t>
      </w:r>
    </w:p>
    <w:p w14:paraId="77F2DBAB" w14:textId="77777777" w:rsidR="00217424" w:rsidRDefault="00217424" w:rsidP="00217424"/>
    <w:p w14:paraId="3AE2200A" w14:textId="77777777" w:rsidR="00217424" w:rsidRDefault="00217424" w:rsidP="00217424">
      <w:r>
        <w:rPr>
          <w:rFonts w:hint="eastAsia"/>
        </w:rPr>
        <w:t>имитационного</w:t>
      </w:r>
      <w:r>
        <w:t xml:space="preserve"> </w:t>
      </w:r>
      <w:r>
        <w:rPr>
          <w:rFonts w:hint="eastAsia"/>
        </w:rPr>
        <w:t>моделирования</w:t>
      </w:r>
      <w:r>
        <w:t xml:space="preserve"> </w:t>
      </w:r>
      <w:r>
        <w:rPr>
          <w:rFonts w:hint="eastAsia"/>
        </w:rPr>
        <w:t>процесса</w:t>
      </w:r>
      <w:r>
        <w:t xml:space="preserve"> </w:t>
      </w:r>
      <w:r>
        <w:rPr>
          <w:rFonts w:hint="eastAsia"/>
        </w:rPr>
        <w:t>кредитования</w:t>
      </w:r>
      <w:r>
        <w:t xml:space="preserve"> </w:t>
      </w:r>
      <w:r>
        <w:rPr>
          <w:rFonts w:hint="eastAsia"/>
        </w:rPr>
        <w:t>с</w:t>
      </w:r>
      <w:r>
        <w:t xml:space="preserve"> </w:t>
      </w:r>
      <w:r>
        <w:rPr>
          <w:rFonts w:hint="eastAsia"/>
        </w:rPr>
        <w:t>использованием</w:t>
      </w:r>
      <w:r>
        <w:t xml:space="preserve"> </w:t>
      </w:r>
      <w:r>
        <w:rPr>
          <w:rFonts w:hint="eastAsia"/>
        </w:rPr>
        <w:t>процедур</w:t>
      </w:r>
      <w:r>
        <w:t xml:space="preserve"> </w:t>
      </w:r>
      <w:r>
        <w:rPr>
          <w:rFonts w:hint="eastAsia"/>
        </w:rPr>
        <w:t>и</w:t>
      </w:r>
      <w:r>
        <w:t xml:space="preserve"> </w:t>
      </w:r>
      <w:r>
        <w:rPr>
          <w:rFonts w:hint="eastAsia"/>
        </w:rPr>
        <w:t>функций</w:t>
      </w:r>
      <w:r>
        <w:t xml:space="preserve"> </w:t>
      </w:r>
      <w:r>
        <w:rPr>
          <w:rFonts w:hint="eastAsia"/>
        </w:rPr>
        <w:t>системной</w:t>
      </w:r>
      <w:r>
        <w:t xml:space="preserve"> </w:t>
      </w:r>
      <w:r>
        <w:rPr>
          <w:rFonts w:hint="eastAsia"/>
        </w:rPr>
        <w:t>динамики</w:t>
      </w:r>
    </w:p>
    <w:p w14:paraId="0FF3EF49" w14:textId="77777777" w:rsidR="00217424" w:rsidRDefault="00217424" w:rsidP="00217424"/>
    <w:p w14:paraId="1C2F7A38" w14:textId="77777777" w:rsidR="00217424" w:rsidRDefault="00217424" w:rsidP="00217424">
      <w:r>
        <w:t xml:space="preserve">3.3 </w:t>
      </w:r>
      <w:r>
        <w:rPr>
          <w:rFonts w:hint="eastAsia"/>
        </w:rPr>
        <w:t>Секьюритизация</w:t>
      </w:r>
      <w:r>
        <w:t xml:space="preserve"> </w:t>
      </w:r>
      <w:r>
        <w:rPr>
          <w:rFonts w:hint="eastAsia"/>
        </w:rPr>
        <w:t>активов</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процесса</w:t>
      </w:r>
      <w:r>
        <w:t xml:space="preserve"> </w:t>
      </w:r>
      <w:r>
        <w:rPr>
          <w:rFonts w:hint="eastAsia"/>
        </w:rPr>
        <w:t>кредитования</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647080BF" w14:textId="77777777" w:rsidR="00217424" w:rsidRDefault="00217424" w:rsidP="00217424"/>
    <w:p w14:paraId="4B080763" w14:textId="77777777" w:rsidR="00217424" w:rsidRDefault="00217424" w:rsidP="00217424">
      <w:r>
        <w:rPr>
          <w:rFonts w:hint="eastAsia"/>
        </w:rPr>
        <w:t>ЗАКЛЮЧЕНИЕ</w:t>
      </w:r>
    </w:p>
    <w:p w14:paraId="0E103F4E" w14:textId="77777777" w:rsidR="00217424" w:rsidRDefault="00217424" w:rsidP="00217424"/>
    <w:p w14:paraId="20593AC0" w14:textId="77777777" w:rsidR="00217424" w:rsidRDefault="00217424" w:rsidP="00217424">
      <w:r>
        <w:rPr>
          <w:rFonts w:hint="eastAsia"/>
        </w:rPr>
        <w:t>СПИСОК</w:t>
      </w:r>
      <w:r>
        <w:t xml:space="preserve"> </w:t>
      </w:r>
      <w:r>
        <w:rPr>
          <w:rFonts w:hint="eastAsia"/>
        </w:rPr>
        <w:t>ЛИТЕРАТУРЫ</w:t>
      </w:r>
    </w:p>
    <w:p w14:paraId="1A2FA00F" w14:textId="77777777" w:rsidR="00217424" w:rsidRDefault="00217424" w:rsidP="00217424"/>
    <w:p w14:paraId="4098BC64" w14:textId="301C1DCA" w:rsidR="00217424" w:rsidRPr="00217424" w:rsidRDefault="00217424" w:rsidP="00217424">
      <w:r>
        <w:rPr>
          <w:rFonts w:hint="eastAsia"/>
        </w:rPr>
        <w:t>Приложение</w:t>
      </w:r>
      <w:r>
        <w:t xml:space="preserve"> </w:t>
      </w:r>
      <w:r>
        <w:rPr>
          <w:rFonts w:hint="eastAsia"/>
        </w:rPr>
        <w:t>А</w:t>
      </w:r>
      <w:r>
        <w:t xml:space="preserve"> </w:t>
      </w:r>
      <w:r>
        <w:rPr>
          <w:rFonts w:hint="eastAsia"/>
        </w:rPr>
        <w:t>Имитационное</w:t>
      </w:r>
      <w:r>
        <w:t xml:space="preserve"> </w:t>
      </w:r>
      <w:r>
        <w:rPr>
          <w:rFonts w:hint="eastAsia"/>
        </w:rPr>
        <w:t>моделирование</w:t>
      </w:r>
      <w:r>
        <w:t xml:space="preserve"> </w:t>
      </w:r>
      <w:r>
        <w:rPr>
          <w:rFonts w:hint="eastAsia"/>
        </w:rPr>
        <w:t>основных</w:t>
      </w:r>
      <w:r>
        <w:t xml:space="preserve"> </w:t>
      </w:r>
      <w:r>
        <w:rPr>
          <w:rFonts w:hint="eastAsia"/>
        </w:rPr>
        <w:t>экономических</w:t>
      </w:r>
      <w:r>
        <w:t xml:space="preserve"> </w:t>
      </w:r>
      <w:r>
        <w:rPr>
          <w:rFonts w:hint="eastAsia"/>
        </w:rPr>
        <w:t>ситуаций</w:t>
      </w:r>
      <w:r>
        <w:t xml:space="preserve"> </w:t>
      </w:r>
      <w:r>
        <w:rPr>
          <w:rFonts w:hint="eastAsia"/>
        </w:rPr>
        <w:t>взаимодействия</w:t>
      </w:r>
      <w:r>
        <w:t xml:space="preserve"> </w:t>
      </w:r>
      <w:r>
        <w:rPr>
          <w:rFonts w:hint="eastAsia"/>
        </w:rPr>
        <w:t>региона</w:t>
      </w:r>
      <w:r>
        <w:t xml:space="preserve">, </w:t>
      </w:r>
      <w:r>
        <w:rPr>
          <w:rFonts w:hint="eastAsia"/>
        </w:rPr>
        <w:t>отрасли</w:t>
      </w:r>
      <w:r>
        <w:t xml:space="preserve"> </w:t>
      </w:r>
      <w:r>
        <w:rPr>
          <w:rFonts w:hint="eastAsia"/>
        </w:rPr>
        <w:t>и</w:t>
      </w:r>
      <w:r>
        <w:t xml:space="preserve"> </w:t>
      </w:r>
      <w:r>
        <w:rPr>
          <w:rFonts w:hint="eastAsia"/>
        </w:rPr>
        <w:t>компании</w:t>
      </w:r>
      <w:r>
        <w:t>-</w:t>
      </w:r>
      <w:r>
        <w:rPr>
          <w:rFonts w:hint="eastAsia"/>
        </w:rPr>
        <w:t>заёмщика</w:t>
      </w:r>
    </w:p>
    <w:sectPr w:rsidR="00217424" w:rsidRPr="00217424" w:rsidSect="000120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1F92" w14:textId="77777777" w:rsidR="00012019" w:rsidRDefault="00012019">
      <w:pPr>
        <w:spacing w:after="0" w:line="240" w:lineRule="auto"/>
      </w:pPr>
      <w:r>
        <w:separator/>
      </w:r>
    </w:p>
  </w:endnote>
  <w:endnote w:type="continuationSeparator" w:id="0">
    <w:p w14:paraId="1BF627CF" w14:textId="77777777" w:rsidR="00012019" w:rsidRDefault="0001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B7F6" w14:textId="77777777" w:rsidR="00012019" w:rsidRDefault="00012019"/>
    <w:p w14:paraId="1B922CD0" w14:textId="77777777" w:rsidR="00012019" w:rsidRDefault="00012019"/>
    <w:p w14:paraId="51CDF63D" w14:textId="77777777" w:rsidR="00012019" w:rsidRDefault="00012019"/>
    <w:p w14:paraId="656C515B" w14:textId="77777777" w:rsidR="00012019" w:rsidRDefault="00012019"/>
    <w:p w14:paraId="077A100A" w14:textId="77777777" w:rsidR="00012019" w:rsidRDefault="00012019"/>
    <w:p w14:paraId="70C60C66" w14:textId="77777777" w:rsidR="00012019" w:rsidRDefault="00012019"/>
    <w:p w14:paraId="78D68ACE" w14:textId="77777777" w:rsidR="00012019" w:rsidRDefault="000120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E15176" wp14:editId="63FEF9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D5DF" w14:textId="77777777" w:rsidR="00012019" w:rsidRDefault="00012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151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37D5DF" w14:textId="77777777" w:rsidR="00012019" w:rsidRDefault="00012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97F473" w14:textId="77777777" w:rsidR="00012019" w:rsidRDefault="00012019"/>
    <w:p w14:paraId="3589C41B" w14:textId="77777777" w:rsidR="00012019" w:rsidRDefault="00012019"/>
    <w:p w14:paraId="013521F8" w14:textId="77777777" w:rsidR="00012019" w:rsidRDefault="000120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C5EB2F" wp14:editId="0EDC42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EC43" w14:textId="77777777" w:rsidR="00012019" w:rsidRDefault="00012019"/>
                          <w:p w14:paraId="307F82BC" w14:textId="77777777" w:rsidR="00012019" w:rsidRDefault="00012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5EB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87EC43" w14:textId="77777777" w:rsidR="00012019" w:rsidRDefault="00012019"/>
                    <w:p w14:paraId="307F82BC" w14:textId="77777777" w:rsidR="00012019" w:rsidRDefault="00012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64D89E" w14:textId="77777777" w:rsidR="00012019" w:rsidRDefault="00012019"/>
    <w:p w14:paraId="2DD72813" w14:textId="77777777" w:rsidR="00012019" w:rsidRDefault="00012019">
      <w:pPr>
        <w:rPr>
          <w:sz w:val="2"/>
          <w:szCs w:val="2"/>
        </w:rPr>
      </w:pPr>
    </w:p>
    <w:p w14:paraId="32293DE4" w14:textId="77777777" w:rsidR="00012019" w:rsidRDefault="00012019"/>
    <w:p w14:paraId="73381743" w14:textId="77777777" w:rsidR="00012019" w:rsidRDefault="00012019">
      <w:pPr>
        <w:spacing w:after="0" w:line="240" w:lineRule="auto"/>
      </w:pPr>
    </w:p>
  </w:footnote>
  <w:footnote w:type="continuationSeparator" w:id="0">
    <w:p w14:paraId="54A5D721" w14:textId="77777777" w:rsidR="00012019" w:rsidRDefault="0001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19"/>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14905</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2347</cp:revision>
  <cp:lastPrinted>2009-02-06T05:36:00Z</cp:lastPrinted>
  <dcterms:created xsi:type="dcterms:W3CDTF">2024-04-09T10:20:00Z</dcterms:created>
  <dcterms:modified xsi:type="dcterms:W3CDTF">2024-04-27T08:50:00Z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