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F334F" w14:textId="30614E07" w:rsidR="008011EB" w:rsidRDefault="00BE311E" w:rsidP="00BE311E">
      <w:r w:rsidRPr="00BE311E">
        <w:rPr>
          <w:rFonts w:hint="eastAsia"/>
        </w:rPr>
        <w:t>Малькова</w:t>
      </w:r>
      <w:r w:rsidRPr="00BE311E">
        <w:t xml:space="preserve"> </w:t>
      </w:r>
      <w:r w:rsidRPr="00BE311E">
        <w:rPr>
          <w:rFonts w:hint="eastAsia"/>
        </w:rPr>
        <w:t>Алина</w:t>
      </w:r>
      <w:r w:rsidRPr="00BE311E">
        <w:t xml:space="preserve"> </w:t>
      </w:r>
      <w:r w:rsidRPr="00BE311E">
        <w:rPr>
          <w:rFonts w:hint="eastAsia"/>
        </w:rPr>
        <w:t>Викторовна</w:t>
      </w:r>
      <w:r>
        <w:rPr>
          <w:rFonts w:hint="cs"/>
        </w:rPr>
        <w:t xml:space="preserve"> </w:t>
      </w:r>
      <w:r w:rsidRPr="00BE311E">
        <w:rPr>
          <w:rFonts w:hint="eastAsia"/>
        </w:rPr>
        <w:t>Повторяемость</w:t>
      </w:r>
      <w:r w:rsidRPr="00BE311E">
        <w:t xml:space="preserve"> </w:t>
      </w:r>
      <w:r w:rsidRPr="00BE311E">
        <w:rPr>
          <w:rFonts w:hint="eastAsia"/>
        </w:rPr>
        <w:t>как</w:t>
      </w:r>
      <w:r w:rsidRPr="00BE311E">
        <w:t xml:space="preserve"> </w:t>
      </w:r>
      <w:r w:rsidRPr="00BE311E">
        <w:rPr>
          <w:rFonts w:hint="eastAsia"/>
        </w:rPr>
        <w:t>нарративный</w:t>
      </w:r>
      <w:r w:rsidRPr="00BE311E">
        <w:t xml:space="preserve"> </w:t>
      </w:r>
      <w:r w:rsidRPr="00BE311E">
        <w:rPr>
          <w:rFonts w:hint="eastAsia"/>
        </w:rPr>
        <w:t>принцип</w:t>
      </w:r>
      <w:r w:rsidRPr="00BE311E">
        <w:t xml:space="preserve"> </w:t>
      </w:r>
      <w:r w:rsidRPr="00BE311E">
        <w:rPr>
          <w:rFonts w:hint="eastAsia"/>
        </w:rPr>
        <w:t>в</w:t>
      </w:r>
      <w:r w:rsidRPr="00BE311E">
        <w:t xml:space="preserve"> </w:t>
      </w:r>
      <w:r w:rsidRPr="00BE311E">
        <w:rPr>
          <w:rFonts w:hint="eastAsia"/>
        </w:rPr>
        <w:t>прозе</w:t>
      </w:r>
      <w:r w:rsidRPr="00BE311E">
        <w:t xml:space="preserve"> </w:t>
      </w:r>
      <w:r w:rsidRPr="00BE311E">
        <w:rPr>
          <w:rFonts w:hint="eastAsia"/>
        </w:rPr>
        <w:t>В</w:t>
      </w:r>
      <w:r w:rsidRPr="00BE311E">
        <w:t xml:space="preserve">. </w:t>
      </w:r>
      <w:r w:rsidRPr="00BE311E">
        <w:rPr>
          <w:rFonts w:hint="eastAsia"/>
        </w:rPr>
        <w:t>Маканина</w:t>
      </w:r>
    </w:p>
    <w:p w14:paraId="04872D6A" w14:textId="77777777" w:rsidR="00BE311E" w:rsidRDefault="00BE311E" w:rsidP="00BE311E">
      <w:r>
        <w:rPr>
          <w:rFonts w:hint="eastAsia"/>
        </w:rPr>
        <w:t>ОГЛАВЛЕНИЕ</w:t>
      </w:r>
      <w:r>
        <w:t xml:space="preserve"> </w:t>
      </w:r>
      <w:r>
        <w:rPr>
          <w:rFonts w:hint="eastAsia"/>
        </w:rPr>
        <w:t>ДИССЕРТАЦИИ</w:t>
      </w:r>
    </w:p>
    <w:p w14:paraId="50E5E6F7" w14:textId="77777777" w:rsidR="00BE311E" w:rsidRDefault="00BE311E" w:rsidP="00BE311E">
      <w:r>
        <w:rPr>
          <w:rFonts w:hint="eastAsia"/>
        </w:rPr>
        <w:t>кандидат</w:t>
      </w:r>
      <w:r>
        <w:t xml:space="preserve"> </w:t>
      </w:r>
      <w:r>
        <w:rPr>
          <w:rFonts w:hint="eastAsia"/>
        </w:rPr>
        <w:t>наук</w:t>
      </w:r>
      <w:r>
        <w:t xml:space="preserve"> </w:t>
      </w:r>
      <w:r>
        <w:rPr>
          <w:rFonts w:hint="eastAsia"/>
        </w:rPr>
        <w:t>Малькова</w:t>
      </w:r>
      <w:r>
        <w:t xml:space="preserve"> </w:t>
      </w:r>
      <w:r>
        <w:rPr>
          <w:rFonts w:hint="eastAsia"/>
        </w:rPr>
        <w:t>Алина</w:t>
      </w:r>
      <w:r>
        <w:t xml:space="preserve"> </w:t>
      </w:r>
      <w:r>
        <w:rPr>
          <w:rFonts w:hint="eastAsia"/>
        </w:rPr>
        <w:t>Викторовна</w:t>
      </w:r>
    </w:p>
    <w:p w14:paraId="1EDA790F" w14:textId="77777777" w:rsidR="00BE311E" w:rsidRDefault="00BE311E" w:rsidP="00BE311E">
      <w:r>
        <w:rPr>
          <w:rFonts w:hint="eastAsia"/>
        </w:rPr>
        <w:t>ВВЕДЕНИЕ</w:t>
      </w:r>
    </w:p>
    <w:p w14:paraId="3E62FA6F" w14:textId="77777777" w:rsidR="00BE311E" w:rsidRDefault="00BE311E" w:rsidP="00BE311E"/>
    <w:p w14:paraId="762E40D3" w14:textId="77777777" w:rsidR="00BE311E" w:rsidRDefault="00BE311E" w:rsidP="00BE311E">
      <w:r>
        <w:t xml:space="preserve">1 </w:t>
      </w:r>
      <w:r>
        <w:rPr>
          <w:rFonts w:hint="eastAsia"/>
        </w:rPr>
        <w:t>ТЕОРЕТИЧЕСКОЕ</w:t>
      </w:r>
      <w:r>
        <w:t xml:space="preserve"> </w:t>
      </w:r>
      <w:r>
        <w:rPr>
          <w:rFonts w:hint="eastAsia"/>
        </w:rPr>
        <w:t>И</w:t>
      </w:r>
      <w:r>
        <w:t xml:space="preserve"> </w:t>
      </w:r>
      <w:r>
        <w:rPr>
          <w:rFonts w:hint="eastAsia"/>
        </w:rPr>
        <w:t>ИСТОРИКО</w:t>
      </w:r>
      <w:r>
        <w:t>-</w:t>
      </w:r>
      <w:r>
        <w:rPr>
          <w:rFonts w:hint="eastAsia"/>
        </w:rPr>
        <w:t>ЛИТЕРАТУРНОЕ</w:t>
      </w:r>
      <w:r>
        <w:t xml:space="preserve"> </w:t>
      </w:r>
      <w:r>
        <w:rPr>
          <w:rFonts w:hint="eastAsia"/>
        </w:rPr>
        <w:t>ПРЕДВАРЕНИЕ</w:t>
      </w:r>
    </w:p>
    <w:p w14:paraId="6779C9F3" w14:textId="77777777" w:rsidR="00BE311E" w:rsidRDefault="00BE311E" w:rsidP="00BE311E"/>
    <w:p w14:paraId="46454D50" w14:textId="77777777" w:rsidR="00BE311E" w:rsidRDefault="00BE311E" w:rsidP="00BE311E">
      <w:r>
        <w:t xml:space="preserve">1.1 </w:t>
      </w:r>
      <w:r>
        <w:rPr>
          <w:rFonts w:hint="eastAsia"/>
        </w:rPr>
        <w:t>Теоретические</w:t>
      </w:r>
      <w:r>
        <w:t xml:space="preserve"> </w:t>
      </w:r>
      <w:r>
        <w:rPr>
          <w:rFonts w:hint="eastAsia"/>
        </w:rPr>
        <w:t>аспекты</w:t>
      </w:r>
      <w:r>
        <w:t xml:space="preserve"> </w:t>
      </w:r>
      <w:r>
        <w:rPr>
          <w:rFonts w:hint="eastAsia"/>
        </w:rPr>
        <w:t>изучения</w:t>
      </w:r>
      <w:r>
        <w:t xml:space="preserve"> </w:t>
      </w:r>
      <w:r>
        <w:rPr>
          <w:rFonts w:hint="eastAsia"/>
        </w:rPr>
        <w:t>повторяемости</w:t>
      </w:r>
      <w:r>
        <w:t xml:space="preserve"> </w:t>
      </w:r>
      <w:r>
        <w:rPr>
          <w:rFonts w:hint="eastAsia"/>
        </w:rPr>
        <w:t>как</w:t>
      </w:r>
      <w:r>
        <w:t xml:space="preserve"> </w:t>
      </w:r>
      <w:r>
        <w:rPr>
          <w:rFonts w:hint="eastAsia"/>
        </w:rPr>
        <w:t>элемента</w:t>
      </w:r>
      <w:r>
        <w:t xml:space="preserve"> </w:t>
      </w:r>
      <w:r>
        <w:rPr>
          <w:rFonts w:hint="eastAsia"/>
        </w:rPr>
        <w:t>поэтики</w:t>
      </w:r>
      <w:r>
        <w:t xml:space="preserve"> </w:t>
      </w:r>
      <w:r>
        <w:rPr>
          <w:rFonts w:hint="eastAsia"/>
        </w:rPr>
        <w:t>художественной</w:t>
      </w:r>
      <w:r>
        <w:t xml:space="preserve"> </w:t>
      </w:r>
      <w:r>
        <w:rPr>
          <w:rFonts w:hint="eastAsia"/>
        </w:rPr>
        <w:t>литературы</w:t>
      </w:r>
    </w:p>
    <w:p w14:paraId="6BB3CE53" w14:textId="77777777" w:rsidR="00BE311E" w:rsidRDefault="00BE311E" w:rsidP="00BE311E"/>
    <w:p w14:paraId="6BFF454E" w14:textId="77777777" w:rsidR="00BE311E" w:rsidRDefault="00BE311E" w:rsidP="00BE311E">
      <w:r>
        <w:t xml:space="preserve">1.1.1 </w:t>
      </w:r>
      <w:r>
        <w:rPr>
          <w:rFonts w:hint="eastAsia"/>
        </w:rPr>
        <w:t>Функции</w:t>
      </w:r>
      <w:r>
        <w:t xml:space="preserve"> </w:t>
      </w:r>
      <w:r>
        <w:rPr>
          <w:rFonts w:hint="eastAsia"/>
        </w:rPr>
        <w:t>повтора</w:t>
      </w:r>
      <w:r>
        <w:t xml:space="preserve"> </w:t>
      </w:r>
      <w:r>
        <w:rPr>
          <w:rFonts w:hint="eastAsia"/>
        </w:rPr>
        <w:t>в</w:t>
      </w:r>
      <w:r>
        <w:t xml:space="preserve"> </w:t>
      </w:r>
      <w:r>
        <w:rPr>
          <w:rFonts w:hint="eastAsia"/>
        </w:rPr>
        <w:t>искусстве</w:t>
      </w:r>
    </w:p>
    <w:p w14:paraId="3B12A49E" w14:textId="77777777" w:rsidR="00BE311E" w:rsidRDefault="00BE311E" w:rsidP="00BE311E"/>
    <w:p w14:paraId="55420ECC" w14:textId="77777777" w:rsidR="00BE311E" w:rsidRDefault="00BE311E" w:rsidP="00BE311E">
      <w:r>
        <w:t xml:space="preserve">1.1.2 </w:t>
      </w:r>
      <w:r>
        <w:rPr>
          <w:rFonts w:hint="eastAsia"/>
        </w:rPr>
        <w:t>Типология</w:t>
      </w:r>
      <w:r>
        <w:t xml:space="preserve"> </w:t>
      </w:r>
      <w:r>
        <w:rPr>
          <w:rFonts w:hint="eastAsia"/>
        </w:rPr>
        <w:t>повторов</w:t>
      </w:r>
      <w:r>
        <w:t xml:space="preserve"> </w:t>
      </w:r>
      <w:r>
        <w:rPr>
          <w:rFonts w:hint="eastAsia"/>
        </w:rPr>
        <w:t>в</w:t>
      </w:r>
      <w:r>
        <w:t xml:space="preserve"> </w:t>
      </w:r>
      <w:r>
        <w:rPr>
          <w:rFonts w:hint="eastAsia"/>
        </w:rPr>
        <w:t>структуре</w:t>
      </w:r>
      <w:r>
        <w:t xml:space="preserve"> </w:t>
      </w:r>
      <w:r>
        <w:rPr>
          <w:rFonts w:hint="eastAsia"/>
        </w:rPr>
        <w:t>повествования</w:t>
      </w:r>
    </w:p>
    <w:p w14:paraId="623E9A4C" w14:textId="77777777" w:rsidR="00BE311E" w:rsidRDefault="00BE311E" w:rsidP="00BE311E"/>
    <w:p w14:paraId="16B24EEC" w14:textId="77777777" w:rsidR="00BE311E" w:rsidRDefault="00BE311E" w:rsidP="00BE311E">
      <w:r>
        <w:t xml:space="preserve">1.1.3 </w:t>
      </w:r>
      <w:r>
        <w:rPr>
          <w:rFonts w:hint="eastAsia"/>
        </w:rPr>
        <w:t>Межтекстовые</w:t>
      </w:r>
      <w:r>
        <w:t xml:space="preserve"> </w:t>
      </w:r>
      <w:r>
        <w:rPr>
          <w:rFonts w:hint="eastAsia"/>
        </w:rPr>
        <w:t>связи</w:t>
      </w:r>
      <w:r>
        <w:t xml:space="preserve"> </w:t>
      </w:r>
      <w:r>
        <w:rPr>
          <w:rFonts w:hint="eastAsia"/>
        </w:rPr>
        <w:t>как</w:t>
      </w:r>
      <w:r>
        <w:t xml:space="preserve"> </w:t>
      </w:r>
      <w:r>
        <w:rPr>
          <w:rFonts w:hint="eastAsia"/>
        </w:rPr>
        <w:t>источник</w:t>
      </w:r>
      <w:r>
        <w:t xml:space="preserve"> </w:t>
      </w:r>
      <w:r>
        <w:rPr>
          <w:rFonts w:hint="eastAsia"/>
        </w:rPr>
        <w:t>нарративных</w:t>
      </w:r>
      <w:r>
        <w:t xml:space="preserve"> </w:t>
      </w:r>
      <w:r>
        <w:rPr>
          <w:rFonts w:hint="eastAsia"/>
        </w:rPr>
        <w:t>повторов</w:t>
      </w:r>
    </w:p>
    <w:p w14:paraId="518A6A22" w14:textId="77777777" w:rsidR="00BE311E" w:rsidRDefault="00BE311E" w:rsidP="00BE311E"/>
    <w:p w14:paraId="46166F3F" w14:textId="77777777" w:rsidR="00BE311E" w:rsidRDefault="00BE311E" w:rsidP="00BE311E">
      <w:r>
        <w:t xml:space="preserve">1.2 </w:t>
      </w:r>
      <w:r>
        <w:rPr>
          <w:rFonts w:hint="eastAsia"/>
        </w:rPr>
        <w:t>Творчество</w:t>
      </w:r>
      <w:r>
        <w:t xml:space="preserve"> </w:t>
      </w:r>
      <w:r>
        <w:rPr>
          <w:rFonts w:hint="eastAsia"/>
        </w:rPr>
        <w:t>В</w:t>
      </w:r>
      <w:r>
        <w:t xml:space="preserve">. </w:t>
      </w:r>
      <w:r>
        <w:rPr>
          <w:rFonts w:hint="eastAsia"/>
        </w:rPr>
        <w:t>Маканина</w:t>
      </w:r>
      <w:r>
        <w:t xml:space="preserve"> </w:t>
      </w:r>
      <w:r>
        <w:rPr>
          <w:rFonts w:hint="eastAsia"/>
        </w:rPr>
        <w:t>в</w:t>
      </w:r>
      <w:r>
        <w:t xml:space="preserve"> </w:t>
      </w:r>
      <w:r>
        <w:rPr>
          <w:rFonts w:hint="eastAsia"/>
        </w:rPr>
        <w:t>контексте</w:t>
      </w:r>
      <w:r>
        <w:t xml:space="preserve"> </w:t>
      </w:r>
      <w:r>
        <w:rPr>
          <w:rFonts w:hint="eastAsia"/>
        </w:rPr>
        <w:t>русской</w:t>
      </w:r>
      <w:r>
        <w:t xml:space="preserve"> </w:t>
      </w:r>
      <w:r>
        <w:rPr>
          <w:rFonts w:hint="eastAsia"/>
        </w:rPr>
        <w:t>прозы</w:t>
      </w:r>
      <w:r>
        <w:t xml:space="preserve"> </w:t>
      </w:r>
      <w:r>
        <w:rPr>
          <w:rFonts w:hint="eastAsia"/>
        </w:rPr>
        <w:t>рубежа</w:t>
      </w:r>
      <w:r>
        <w:t xml:space="preserve"> </w:t>
      </w:r>
      <w:r>
        <w:rPr>
          <w:rFonts w:hint="eastAsia"/>
        </w:rPr>
        <w:t>ХХ</w:t>
      </w:r>
      <w:r>
        <w:t>-</w:t>
      </w:r>
      <w:r>
        <w:rPr>
          <w:rFonts w:hint="eastAsia"/>
        </w:rPr>
        <w:t>ХХ</w:t>
      </w:r>
      <w:r>
        <w:t xml:space="preserve">1 </w:t>
      </w:r>
      <w:r>
        <w:rPr>
          <w:rFonts w:hint="eastAsia"/>
        </w:rPr>
        <w:t>веков</w:t>
      </w:r>
      <w:r>
        <w:t xml:space="preserve"> </w:t>
      </w:r>
      <w:r>
        <w:rPr>
          <w:rFonts w:hint="eastAsia"/>
        </w:rPr>
        <w:t>и</w:t>
      </w:r>
      <w:r>
        <w:t xml:space="preserve"> </w:t>
      </w:r>
      <w:r>
        <w:rPr>
          <w:rFonts w:hint="eastAsia"/>
        </w:rPr>
        <w:t>в</w:t>
      </w:r>
      <w:r>
        <w:t xml:space="preserve"> </w:t>
      </w:r>
      <w:r>
        <w:rPr>
          <w:rFonts w:hint="eastAsia"/>
        </w:rPr>
        <w:t>интерпретации</w:t>
      </w:r>
      <w:r>
        <w:t xml:space="preserve"> </w:t>
      </w:r>
      <w:r>
        <w:rPr>
          <w:rFonts w:hint="eastAsia"/>
        </w:rPr>
        <w:t>критиков</w:t>
      </w:r>
      <w:r>
        <w:t xml:space="preserve"> </w:t>
      </w:r>
      <w:r>
        <w:rPr>
          <w:rFonts w:hint="eastAsia"/>
        </w:rPr>
        <w:t>и</w:t>
      </w:r>
      <w:r>
        <w:t xml:space="preserve"> </w:t>
      </w:r>
      <w:r>
        <w:rPr>
          <w:rFonts w:hint="eastAsia"/>
        </w:rPr>
        <w:t>литературоведов</w:t>
      </w:r>
    </w:p>
    <w:p w14:paraId="65B69602" w14:textId="77777777" w:rsidR="00BE311E" w:rsidRDefault="00BE311E" w:rsidP="00BE311E"/>
    <w:p w14:paraId="28A5A791" w14:textId="77777777" w:rsidR="00BE311E" w:rsidRDefault="00BE311E" w:rsidP="00BE311E">
      <w:r>
        <w:t xml:space="preserve">2 </w:t>
      </w:r>
      <w:r>
        <w:rPr>
          <w:rFonts w:hint="eastAsia"/>
        </w:rPr>
        <w:t>ПОВТОРЯЕМОСТЬ</w:t>
      </w:r>
      <w:r>
        <w:t xml:space="preserve"> </w:t>
      </w:r>
      <w:r>
        <w:rPr>
          <w:rFonts w:hint="eastAsia"/>
        </w:rPr>
        <w:t>СЮЖЕТНЫХ</w:t>
      </w:r>
      <w:r>
        <w:t xml:space="preserve"> </w:t>
      </w:r>
      <w:r>
        <w:rPr>
          <w:rFonts w:hint="eastAsia"/>
        </w:rPr>
        <w:t>СИТУАЦИЙ</w:t>
      </w:r>
      <w:r>
        <w:t xml:space="preserve"> </w:t>
      </w:r>
      <w:r>
        <w:rPr>
          <w:rFonts w:hint="eastAsia"/>
        </w:rPr>
        <w:t>КАК</w:t>
      </w:r>
      <w:r>
        <w:t xml:space="preserve"> </w:t>
      </w:r>
      <w:r>
        <w:rPr>
          <w:rFonts w:hint="eastAsia"/>
        </w:rPr>
        <w:t>ОТРАЖЕНИЕ</w:t>
      </w:r>
      <w:r>
        <w:t xml:space="preserve"> </w:t>
      </w:r>
      <w:r>
        <w:rPr>
          <w:rFonts w:hint="eastAsia"/>
        </w:rPr>
        <w:t>ДЕЙСТВИТЕЛЬНОСТИ</w:t>
      </w:r>
    </w:p>
    <w:p w14:paraId="761A1B2C" w14:textId="77777777" w:rsidR="00BE311E" w:rsidRDefault="00BE311E" w:rsidP="00BE311E"/>
    <w:p w14:paraId="62915B59" w14:textId="77777777" w:rsidR="00BE311E" w:rsidRDefault="00BE311E" w:rsidP="00BE311E">
      <w:r>
        <w:t xml:space="preserve">2.1 </w:t>
      </w:r>
      <w:r>
        <w:rPr>
          <w:rFonts w:hint="eastAsia"/>
        </w:rPr>
        <w:t>Мотив</w:t>
      </w:r>
      <w:r>
        <w:t xml:space="preserve"> </w:t>
      </w:r>
      <w:r>
        <w:rPr>
          <w:rFonts w:hint="eastAsia"/>
        </w:rPr>
        <w:t>копания</w:t>
      </w:r>
      <w:r>
        <w:t xml:space="preserve"> </w:t>
      </w:r>
      <w:r>
        <w:rPr>
          <w:rFonts w:hint="eastAsia"/>
        </w:rPr>
        <w:t>в</w:t>
      </w:r>
      <w:r>
        <w:t xml:space="preserve"> </w:t>
      </w:r>
      <w:r>
        <w:rPr>
          <w:rFonts w:hint="eastAsia"/>
        </w:rPr>
        <w:t>сюжетах</w:t>
      </w:r>
      <w:r>
        <w:t xml:space="preserve"> </w:t>
      </w:r>
      <w:r>
        <w:rPr>
          <w:rFonts w:hint="eastAsia"/>
        </w:rPr>
        <w:t>прозы</w:t>
      </w:r>
      <w:r>
        <w:t xml:space="preserve"> </w:t>
      </w:r>
      <w:r>
        <w:rPr>
          <w:rFonts w:hint="eastAsia"/>
        </w:rPr>
        <w:t>В</w:t>
      </w:r>
      <w:r>
        <w:t xml:space="preserve">. </w:t>
      </w:r>
      <w:r>
        <w:rPr>
          <w:rFonts w:hint="eastAsia"/>
        </w:rPr>
        <w:t>Маканина</w:t>
      </w:r>
    </w:p>
    <w:p w14:paraId="7D6A429D" w14:textId="77777777" w:rsidR="00BE311E" w:rsidRDefault="00BE311E" w:rsidP="00BE311E"/>
    <w:p w14:paraId="708A86B4" w14:textId="77777777" w:rsidR="00BE311E" w:rsidRDefault="00BE311E" w:rsidP="00BE311E">
      <w:r>
        <w:t xml:space="preserve">2.1.1 </w:t>
      </w:r>
      <w:r>
        <w:rPr>
          <w:rFonts w:hint="eastAsia"/>
        </w:rPr>
        <w:t>Деконструкция</w:t>
      </w:r>
      <w:r>
        <w:t xml:space="preserve"> </w:t>
      </w:r>
      <w:r>
        <w:rPr>
          <w:rFonts w:hint="eastAsia"/>
        </w:rPr>
        <w:t>мифа</w:t>
      </w:r>
      <w:r>
        <w:t xml:space="preserve"> </w:t>
      </w:r>
      <w:r>
        <w:rPr>
          <w:rFonts w:hint="eastAsia"/>
        </w:rPr>
        <w:t>о</w:t>
      </w:r>
      <w:r>
        <w:t xml:space="preserve"> </w:t>
      </w:r>
      <w:r>
        <w:rPr>
          <w:rFonts w:hint="eastAsia"/>
        </w:rPr>
        <w:t>копании</w:t>
      </w:r>
      <w:r>
        <w:t xml:space="preserve"> </w:t>
      </w:r>
      <w:r>
        <w:rPr>
          <w:rFonts w:hint="eastAsia"/>
        </w:rPr>
        <w:t>как</w:t>
      </w:r>
      <w:r>
        <w:t xml:space="preserve"> </w:t>
      </w:r>
      <w:r>
        <w:rPr>
          <w:rFonts w:hint="eastAsia"/>
        </w:rPr>
        <w:t>начале</w:t>
      </w:r>
      <w:r>
        <w:t xml:space="preserve"> </w:t>
      </w:r>
      <w:r>
        <w:rPr>
          <w:rFonts w:hint="eastAsia"/>
        </w:rPr>
        <w:t>созидания</w:t>
      </w:r>
    </w:p>
    <w:p w14:paraId="0D5EA965" w14:textId="77777777" w:rsidR="00BE311E" w:rsidRDefault="00BE311E" w:rsidP="00BE311E"/>
    <w:p w14:paraId="039540DE" w14:textId="77777777" w:rsidR="00BE311E" w:rsidRDefault="00BE311E" w:rsidP="00BE311E">
      <w:r>
        <w:t xml:space="preserve">2.1.2 </w:t>
      </w:r>
      <w:r>
        <w:rPr>
          <w:rFonts w:hint="eastAsia"/>
        </w:rPr>
        <w:t>Копание</w:t>
      </w:r>
      <w:r>
        <w:t xml:space="preserve"> </w:t>
      </w:r>
      <w:r>
        <w:rPr>
          <w:rFonts w:hint="eastAsia"/>
        </w:rPr>
        <w:t>как</w:t>
      </w:r>
      <w:r>
        <w:t xml:space="preserve"> </w:t>
      </w:r>
      <w:r>
        <w:rPr>
          <w:rFonts w:hint="eastAsia"/>
        </w:rPr>
        <w:t>метафора</w:t>
      </w:r>
      <w:r>
        <w:t xml:space="preserve"> </w:t>
      </w:r>
      <w:r>
        <w:rPr>
          <w:rFonts w:hint="eastAsia"/>
        </w:rPr>
        <w:t>познания</w:t>
      </w:r>
      <w:r>
        <w:t xml:space="preserve"> </w:t>
      </w:r>
      <w:r>
        <w:rPr>
          <w:rFonts w:hint="eastAsia"/>
        </w:rPr>
        <w:t>законов</w:t>
      </w:r>
      <w:r>
        <w:t xml:space="preserve"> </w:t>
      </w:r>
      <w:r>
        <w:rPr>
          <w:rFonts w:hint="eastAsia"/>
        </w:rPr>
        <w:t>онтологии</w:t>
      </w:r>
      <w:r>
        <w:t xml:space="preserve"> </w:t>
      </w:r>
      <w:r>
        <w:rPr>
          <w:rFonts w:hint="eastAsia"/>
        </w:rPr>
        <w:t>в</w:t>
      </w:r>
      <w:r>
        <w:t xml:space="preserve"> </w:t>
      </w:r>
      <w:r>
        <w:rPr>
          <w:rFonts w:hint="eastAsia"/>
        </w:rPr>
        <w:t>повести</w:t>
      </w:r>
      <w:r>
        <w:t xml:space="preserve"> </w:t>
      </w:r>
      <w:r>
        <w:rPr>
          <w:rFonts w:hint="eastAsia"/>
        </w:rPr>
        <w:t>«</w:t>
      </w:r>
      <w:r>
        <w:rPr>
          <w:rFonts w:hint="eastAsia"/>
        </w:rPr>
        <w:t>Долог</w:t>
      </w:r>
      <w:r>
        <w:t xml:space="preserve"> </w:t>
      </w:r>
      <w:r>
        <w:rPr>
          <w:rFonts w:hint="eastAsia"/>
        </w:rPr>
        <w:t>наш</w:t>
      </w:r>
      <w:r>
        <w:t xml:space="preserve"> </w:t>
      </w:r>
      <w:r>
        <w:rPr>
          <w:rFonts w:hint="eastAsia"/>
        </w:rPr>
        <w:t>путь</w:t>
      </w:r>
      <w:r>
        <w:rPr>
          <w:rFonts w:hint="eastAsia"/>
        </w:rPr>
        <w:t>»</w:t>
      </w:r>
    </w:p>
    <w:p w14:paraId="0FE62878" w14:textId="77777777" w:rsidR="00BE311E" w:rsidRDefault="00BE311E" w:rsidP="00BE311E"/>
    <w:p w14:paraId="0BAB3054" w14:textId="77777777" w:rsidR="00BE311E" w:rsidRDefault="00BE311E" w:rsidP="00BE311E">
      <w:r>
        <w:t xml:space="preserve">2.1.3 </w:t>
      </w:r>
      <w:r>
        <w:rPr>
          <w:rFonts w:hint="eastAsia"/>
        </w:rPr>
        <w:t>Копание</w:t>
      </w:r>
      <w:r>
        <w:t xml:space="preserve"> </w:t>
      </w:r>
      <w:r>
        <w:rPr>
          <w:rFonts w:hint="eastAsia"/>
        </w:rPr>
        <w:t>как</w:t>
      </w:r>
      <w:r>
        <w:t xml:space="preserve"> </w:t>
      </w:r>
      <w:r>
        <w:rPr>
          <w:rFonts w:hint="eastAsia"/>
        </w:rPr>
        <w:t>переход</w:t>
      </w:r>
      <w:r>
        <w:t xml:space="preserve"> </w:t>
      </w:r>
      <w:r>
        <w:rPr>
          <w:rFonts w:hint="eastAsia"/>
        </w:rPr>
        <w:t>в</w:t>
      </w:r>
      <w:r>
        <w:t xml:space="preserve"> </w:t>
      </w:r>
      <w:r>
        <w:rPr>
          <w:rFonts w:hint="eastAsia"/>
        </w:rPr>
        <w:t>идеальный</w:t>
      </w:r>
      <w:r>
        <w:t xml:space="preserve"> </w:t>
      </w:r>
      <w:r>
        <w:rPr>
          <w:rFonts w:hint="eastAsia"/>
        </w:rPr>
        <w:t>мир</w:t>
      </w:r>
      <w:r>
        <w:t xml:space="preserve"> </w:t>
      </w:r>
      <w:r>
        <w:rPr>
          <w:rFonts w:hint="eastAsia"/>
        </w:rPr>
        <w:t>в</w:t>
      </w:r>
      <w:r>
        <w:t xml:space="preserve"> </w:t>
      </w:r>
      <w:r>
        <w:rPr>
          <w:rFonts w:hint="eastAsia"/>
        </w:rPr>
        <w:t>повести</w:t>
      </w:r>
      <w:r>
        <w:t xml:space="preserve"> </w:t>
      </w:r>
      <w:r>
        <w:rPr>
          <w:rFonts w:hint="eastAsia"/>
        </w:rPr>
        <w:t>«</w:t>
      </w:r>
      <w:r>
        <w:rPr>
          <w:rFonts w:hint="eastAsia"/>
        </w:rPr>
        <w:t>Утрата</w:t>
      </w:r>
      <w:r>
        <w:rPr>
          <w:rFonts w:hint="eastAsia"/>
        </w:rPr>
        <w:t>»</w:t>
      </w:r>
    </w:p>
    <w:p w14:paraId="4169CADA" w14:textId="77777777" w:rsidR="00BE311E" w:rsidRDefault="00BE311E" w:rsidP="00BE311E"/>
    <w:p w14:paraId="1297D9DA" w14:textId="77777777" w:rsidR="00BE311E" w:rsidRDefault="00BE311E" w:rsidP="00BE311E">
      <w:r>
        <w:t xml:space="preserve">2.1.4 </w:t>
      </w:r>
      <w:r>
        <w:rPr>
          <w:rFonts w:hint="eastAsia"/>
        </w:rPr>
        <w:t>Копание</w:t>
      </w:r>
      <w:r>
        <w:t xml:space="preserve"> </w:t>
      </w:r>
      <w:r>
        <w:rPr>
          <w:rFonts w:hint="eastAsia"/>
        </w:rPr>
        <w:t>как</w:t>
      </w:r>
      <w:r>
        <w:t xml:space="preserve"> </w:t>
      </w:r>
      <w:r>
        <w:rPr>
          <w:rFonts w:hint="eastAsia"/>
        </w:rPr>
        <w:t>спасение</w:t>
      </w:r>
      <w:r>
        <w:t xml:space="preserve"> (</w:t>
      </w:r>
      <w:r>
        <w:rPr>
          <w:rFonts w:hint="eastAsia"/>
        </w:rPr>
        <w:t>погребение</w:t>
      </w:r>
      <w:r>
        <w:t xml:space="preserve">) </w:t>
      </w:r>
      <w:r>
        <w:rPr>
          <w:rFonts w:hint="eastAsia"/>
        </w:rPr>
        <w:t>в</w:t>
      </w:r>
      <w:r>
        <w:t xml:space="preserve"> </w:t>
      </w:r>
      <w:r>
        <w:rPr>
          <w:rFonts w:hint="eastAsia"/>
        </w:rPr>
        <w:t>повести</w:t>
      </w:r>
      <w:r>
        <w:t xml:space="preserve"> </w:t>
      </w:r>
      <w:r>
        <w:rPr>
          <w:rFonts w:hint="eastAsia"/>
        </w:rPr>
        <w:t>«</w:t>
      </w:r>
      <w:r>
        <w:rPr>
          <w:rFonts w:hint="eastAsia"/>
        </w:rPr>
        <w:t>Лаз</w:t>
      </w:r>
      <w:r>
        <w:rPr>
          <w:rFonts w:hint="eastAsia"/>
        </w:rPr>
        <w:t>»</w:t>
      </w:r>
    </w:p>
    <w:p w14:paraId="668D2CB3" w14:textId="77777777" w:rsidR="00BE311E" w:rsidRDefault="00BE311E" w:rsidP="00BE311E"/>
    <w:p w14:paraId="50F8CB2F" w14:textId="77777777" w:rsidR="00BE311E" w:rsidRDefault="00BE311E" w:rsidP="00BE311E">
      <w:r>
        <w:t xml:space="preserve">2.2 </w:t>
      </w:r>
      <w:r>
        <w:rPr>
          <w:rFonts w:hint="eastAsia"/>
        </w:rPr>
        <w:t>Ситуация</w:t>
      </w:r>
      <w:r>
        <w:t xml:space="preserve"> </w:t>
      </w:r>
      <w:r>
        <w:rPr>
          <w:rFonts w:hint="eastAsia"/>
        </w:rPr>
        <w:t>возвращения</w:t>
      </w:r>
      <w:r>
        <w:t xml:space="preserve"> </w:t>
      </w:r>
      <w:r>
        <w:rPr>
          <w:rFonts w:hint="eastAsia"/>
        </w:rPr>
        <w:t>в</w:t>
      </w:r>
      <w:r>
        <w:t xml:space="preserve"> </w:t>
      </w:r>
      <w:r>
        <w:rPr>
          <w:rFonts w:hint="eastAsia"/>
        </w:rPr>
        <w:t>прозе</w:t>
      </w:r>
      <w:r>
        <w:t xml:space="preserve"> </w:t>
      </w:r>
      <w:r>
        <w:rPr>
          <w:rFonts w:hint="eastAsia"/>
        </w:rPr>
        <w:t>В</w:t>
      </w:r>
      <w:r>
        <w:t xml:space="preserve">. </w:t>
      </w:r>
      <w:r>
        <w:rPr>
          <w:rFonts w:hint="eastAsia"/>
        </w:rPr>
        <w:t>Маканина</w:t>
      </w:r>
    </w:p>
    <w:p w14:paraId="7397A316" w14:textId="77777777" w:rsidR="00BE311E" w:rsidRDefault="00BE311E" w:rsidP="00BE311E"/>
    <w:p w14:paraId="1B587B1B" w14:textId="77777777" w:rsidR="00BE311E" w:rsidRDefault="00BE311E" w:rsidP="00BE311E">
      <w:r>
        <w:t xml:space="preserve">2.2.1 </w:t>
      </w:r>
      <w:r>
        <w:rPr>
          <w:rFonts w:hint="eastAsia"/>
        </w:rPr>
        <w:t>Возвращение</w:t>
      </w:r>
      <w:r>
        <w:t xml:space="preserve"> </w:t>
      </w:r>
      <w:r>
        <w:rPr>
          <w:rFonts w:hint="eastAsia"/>
        </w:rPr>
        <w:t>как</w:t>
      </w:r>
      <w:r>
        <w:t xml:space="preserve"> </w:t>
      </w:r>
      <w:r>
        <w:rPr>
          <w:rFonts w:hint="eastAsia"/>
        </w:rPr>
        <w:t>демифологизация</w:t>
      </w:r>
      <w:r>
        <w:t xml:space="preserve"> </w:t>
      </w:r>
      <w:r>
        <w:rPr>
          <w:rFonts w:hint="eastAsia"/>
        </w:rPr>
        <w:t>прошлого</w:t>
      </w:r>
      <w:r>
        <w:t xml:space="preserve"> </w:t>
      </w:r>
      <w:r>
        <w:rPr>
          <w:rFonts w:hint="eastAsia"/>
        </w:rPr>
        <w:t>в</w:t>
      </w:r>
      <w:r>
        <w:t xml:space="preserve"> </w:t>
      </w:r>
      <w:r>
        <w:rPr>
          <w:rFonts w:hint="eastAsia"/>
        </w:rPr>
        <w:t>«</w:t>
      </w:r>
      <w:r>
        <w:rPr>
          <w:rFonts w:hint="eastAsia"/>
        </w:rPr>
        <w:t>Повести</w:t>
      </w:r>
      <w:r>
        <w:t xml:space="preserve"> </w:t>
      </w:r>
      <w:r>
        <w:rPr>
          <w:rFonts w:hint="eastAsia"/>
        </w:rPr>
        <w:t>о</w:t>
      </w:r>
      <w:r>
        <w:t xml:space="preserve"> </w:t>
      </w:r>
      <w:r>
        <w:rPr>
          <w:rFonts w:hint="eastAsia"/>
        </w:rPr>
        <w:t>Старом</w:t>
      </w:r>
      <w:r>
        <w:t xml:space="preserve"> </w:t>
      </w:r>
      <w:r>
        <w:rPr>
          <w:rFonts w:hint="eastAsia"/>
        </w:rPr>
        <w:t>Поселке</w:t>
      </w:r>
      <w:r>
        <w:rPr>
          <w:rFonts w:hint="eastAsia"/>
        </w:rPr>
        <w:t>»</w:t>
      </w:r>
    </w:p>
    <w:p w14:paraId="2C7774E1" w14:textId="77777777" w:rsidR="00BE311E" w:rsidRDefault="00BE311E" w:rsidP="00BE311E"/>
    <w:p w14:paraId="7DCBACCF" w14:textId="77777777" w:rsidR="00BE311E" w:rsidRDefault="00BE311E" w:rsidP="00BE311E">
      <w:r>
        <w:t xml:space="preserve">2.2.2 </w:t>
      </w:r>
      <w:r>
        <w:rPr>
          <w:rFonts w:hint="eastAsia"/>
        </w:rPr>
        <w:t>Возвращение</w:t>
      </w:r>
      <w:r>
        <w:t xml:space="preserve"> </w:t>
      </w:r>
      <w:r>
        <w:rPr>
          <w:rFonts w:hint="eastAsia"/>
        </w:rPr>
        <w:t>как</w:t>
      </w:r>
      <w:r>
        <w:t xml:space="preserve"> </w:t>
      </w:r>
      <w:r>
        <w:rPr>
          <w:rFonts w:hint="eastAsia"/>
        </w:rPr>
        <w:t>попытка</w:t>
      </w:r>
      <w:r>
        <w:t xml:space="preserve"> </w:t>
      </w:r>
      <w:r>
        <w:rPr>
          <w:rFonts w:hint="eastAsia"/>
        </w:rPr>
        <w:t>внесения</w:t>
      </w:r>
      <w:r>
        <w:t xml:space="preserve"> </w:t>
      </w:r>
      <w:r>
        <w:rPr>
          <w:rFonts w:hint="eastAsia"/>
        </w:rPr>
        <w:t>духа</w:t>
      </w:r>
      <w:r>
        <w:t xml:space="preserve"> </w:t>
      </w:r>
      <w:r>
        <w:rPr>
          <w:rFonts w:hint="eastAsia"/>
        </w:rPr>
        <w:t>в</w:t>
      </w:r>
      <w:r>
        <w:t xml:space="preserve"> </w:t>
      </w:r>
      <w:r>
        <w:rPr>
          <w:rFonts w:hint="eastAsia"/>
        </w:rPr>
        <w:t>оставленный</w:t>
      </w:r>
      <w:r>
        <w:t xml:space="preserve"> </w:t>
      </w:r>
      <w:r>
        <w:rPr>
          <w:rFonts w:hint="eastAsia"/>
        </w:rPr>
        <w:t>мир</w:t>
      </w:r>
      <w:r>
        <w:t xml:space="preserve"> </w:t>
      </w:r>
      <w:r>
        <w:rPr>
          <w:rFonts w:hint="eastAsia"/>
        </w:rPr>
        <w:t>в</w:t>
      </w:r>
      <w:r>
        <w:t xml:space="preserve"> </w:t>
      </w:r>
      <w:r>
        <w:rPr>
          <w:rFonts w:hint="eastAsia"/>
        </w:rPr>
        <w:t>повести</w:t>
      </w:r>
      <w:r>
        <w:t xml:space="preserve"> </w:t>
      </w:r>
      <w:r>
        <w:rPr>
          <w:rFonts w:hint="eastAsia"/>
        </w:rPr>
        <w:t>«</w:t>
      </w:r>
      <w:r>
        <w:rPr>
          <w:rFonts w:hint="eastAsia"/>
        </w:rPr>
        <w:t>Где</w:t>
      </w:r>
      <w:r>
        <w:t xml:space="preserve"> </w:t>
      </w:r>
      <w:r>
        <w:rPr>
          <w:rFonts w:hint="eastAsia"/>
        </w:rPr>
        <w:t>сходилось</w:t>
      </w:r>
      <w:r>
        <w:t xml:space="preserve"> </w:t>
      </w:r>
      <w:r>
        <w:rPr>
          <w:rFonts w:hint="eastAsia"/>
        </w:rPr>
        <w:t>небо</w:t>
      </w:r>
      <w:r>
        <w:t xml:space="preserve"> </w:t>
      </w:r>
      <w:r>
        <w:rPr>
          <w:rFonts w:hint="eastAsia"/>
        </w:rPr>
        <w:t>с</w:t>
      </w:r>
      <w:r>
        <w:t xml:space="preserve"> </w:t>
      </w:r>
      <w:r>
        <w:rPr>
          <w:rFonts w:hint="eastAsia"/>
        </w:rPr>
        <w:t>холмами</w:t>
      </w:r>
      <w:r>
        <w:rPr>
          <w:rFonts w:hint="eastAsia"/>
        </w:rPr>
        <w:t>»</w:t>
      </w:r>
    </w:p>
    <w:p w14:paraId="09B16F92" w14:textId="77777777" w:rsidR="00BE311E" w:rsidRDefault="00BE311E" w:rsidP="00BE311E"/>
    <w:p w14:paraId="7711FCF1" w14:textId="77777777" w:rsidR="00BE311E" w:rsidRDefault="00BE311E" w:rsidP="00BE311E">
      <w:r>
        <w:t xml:space="preserve">2.2.3 </w:t>
      </w:r>
      <w:r>
        <w:rPr>
          <w:rFonts w:hint="eastAsia"/>
        </w:rPr>
        <w:t>Возвращение</w:t>
      </w:r>
      <w:r>
        <w:t xml:space="preserve"> </w:t>
      </w:r>
      <w:r>
        <w:rPr>
          <w:rFonts w:hint="eastAsia"/>
        </w:rPr>
        <w:t>как</w:t>
      </w:r>
      <w:r>
        <w:t xml:space="preserve"> </w:t>
      </w:r>
      <w:r>
        <w:rPr>
          <w:rFonts w:hint="eastAsia"/>
        </w:rPr>
        <w:t>открытие</w:t>
      </w:r>
      <w:r>
        <w:t xml:space="preserve"> </w:t>
      </w:r>
      <w:r>
        <w:rPr>
          <w:rFonts w:hint="eastAsia"/>
        </w:rPr>
        <w:t>энтропийности</w:t>
      </w:r>
      <w:r>
        <w:t xml:space="preserve"> </w:t>
      </w:r>
      <w:r>
        <w:rPr>
          <w:rFonts w:hint="eastAsia"/>
        </w:rPr>
        <w:t>бытия</w:t>
      </w:r>
      <w:r>
        <w:t xml:space="preserve"> </w:t>
      </w:r>
      <w:r>
        <w:rPr>
          <w:rFonts w:hint="eastAsia"/>
        </w:rPr>
        <w:t>в</w:t>
      </w:r>
      <w:r>
        <w:t xml:space="preserve"> </w:t>
      </w:r>
      <w:r>
        <w:rPr>
          <w:rFonts w:hint="eastAsia"/>
        </w:rPr>
        <w:t>повести</w:t>
      </w:r>
      <w:r>
        <w:t xml:space="preserve"> </w:t>
      </w:r>
      <w:r>
        <w:rPr>
          <w:rFonts w:hint="eastAsia"/>
        </w:rPr>
        <w:t>«</w:t>
      </w:r>
      <w:r>
        <w:rPr>
          <w:rFonts w:hint="eastAsia"/>
        </w:rPr>
        <w:t>Утрата</w:t>
      </w:r>
      <w:r>
        <w:rPr>
          <w:rFonts w:hint="eastAsia"/>
        </w:rPr>
        <w:t>»</w:t>
      </w:r>
      <w:r>
        <w:t xml:space="preserve"> (</w:t>
      </w:r>
      <w:r>
        <w:rPr>
          <w:rFonts w:hint="eastAsia"/>
        </w:rPr>
        <w:t>история</w:t>
      </w:r>
      <w:r>
        <w:t xml:space="preserve"> </w:t>
      </w:r>
      <w:r>
        <w:rPr>
          <w:rFonts w:hint="eastAsia"/>
        </w:rPr>
        <w:t>сорокалетнего</w:t>
      </w:r>
      <w:r>
        <w:t>)</w:t>
      </w:r>
    </w:p>
    <w:p w14:paraId="08219FA4" w14:textId="77777777" w:rsidR="00BE311E" w:rsidRDefault="00BE311E" w:rsidP="00BE311E"/>
    <w:p w14:paraId="0CF6143F" w14:textId="77777777" w:rsidR="00BE311E" w:rsidRDefault="00BE311E" w:rsidP="00BE311E">
      <w:r>
        <w:t xml:space="preserve">2.3 </w:t>
      </w:r>
      <w:r>
        <w:rPr>
          <w:rFonts w:hint="eastAsia"/>
        </w:rPr>
        <w:t>Мотив</w:t>
      </w:r>
      <w:r>
        <w:t xml:space="preserve"> </w:t>
      </w:r>
      <w:r>
        <w:rPr>
          <w:rFonts w:hint="eastAsia"/>
        </w:rPr>
        <w:t>болезни</w:t>
      </w:r>
      <w:r>
        <w:t xml:space="preserve"> </w:t>
      </w:r>
      <w:r>
        <w:rPr>
          <w:rFonts w:hint="eastAsia"/>
        </w:rPr>
        <w:t>в</w:t>
      </w:r>
      <w:r>
        <w:t xml:space="preserve"> </w:t>
      </w:r>
      <w:r>
        <w:rPr>
          <w:rFonts w:hint="eastAsia"/>
        </w:rPr>
        <w:t>сюжетах</w:t>
      </w:r>
      <w:r>
        <w:t xml:space="preserve"> </w:t>
      </w:r>
      <w:r>
        <w:rPr>
          <w:rFonts w:hint="eastAsia"/>
        </w:rPr>
        <w:t>повестей</w:t>
      </w:r>
      <w:r>
        <w:t xml:space="preserve"> </w:t>
      </w:r>
      <w:r>
        <w:rPr>
          <w:rFonts w:hint="eastAsia"/>
        </w:rPr>
        <w:t>В</w:t>
      </w:r>
      <w:r>
        <w:t xml:space="preserve">. </w:t>
      </w:r>
      <w:r>
        <w:rPr>
          <w:rFonts w:hint="eastAsia"/>
        </w:rPr>
        <w:t>Маканина</w:t>
      </w:r>
    </w:p>
    <w:p w14:paraId="57737B2B" w14:textId="77777777" w:rsidR="00BE311E" w:rsidRDefault="00BE311E" w:rsidP="00BE311E"/>
    <w:p w14:paraId="04490900" w14:textId="77777777" w:rsidR="00BE311E" w:rsidRDefault="00BE311E" w:rsidP="00BE311E">
      <w:r>
        <w:t xml:space="preserve">2.3.1 </w:t>
      </w:r>
      <w:r>
        <w:rPr>
          <w:rFonts w:hint="eastAsia"/>
        </w:rPr>
        <w:t>Болезнь</w:t>
      </w:r>
      <w:r>
        <w:t xml:space="preserve"> </w:t>
      </w:r>
      <w:r>
        <w:rPr>
          <w:rFonts w:hint="eastAsia"/>
        </w:rPr>
        <w:t>как</w:t>
      </w:r>
      <w:r>
        <w:t xml:space="preserve"> </w:t>
      </w:r>
      <w:r>
        <w:rPr>
          <w:rFonts w:hint="eastAsia"/>
        </w:rPr>
        <w:t>закон</w:t>
      </w:r>
      <w:r>
        <w:t xml:space="preserve"> </w:t>
      </w:r>
      <w:r>
        <w:rPr>
          <w:rFonts w:hint="eastAsia"/>
        </w:rPr>
        <w:t>материи</w:t>
      </w:r>
      <w:r>
        <w:t xml:space="preserve"> </w:t>
      </w:r>
      <w:r>
        <w:rPr>
          <w:rFonts w:hint="eastAsia"/>
        </w:rPr>
        <w:t>в</w:t>
      </w:r>
      <w:r>
        <w:t xml:space="preserve"> </w:t>
      </w:r>
      <w:r>
        <w:rPr>
          <w:rFonts w:hint="eastAsia"/>
        </w:rPr>
        <w:t>рассказе</w:t>
      </w:r>
      <w:r>
        <w:t xml:space="preserve"> </w:t>
      </w:r>
      <w:r>
        <w:rPr>
          <w:rFonts w:hint="eastAsia"/>
        </w:rPr>
        <w:t>«</w:t>
      </w:r>
      <w:r>
        <w:rPr>
          <w:rFonts w:hint="eastAsia"/>
        </w:rPr>
        <w:t>Река</w:t>
      </w:r>
      <w:r>
        <w:t xml:space="preserve"> </w:t>
      </w:r>
      <w:r>
        <w:rPr>
          <w:rFonts w:hint="eastAsia"/>
        </w:rPr>
        <w:t>с</w:t>
      </w:r>
      <w:r>
        <w:t xml:space="preserve"> </w:t>
      </w:r>
      <w:r>
        <w:rPr>
          <w:rFonts w:hint="eastAsia"/>
        </w:rPr>
        <w:t>быстрым</w:t>
      </w:r>
      <w:r>
        <w:t xml:space="preserve"> </w:t>
      </w:r>
      <w:r>
        <w:rPr>
          <w:rFonts w:hint="eastAsia"/>
        </w:rPr>
        <w:t>течением</w:t>
      </w:r>
      <w:r>
        <w:rPr>
          <w:rFonts w:hint="eastAsia"/>
        </w:rPr>
        <w:t>»</w:t>
      </w:r>
      <w:r>
        <w:t xml:space="preserve"> </w:t>
      </w:r>
      <w:r>
        <w:rPr>
          <w:rFonts w:hint="eastAsia"/>
        </w:rPr>
        <w:t>и</w:t>
      </w:r>
      <w:r>
        <w:t xml:space="preserve"> </w:t>
      </w:r>
      <w:r>
        <w:rPr>
          <w:rFonts w:hint="eastAsia"/>
        </w:rPr>
        <w:t>в</w:t>
      </w:r>
      <w:r>
        <w:t xml:space="preserve"> </w:t>
      </w:r>
      <w:r>
        <w:rPr>
          <w:rFonts w:hint="eastAsia"/>
        </w:rPr>
        <w:t>повести</w:t>
      </w:r>
      <w:r>
        <w:t xml:space="preserve"> </w:t>
      </w:r>
      <w:r>
        <w:rPr>
          <w:rFonts w:hint="eastAsia"/>
        </w:rPr>
        <w:t>«</w:t>
      </w:r>
      <w:r>
        <w:rPr>
          <w:rFonts w:hint="eastAsia"/>
        </w:rPr>
        <w:t>Голоса</w:t>
      </w:r>
      <w:r>
        <w:rPr>
          <w:rFonts w:hint="eastAsia"/>
        </w:rPr>
        <w:t>»</w:t>
      </w:r>
    </w:p>
    <w:p w14:paraId="00EAF974" w14:textId="77777777" w:rsidR="00BE311E" w:rsidRDefault="00BE311E" w:rsidP="00BE311E"/>
    <w:p w14:paraId="5170904F" w14:textId="77777777" w:rsidR="00BE311E" w:rsidRDefault="00BE311E" w:rsidP="00BE311E">
      <w:r>
        <w:t xml:space="preserve">2.3.2 </w:t>
      </w:r>
      <w:r>
        <w:rPr>
          <w:rFonts w:hint="eastAsia"/>
        </w:rPr>
        <w:t>Мотив</w:t>
      </w:r>
      <w:r>
        <w:t xml:space="preserve"> </w:t>
      </w:r>
      <w:r>
        <w:rPr>
          <w:rFonts w:hint="eastAsia"/>
        </w:rPr>
        <w:t>болезни</w:t>
      </w:r>
      <w:r>
        <w:t xml:space="preserve"> </w:t>
      </w:r>
      <w:r>
        <w:rPr>
          <w:rFonts w:hint="eastAsia"/>
        </w:rPr>
        <w:t>и</w:t>
      </w:r>
      <w:r>
        <w:t xml:space="preserve"> </w:t>
      </w:r>
      <w:r>
        <w:rPr>
          <w:rFonts w:hint="eastAsia"/>
        </w:rPr>
        <w:t>мотив</w:t>
      </w:r>
      <w:r>
        <w:t xml:space="preserve"> </w:t>
      </w:r>
      <w:r>
        <w:rPr>
          <w:rFonts w:hint="eastAsia"/>
        </w:rPr>
        <w:t>исцеления</w:t>
      </w:r>
      <w:r>
        <w:t xml:space="preserve"> </w:t>
      </w:r>
      <w:r>
        <w:rPr>
          <w:rFonts w:hint="eastAsia"/>
        </w:rPr>
        <w:t>в</w:t>
      </w:r>
      <w:r>
        <w:t xml:space="preserve"> </w:t>
      </w:r>
      <w:r>
        <w:rPr>
          <w:rFonts w:hint="eastAsia"/>
        </w:rPr>
        <w:t>повести</w:t>
      </w:r>
      <w:r>
        <w:t xml:space="preserve"> </w:t>
      </w:r>
      <w:r>
        <w:rPr>
          <w:rFonts w:hint="eastAsia"/>
        </w:rPr>
        <w:t>«</w:t>
      </w:r>
      <w:r>
        <w:rPr>
          <w:rFonts w:hint="eastAsia"/>
        </w:rPr>
        <w:t>Предтеча</w:t>
      </w:r>
      <w:r>
        <w:rPr>
          <w:rFonts w:hint="eastAsia"/>
        </w:rPr>
        <w:t>»</w:t>
      </w:r>
    </w:p>
    <w:p w14:paraId="665D173E" w14:textId="77777777" w:rsidR="00BE311E" w:rsidRDefault="00BE311E" w:rsidP="00BE311E"/>
    <w:p w14:paraId="1C518416" w14:textId="77777777" w:rsidR="00BE311E" w:rsidRDefault="00BE311E" w:rsidP="00BE311E">
      <w:r>
        <w:t xml:space="preserve">3 </w:t>
      </w:r>
      <w:r>
        <w:rPr>
          <w:rFonts w:hint="eastAsia"/>
        </w:rPr>
        <w:t>НАРРАТИВНЫЕ</w:t>
      </w:r>
      <w:r>
        <w:t xml:space="preserve"> </w:t>
      </w:r>
      <w:r>
        <w:rPr>
          <w:rFonts w:hint="eastAsia"/>
        </w:rPr>
        <w:t>ПОВТОРЫ</w:t>
      </w:r>
      <w:r>
        <w:t xml:space="preserve"> </w:t>
      </w:r>
      <w:r>
        <w:rPr>
          <w:rFonts w:hint="eastAsia"/>
        </w:rPr>
        <w:t>КАК</w:t>
      </w:r>
      <w:r>
        <w:t xml:space="preserve"> </w:t>
      </w:r>
      <w:r>
        <w:rPr>
          <w:rFonts w:hint="eastAsia"/>
        </w:rPr>
        <w:t>ВАРИАНТЫ</w:t>
      </w:r>
      <w:r>
        <w:t xml:space="preserve"> </w:t>
      </w:r>
      <w:r>
        <w:rPr>
          <w:rFonts w:hint="eastAsia"/>
        </w:rPr>
        <w:t>ПОНИМАНИЯ</w:t>
      </w:r>
      <w:r>
        <w:t xml:space="preserve"> </w:t>
      </w:r>
      <w:r>
        <w:rPr>
          <w:rFonts w:hint="eastAsia"/>
        </w:rPr>
        <w:t>РЕАЛЬНОСТИ</w:t>
      </w:r>
    </w:p>
    <w:p w14:paraId="7E44FC4E" w14:textId="77777777" w:rsidR="00BE311E" w:rsidRDefault="00BE311E" w:rsidP="00BE311E"/>
    <w:p w14:paraId="37904502" w14:textId="77777777" w:rsidR="00BE311E" w:rsidRDefault="00BE311E" w:rsidP="00BE311E">
      <w:r>
        <w:rPr>
          <w:rFonts w:hint="eastAsia"/>
        </w:rPr>
        <w:t>В</w:t>
      </w:r>
      <w:r>
        <w:t xml:space="preserve"> </w:t>
      </w:r>
      <w:r>
        <w:rPr>
          <w:rFonts w:hint="eastAsia"/>
        </w:rPr>
        <w:t>ПРОЗЕ</w:t>
      </w:r>
      <w:r>
        <w:t xml:space="preserve"> </w:t>
      </w:r>
      <w:r>
        <w:rPr>
          <w:rFonts w:hint="eastAsia"/>
        </w:rPr>
        <w:t>В</w:t>
      </w:r>
      <w:r>
        <w:t xml:space="preserve">. </w:t>
      </w:r>
      <w:r>
        <w:rPr>
          <w:rFonts w:hint="eastAsia"/>
        </w:rPr>
        <w:t>МАКАНИНА</w:t>
      </w:r>
    </w:p>
    <w:p w14:paraId="34B41D31" w14:textId="77777777" w:rsidR="00BE311E" w:rsidRDefault="00BE311E" w:rsidP="00BE311E"/>
    <w:p w14:paraId="7CD0B4DE" w14:textId="77777777" w:rsidR="00BE311E" w:rsidRDefault="00BE311E" w:rsidP="00BE311E">
      <w:r>
        <w:t xml:space="preserve">3.1 </w:t>
      </w:r>
      <w:r>
        <w:rPr>
          <w:rFonts w:hint="eastAsia"/>
        </w:rPr>
        <w:t>Повторы</w:t>
      </w:r>
      <w:r>
        <w:t xml:space="preserve"> </w:t>
      </w:r>
      <w:r>
        <w:rPr>
          <w:rFonts w:hint="eastAsia"/>
        </w:rPr>
        <w:t>как</w:t>
      </w:r>
      <w:r>
        <w:t xml:space="preserve"> </w:t>
      </w:r>
      <w:r>
        <w:rPr>
          <w:rFonts w:hint="eastAsia"/>
        </w:rPr>
        <w:t>элементы</w:t>
      </w:r>
      <w:r>
        <w:t xml:space="preserve"> </w:t>
      </w:r>
      <w:r>
        <w:rPr>
          <w:rFonts w:hint="eastAsia"/>
        </w:rPr>
        <w:t>метатекста</w:t>
      </w:r>
    </w:p>
    <w:p w14:paraId="6DB7A135" w14:textId="77777777" w:rsidR="00BE311E" w:rsidRDefault="00BE311E" w:rsidP="00BE311E"/>
    <w:p w14:paraId="38B05222" w14:textId="77777777" w:rsidR="00BE311E" w:rsidRDefault="00BE311E" w:rsidP="00BE311E">
      <w:r>
        <w:t xml:space="preserve">3.1.1 </w:t>
      </w:r>
      <w:r>
        <w:rPr>
          <w:rFonts w:hint="eastAsia"/>
        </w:rPr>
        <w:t>Сюжет</w:t>
      </w:r>
      <w:r>
        <w:t xml:space="preserve"> </w:t>
      </w:r>
      <w:r>
        <w:rPr>
          <w:rFonts w:hint="eastAsia"/>
        </w:rPr>
        <w:t>рефлексии</w:t>
      </w:r>
      <w:r>
        <w:t xml:space="preserve"> </w:t>
      </w:r>
      <w:r>
        <w:rPr>
          <w:rFonts w:hint="eastAsia"/>
        </w:rPr>
        <w:t>о</w:t>
      </w:r>
      <w:r>
        <w:t xml:space="preserve"> </w:t>
      </w:r>
      <w:r>
        <w:rPr>
          <w:rFonts w:hint="eastAsia"/>
        </w:rPr>
        <w:t>тексте</w:t>
      </w:r>
      <w:r>
        <w:t xml:space="preserve"> </w:t>
      </w:r>
      <w:r>
        <w:rPr>
          <w:rFonts w:hint="eastAsia"/>
        </w:rPr>
        <w:t>в</w:t>
      </w:r>
      <w:r>
        <w:t xml:space="preserve"> </w:t>
      </w:r>
      <w:r>
        <w:rPr>
          <w:rFonts w:hint="eastAsia"/>
        </w:rPr>
        <w:t>повести</w:t>
      </w:r>
      <w:r>
        <w:t xml:space="preserve"> </w:t>
      </w:r>
      <w:r>
        <w:rPr>
          <w:rFonts w:hint="eastAsia"/>
        </w:rPr>
        <w:t>«</w:t>
      </w:r>
      <w:r>
        <w:rPr>
          <w:rFonts w:hint="eastAsia"/>
        </w:rPr>
        <w:t>Голоса</w:t>
      </w:r>
      <w:r>
        <w:rPr>
          <w:rFonts w:hint="eastAsia"/>
        </w:rPr>
        <w:t>»</w:t>
      </w:r>
    </w:p>
    <w:p w14:paraId="5F4BC122" w14:textId="77777777" w:rsidR="00BE311E" w:rsidRDefault="00BE311E" w:rsidP="00BE311E"/>
    <w:p w14:paraId="783D2CEF" w14:textId="77777777" w:rsidR="00BE311E" w:rsidRDefault="00BE311E" w:rsidP="00BE311E">
      <w:r>
        <w:t xml:space="preserve">3.1.2 </w:t>
      </w:r>
      <w:r>
        <w:rPr>
          <w:rFonts w:hint="eastAsia"/>
        </w:rPr>
        <w:t>Сюжет</w:t>
      </w:r>
      <w:r>
        <w:t xml:space="preserve"> </w:t>
      </w:r>
      <w:r>
        <w:rPr>
          <w:rFonts w:hint="eastAsia"/>
        </w:rPr>
        <w:t>интерпретации</w:t>
      </w:r>
      <w:r>
        <w:t xml:space="preserve"> </w:t>
      </w:r>
      <w:r>
        <w:rPr>
          <w:rFonts w:hint="eastAsia"/>
        </w:rPr>
        <w:t>своего</w:t>
      </w:r>
      <w:r>
        <w:t xml:space="preserve"> </w:t>
      </w:r>
      <w:r>
        <w:rPr>
          <w:rFonts w:hint="eastAsia"/>
        </w:rPr>
        <w:t>и</w:t>
      </w:r>
      <w:r>
        <w:t xml:space="preserve"> </w:t>
      </w:r>
      <w:r>
        <w:rPr>
          <w:rFonts w:hint="eastAsia"/>
        </w:rPr>
        <w:t>чужого</w:t>
      </w:r>
      <w:r>
        <w:t xml:space="preserve"> </w:t>
      </w:r>
      <w:r>
        <w:rPr>
          <w:rFonts w:hint="eastAsia"/>
        </w:rPr>
        <w:t>текстов</w:t>
      </w:r>
      <w:r>
        <w:t xml:space="preserve"> </w:t>
      </w:r>
      <w:r>
        <w:rPr>
          <w:rFonts w:hint="eastAsia"/>
        </w:rPr>
        <w:t>в</w:t>
      </w:r>
      <w:r>
        <w:t xml:space="preserve"> </w:t>
      </w:r>
      <w:r>
        <w:rPr>
          <w:rFonts w:hint="eastAsia"/>
        </w:rPr>
        <w:t>повести</w:t>
      </w:r>
      <w:r>
        <w:t xml:space="preserve"> </w:t>
      </w:r>
      <w:r>
        <w:rPr>
          <w:rFonts w:hint="eastAsia"/>
        </w:rPr>
        <w:t>«</w:t>
      </w:r>
      <w:r>
        <w:rPr>
          <w:rFonts w:hint="eastAsia"/>
        </w:rPr>
        <w:t>Отставший</w:t>
      </w:r>
      <w:r>
        <w:rPr>
          <w:rFonts w:hint="eastAsia"/>
        </w:rPr>
        <w:t>»</w:t>
      </w:r>
    </w:p>
    <w:p w14:paraId="5DF1C921" w14:textId="77777777" w:rsidR="00BE311E" w:rsidRDefault="00BE311E" w:rsidP="00BE311E"/>
    <w:p w14:paraId="1FBDDE04" w14:textId="77777777" w:rsidR="00BE311E" w:rsidRDefault="00BE311E" w:rsidP="00BE311E">
      <w:r>
        <w:t xml:space="preserve">3.2 </w:t>
      </w:r>
      <w:r>
        <w:rPr>
          <w:rFonts w:hint="eastAsia"/>
        </w:rPr>
        <w:t>Композиционный</w:t>
      </w:r>
      <w:r>
        <w:t xml:space="preserve"> </w:t>
      </w:r>
      <w:r>
        <w:rPr>
          <w:rFonts w:hint="eastAsia"/>
        </w:rPr>
        <w:t>повтор</w:t>
      </w:r>
      <w:r>
        <w:t xml:space="preserve"> </w:t>
      </w:r>
      <w:r>
        <w:rPr>
          <w:rFonts w:hint="eastAsia"/>
        </w:rPr>
        <w:t>как</w:t>
      </w:r>
      <w:r>
        <w:t xml:space="preserve"> </w:t>
      </w:r>
      <w:r>
        <w:rPr>
          <w:rFonts w:hint="eastAsia"/>
        </w:rPr>
        <w:t>открытие</w:t>
      </w:r>
      <w:r>
        <w:t xml:space="preserve"> </w:t>
      </w:r>
      <w:r>
        <w:rPr>
          <w:rFonts w:hint="eastAsia"/>
        </w:rPr>
        <w:t>повторяемости</w:t>
      </w:r>
      <w:r>
        <w:t xml:space="preserve"> </w:t>
      </w:r>
      <w:r>
        <w:rPr>
          <w:rFonts w:hint="eastAsia"/>
        </w:rPr>
        <w:t>экзистенциальных</w:t>
      </w:r>
      <w:r>
        <w:t xml:space="preserve"> </w:t>
      </w:r>
      <w:r>
        <w:rPr>
          <w:rFonts w:hint="eastAsia"/>
        </w:rPr>
        <w:t>ситуаций</w:t>
      </w:r>
      <w:r>
        <w:t xml:space="preserve"> </w:t>
      </w:r>
      <w:r>
        <w:rPr>
          <w:rFonts w:hint="eastAsia"/>
        </w:rPr>
        <w:t>в</w:t>
      </w:r>
      <w:r>
        <w:t xml:space="preserve"> </w:t>
      </w:r>
      <w:r>
        <w:rPr>
          <w:rFonts w:hint="eastAsia"/>
        </w:rPr>
        <w:t>социальной</w:t>
      </w:r>
      <w:r>
        <w:t xml:space="preserve"> </w:t>
      </w:r>
      <w:r>
        <w:rPr>
          <w:rFonts w:hint="eastAsia"/>
        </w:rPr>
        <w:t>действительности</w:t>
      </w:r>
    </w:p>
    <w:p w14:paraId="51FB0FED" w14:textId="77777777" w:rsidR="00BE311E" w:rsidRDefault="00BE311E" w:rsidP="00BE311E"/>
    <w:p w14:paraId="279ED416" w14:textId="77777777" w:rsidR="00BE311E" w:rsidRDefault="00BE311E" w:rsidP="00BE311E">
      <w:r>
        <w:t xml:space="preserve">3.2.1 </w:t>
      </w:r>
      <w:r>
        <w:rPr>
          <w:rFonts w:hint="eastAsia"/>
        </w:rPr>
        <w:t>Скрытая</w:t>
      </w:r>
      <w:r>
        <w:t xml:space="preserve"> </w:t>
      </w:r>
      <w:r>
        <w:rPr>
          <w:rFonts w:hint="eastAsia"/>
        </w:rPr>
        <w:t>повторяемость</w:t>
      </w:r>
      <w:r>
        <w:t xml:space="preserve"> </w:t>
      </w:r>
      <w:r>
        <w:rPr>
          <w:rFonts w:hint="eastAsia"/>
        </w:rPr>
        <w:t>в</w:t>
      </w:r>
      <w:r>
        <w:t xml:space="preserve"> </w:t>
      </w:r>
      <w:r>
        <w:rPr>
          <w:rFonts w:hint="eastAsia"/>
        </w:rPr>
        <w:t>трёхчастной</w:t>
      </w:r>
      <w:r>
        <w:t xml:space="preserve"> </w:t>
      </w:r>
      <w:r>
        <w:rPr>
          <w:rFonts w:hint="eastAsia"/>
        </w:rPr>
        <w:t>композиции</w:t>
      </w:r>
    </w:p>
    <w:p w14:paraId="133B136E" w14:textId="77777777" w:rsidR="00BE311E" w:rsidRDefault="00BE311E" w:rsidP="00BE311E"/>
    <w:p w14:paraId="5C6528B8" w14:textId="77777777" w:rsidR="00BE311E" w:rsidRDefault="00BE311E" w:rsidP="00BE311E">
      <w:r>
        <w:rPr>
          <w:rFonts w:hint="eastAsia"/>
        </w:rPr>
        <w:t>повести</w:t>
      </w:r>
      <w:r>
        <w:t xml:space="preserve"> </w:t>
      </w:r>
      <w:r>
        <w:rPr>
          <w:rFonts w:hint="eastAsia"/>
        </w:rPr>
        <w:t>«</w:t>
      </w:r>
      <w:r>
        <w:rPr>
          <w:rFonts w:hint="eastAsia"/>
        </w:rPr>
        <w:t>Утрата</w:t>
      </w:r>
      <w:r>
        <w:rPr>
          <w:rFonts w:hint="eastAsia"/>
        </w:rPr>
        <w:t>»</w:t>
      </w:r>
    </w:p>
    <w:p w14:paraId="2FD7F8CE" w14:textId="77777777" w:rsidR="00BE311E" w:rsidRDefault="00BE311E" w:rsidP="00BE311E"/>
    <w:p w14:paraId="0B70C823" w14:textId="77777777" w:rsidR="00BE311E" w:rsidRDefault="00BE311E" w:rsidP="00BE311E">
      <w:r>
        <w:t xml:space="preserve">3.2.2 </w:t>
      </w:r>
      <w:r>
        <w:rPr>
          <w:rFonts w:hint="eastAsia"/>
        </w:rPr>
        <w:t>Антиномичные</w:t>
      </w:r>
      <w:r>
        <w:t xml:space="preserve"> </w:t>
      </w:r>
      <w:r>
        <w:rPr>
          <w:rFonts w:hint="eastAsia"/>
        </w:rPr>
        <w:t>сюжеты</w:t>
      </w:r>
      <w:r>
        <w:t xml:space="preserve"> </w:t>
      </w:r>
      <w:r>
        <w:rPr>
          <w:rFonts w:hint="eastAsia"/>
        </w:rPr>
        <w:t>в</w:t>
      </w:r>
      <w:r>
        <w:t xml:space="preserve"> </w:t>
      </w:r>
      <w:r>
        <w:rPr>
          <w:rFonts w:hint="eastAsia"/>
        </w:rPr>
        <w:t>повести</w:t>
      </w:r>
      <w:r>
        <w:t xml:space="preserve"> </w:t>
      </w:r>
      <w:r>
        <w:rPr>
          <w:rFonts w:hint="eastAsia"/>
        </w:rPr>
        <w:t>«</w:t>
      </w:r>
      <w:r>
        <w:rPr>
          <w:rFonts w:hint="eastAsia"/>
        </w:rPr>
        <w:t>Долог</w:t>
      </w:r>
      <w:r>
        <w:t xml:space="preserve"> </w:t>
      </w:r>
      <w:r>
        <w:rPr>
          <w:rFonts w:hint="eastAsia"/>
        </w:rPr>
        <w:t>наш</w:t>
      </w:r>
      <w:r>
        <w:t xml:space="preserve"> </w:t>
      </w:r>
      <w:r>
        <w:rPr>
          <w:rFonts w:hint="eastAsia"/>
        </w:rPr>
        <w:t>путь</w:t>
      </w:r>
      <w:r>
        <w:rPr>
          <w:rFonts w:hint="eastAsia"/>
        </w:rPr>
        <w:t>»</w:t>
      </w:r>
    </w:p>
    <w:p w14:paraId="00BA9D44" w14:textId="77777777" w:rsidR="00BE311E" w:rsidRDefault="00BE311E" w:rsidP="00BE311E"/>
    <w:p w14:paraId="122FF62C" w14:textId="77777777" w:rsidR="00BE311E" w:rsidRDefault="00BE311E" w:rsidP="00BE311E">
      <w:r>
        <w:t xml:space="preserve">3.3 </w:t>
      </w:r>
      <w:r>
        <w:rPr>
          <w:rFonts w:hint="eastAsia"/>
        </w:rPr>
        <w:t>Зеркальность</w:t>
      </w:r>
      <w:r>
        <w:t xml:space="preserve"> </w:t>
      </w:r>
      <w:r>
        <w:rPr>
          <w:rFonts w:hint="eastAsia"/>
        </w:rPr>
        <w:t>сюжетных</w:t>
      </w:r>
      <w:r>
        <w:t xml:space="preserve"> </w:t>
      </w:r>
      <w:r>
        <w:rPr>
          <w:rFonts w:hint="eastAsia"/>
        </w:rPr>
        <w:t>ситуаций</w:t>
      </w:r>
      <w:r>
        <w:t xml:space="preserve"> </w:t>
      </w:r>
      <w:r>
        <w:rPr>
          <w:rFonts w:hint="eastAsia"/>
        </w:rPr>
        <w:t>в</w:t>
      </w:r>
      <w:r>
        <w:t xml:space="preserve"> </w:t>
      </w:r>
      <w:r>
        <w:rPr>
          <w:rFonts w:hint="eastAsia"/>
        </w:rPr>
        <w:t>прозе</w:t>
      </w:r>
      <w:r>
        <w:t xml:space="preserve"> </w:t>
      </w:r>
      <w:r>
        <w:rPr>
          <w:rFonts w:hint="eastAsia"/>
        </w:rPr>
        <w:t>В</w:t>
      </w:r>
      <w:r>
        <w:t xml:space="preserve">. </w:t>
      </w:r>
      <w:r>
        <w:rPr>
          <w:rFonts w:hint="eastAsia"/>
        </w:rPr>
        <w:t>Маканина</w:t>
      </w:r>
    </w:p>
    <w:p w14:paraId="5503BFDD" w14:textId="77777777" w:rsidR="00BE311E" w:rsidRDefault="00BE311E" w:rsidP="00BE311E"/>
    <w:p w14:paraId="0BE46A60" w14:textId="77777777" w:rsidR="00BE311E" w:rsidRDefault="00BE311E" w:rsidP="00BE311E">
      <w:r>
        <w:t xml:space="preserve">3.3.1 </w:t>
      </w:r>
      <w:r>
        <w:rPr>
          <w:rFonts w:hint="eastAsia"/>
        </w:rPr>
        <w:t>Закон</w:t>
      </w:r>
      <w:r>
        <w:t xml:space="preserve"> </w:t>
      </w:r>
      <w:r>
        <w:rPr>
          <w:rFonts w:hint="eastAsia"/>
        </w:rPr>
        <w:t>связи</w:t>
      </w:r>
      <w:r>
        <w:t xml:space="preserve"> </w:t>
      </w:r>
      <w:r>
        <w:rPr>
          <w:rFonts w:hint="eastAsia"/>
        </w:rPr>
        <w:t>в</w:t>
      </w:r>
      <w:r>
        <w:t xml:space="preserve"> </w:t>
      </w:r>
      <w:r>
        <w:rPr>
          <w:rFonts w:hint="eastAsia"/>
        </w:rPr>
        <w:t>историях</w:t>
      </w:r>
      <w:r>
        <w:t xml:space="preserve"> </w:t>
      </w:r>
      <w:r>
        <w:rPr>
          <w:rFonts w:hint="eastAsia"/>
        </w:rPr>
        <w:t>персонажей</w:t>
      </w:r>
    </w:p>
    <w:p w14:paraId="54D1A204" w14:textId="77777777" w:rsidR="00BE311E" w:rsidRDefault="00BE311E" w:rsidP="00BE311E"/>
    <w:p w14:paraId="094155B0" w14:textId="77777777" w:rsidR="00BE311E" w:rsidRDefault="00BE311E" w:rsidP="00BE311E">
      <w:r>
        <w:t xml:space="preserve">3.3.2 </w:t>
      </w:r>
      <w:r>
        <w:rPr>
          <w:rFonts w:hint="eastAsia"/>
        </w:rPr>
        <w:t>Вариативность</w:t>
      </w:r>
      <w:r>
        <w:t xml:space="preserve"> </w:t>
      </w:r>
      <w:r>
        <w:rPr>
          <w:rFonts w:hint="eastAsia"/>
        </w:rPr>
        <w:t>истории</w:t>
      </w:r>
      <w:r>
        <w:t xml:space="preserve"> </w:t>
      </w:r>
      <w:r>
        <w:rPr>
          <w:rFonts w:hint="eastAsia"/>
        </w:rPr>
        <w:t>в</w:t>
      </w:r>
      <w:r>
        <w:t xml:space="preserve"> </w:t>
      </w:r>
      <w:r>
        <w:rPr>
          <w:rFonts w:hint="eastAsia"/>
        </w:rPr>
        <w:t>повести</w:t>
      </w:r>
      <w:r>
        <w:t xml:space="preserve"> </w:t>
      </w:r>
      <w:r>
        <w:rPr>
          <w:rFonts w:hint="eastAsia"/>
        </w:rPr>
        <w:t>«</w:t>
      </w:r>
      <w:r>
        <w:rPr>
          <w:rFonts w:hint="eastAsia"/>
        </w:rPr>
        <w:t>Голубое</w:t>
      </w:r>
      <w:r>
        <w:t xml:space="preserve"> </w:t>
      </w:r>
      <w:r>
        <w:rPr>
          <w:rFonts w:hint="eastAsia"/>
        </w:rPr>
        <w:t>и</w:t>
      </w:r>
      <w:r>
        <w:t xml:space="preserve"> </w:t>
      </w:r>
      <w:r>
        <w:rPr>
          <w:rFonts w:hint="eastAsia"/>
        </w:rPr>
        <w:t>красное</w:t>
      </w:r>
      <w:r>
        <w:rPr>
          <w:rFonts w:hint="eastAsia"/>
        </w:rPr>
        <w:t>»</w:t>
      </w:r>
    </w:p>
    <w:p w14:paraId="2A80F96F" w14:textId="77777777" w:rsidR="00BE311E" w:rsidRDefault="00BE311E" w:rsidP="00BE311E"/>
    <w:p w14:paraId="30EDEF84" w14:textId="77777777" w:rsidR="00BE311E" w:rsidRDefault="00BE311E" w:rsidP="00BE311E">
      <w:r>
        <w:t xml:space="preserve">3.3.3 </w:t>
      </w:r>
      <w:r>
        <w:rPr>
          <w:rFonts w:hint="eastAsia"/>
        </w:rPr>
        <w:t>Переворачивание</w:t>
      </w:r>
      <w:r>
        <w:t xml:space="preserve"> </w:t>
      </w:r>
      <w:r>
        <w:rPr>
          <w:rFonts w:hint="eastAsia"/>
        </w:rPr>
        <w:t>сюжетной</w:t>
      </w:r>
      <w:r>
        <w:t xml:space="preserve"> </w:t>
      </w:r>
      <w:r>
        <w:rPr>
          <w:rFonts w:hint="eastAsia"/>
        </w:rPr>
        <w:t>ситуации</w:t>
      </w:r>
      <w:r>
        <w:t xml:space="preserve"> </w:t>
      </w:r>
      <w:r>
        <w:rPr>
          <w:rFonts w:hint="eastAsia"/>
        </w:rPr>
        <w:t>в</w:t>
      </w:r>
      <w:r>
        <w:t xml:space="preserve"> </w:t>
      </w:r>
      <w:r>
        <w:rPr>
          <w:rFonts w:hint="eastAsia"/>
        </w:rPr>
        <w:t>повести</w:t>
      </w:r>
      <w:r>
        <w:t xml:space="preserve"> </w:t>
      </w:r>
      <w:r>
        <w:rPr>
          <w:rFonts w:hint="eastAsia"/>
        </w:rPr>
        <w:t>«</w:t>
      </w:r>
      <w:r>
        <w:rPr>
          <w:rFonts w:hint="eastAsia"/>
        </w:rPr>
        <w:t>Буква</w:t>
      </w:r>
      <w:r>
        <w:t xml:space="preserve"> "</w:t>
      </w:r>
      <w:r>
        <w:rPr>
          <w:rFonts w:hint="eastAsia"/>
        </w:rPr>
        <w:t>А</w:t>
      </w:r>
      <w:r>
        <w:t>"</w:t>
      </w:r>
      <w:r>
        <w:rPr>
          <w:rFonts w:hint="eastAsia"/>
        </w:rPr>
        <w:t>»</w:t>
      </w:r>
    </w:p>
    <w:p w14:paraId="330A6CC7" w14:textId="77777777" w:rsidR="00BE311E" w:rsidRDefault="00BE311E" w:rsidP="00BE311E"/>
    <w:p w14:paraId="31FBCF42" w14:textId="77777777" w:rsidR="00BE311E" w:rsidRDefault="00BE311E" w:rsidP="00BE311E">
      <w:r>
        <w:t xml:space="preserve">3.4 </w:t>
      </w:r>
      <w:r>
        <w:rPr>
          <w:rFonts w:hint="eastAsia"/>
        </w:rPr>
        <w:t>Аллюзии</w:t>
      </w:r>
      <w:r>
        <w:t xml:space="preserve"> </w:t>
      </w:r>
      <w:r>
        <w:rPr>
          <w:rFonts w:hint="eastAsia"/>
        </w:rPr>
        <w:t>на</w:t>
      </w:r>
      <w:r>
        <w:t xml:space="preserve"> </w:t>
      </w:r>
      <w:r>
        <w:rPr>
          <w:rFonts w:hint="eastAsia"/>
        </w:rPr>
        <w:t>классические</w:t>
      </w:r>
      <w:r>
        <w:t xml:space="preserve"> </w:t>
      </w:r>
      <w:r>
        <w:rPr>
          <w:rFonts w:hint="eastAsia"/>
        </w:rPr>
        <w:t>сюжеты</w:t>
      </w:r>
      <w:r>
        <w:t xml:space="preserve"> </w:t>
      </w:r>
      <w:r>
        <w:rPr>
          <w:rFonts w:hint="eastAsia"/>
        </w:rPr>
        <w:t>в</w:t>
      </w:r>
      <w:r>
        <w:t xml:space="preserve"> </w:t>
      </w:r>
      <w:r>
        <w:rPr>
          <w:rFonts w:hint="eastAsia"/>
        </w:rPr>
        <w:t>прозе</w:t>
      </w:r>
      <w:r>
        <w:t xml:space="preserve"> </w:t>
      </w:r>
      <w:r>
        <w:rPr>
          <w:rFonts w:hint="eastAsia"/>
        </w:rPr>
        <w:t>В</w:t>
      </w:r>
      <w:r>
        <w:t xml:space="preserve">. </w:t>
      </w:r>
      <w:r>
        <w:rPr>
          <w:rFonts w:hint="eastAsia"/>
        </w:rPr>
        <w:t>Маканина</w:t>
      </w:r>
    </w:p>
    <w:p w14:paraId="244ADCF6" w14:textId="77777777" w:rsidR="00BE311E" w:rsidRDefault="00BE311E" w:rsidP="00BE311E"/>
    <w:p w14:paraId="670B95DE" w14:textId="77777777" w:rsidR="00BE311E" w:rsidRDefault="00BE311E" w:rsidP="00BE311E">
      <w:r>
        <w:t xml:space="preserve">3.4.1 </w:t>
      </w:r>
      <w:r>
        <w:rPr>
          <w:rFonts w:hint="eastAsia"/>
        </w:rPr>
        <w:t>Агиографические</w:t>
      </w:r>
      <w:r>
        <w:t xml:space="preserve"> </w:t>
      </w:r>
      <w:r>
        <w:rPr>
          <w:rFonts w:hint="eastAsia"/>
        </w:rPr>
        <w:t>аллюзии</w:t>
      </w:r>
      <w:r>
        <w:t xml:space="preserve"> </w:t>
      </w:r>
      <w:r>
        <w:rPr>
          <w:rFonts w:hint="eastAsia"/>
        </w:rPr>
        <w:t>как</w:t>
      </w:r>
      <w:r>
        <w:t xml:space="preserve"> </w:t>
      </w:r>
      <w:r>
        <w:rPr>
          <w:rFonts w:hint="eastAsia"/>
        </w:rPr>
        <w:t>варианты</w:t>
      </w:r>
      <w:r>
        <w:t xml:space="preserve"> </w:t>
      </w:r>
      <w:r>
        <w:rPr>
          <w:rFonts w:hint="eastAsia"/>
        </w:rPr>
        <w:t>интерпретации</w:t>
      </w:r>
      <w:r>
        <w:t xml:space="preserve"> </w:t>
      </w:r>
      <w:r>
        <w:rPr>
          <w:rFonts w:hint="eastAsia"/>
        </w:rPr>
        <w:t>повести</w:t>
      </w:r>
      <w:r>
        <w:t xml:space="preserve"> </w:t>
      </w:r>
      <w:r>
        <w:rPr>
          <w:rFonts w:hint="eastAsia"/>
        </w:rPr>
        <w:t>«</w:t>
      </w:r>
      <w:r>
        <w:rPr>
          <w:rFonts w:hint="eastAsia"/>
        </w:rPr>
        <w:t>Предтеча</w:t>
      </w:r>
      <w:r>
        <w:rPr>
          <w:rFonts w:hint="eastAsia"/>
        </w:rPr>
        <w:t>»</w:t>
      </w:r>
    </w:p>
    <w:p w14:paraId="428150F2" w14:textId="77777777" w:rsidR="00BE311E" w:rsidRDefault="00BE311E" w:rsidP="00BE311E"/>
    <w:p w14:paraId="760B31F2" w14:textId="77777777" w:rsidR="00BE311E" w:rsidRDefault="00BE311E" w:rsidP="00BE311E">
      <w:r>
        <w:t xml:space="preserve">3.4.2 </w:t>
      </w:r>
      <w:r>
        <w:rPr>
          <w:rFonts w:hint="eastAsia"/>
        </w:rPr>
        <w:t>Трансформация</w:t>
      </w:r>
      <w:r>
        <w:t xml:space="preserve"> </w:t>
      </w:r>
      <w:r>
        <w:rPr>
          <w:rFonts w:hint="eastAsia"/>
        </w:rPr>
        <w:t>классического</w:t>
      </w:r>
      <w:r>
        <w:t xml:space="preserve"> </w:t>
      </w:r>
      <w:r>
        <w:rPr>
          <w:rFonts w:hint="eastAsia"/>
        </w:rPr>
        <w:t>сюжета</w:t>
      </w:r>
      <w:r>
        <w:t xml:space="preserve"> </w:t>
      </w:r>
      <w:r>
        <w:rPr>
          <w:rFonts w:hint="eastAsia"/>
        </w:rPr>
        <w:t>в</w:t>
      </w:r>
      <w:r>
        <w:t xml:space="preserve"> </w:t>
      </w:r>
      <w:r>
        <w:rPr>
          <w:rFonts w:hint="eastAsia"/>
        </w:rPr>
        <w:t>рассказе</w:t>
      </w:r>
      <w:r>
        <w:t xml:space="preserve"> </w:t>
      </w:r>
      <w:r>
        <w:rPr>
          <w:rFonts w:hint="eastAsia"/>
        </w:rPr>
        <w:t>«</w:t>
      </w:r>
      <w:r>
        <w:rPr>
          <w:rFonts w:hint="eastAsia"/>
        </w:rPr>
        <w:t>Кавказский</w:t>
      </w:r>
      <w:r>
        <w:t xml:space="preserve"> </w:t>
      </w:r>
      <w:r>
        <w:rPr>
          <w:rFonts w:hint="eastAsia"/>
        </w:rPr>
        <w:t>пленный</w:t>
      </w:r>
      <w:r>
        <w:rPr>
          <w:rFonts w:hint="eastAsia"/>
        </w:rPr>
        <w:t>»</w:t>
      </w:r>
    </w:p>
    <w:p w14:paraId="26880F8B" w14:textId="77777777" w:rsidR="00BE311E" w:rsidRDefault="00BE311E" w:rsidP="00BE311E"/>
    <w:p w14:paraId="4CC9206F" w14:textId="77777777" w:rsidR="00BE311E" w:rsidRDefault="00BE311E" w:rsidP="00BE311E">
      <w:r>
        <w:t xml:space="preserve">4 </w:t>
      </w:r>
      <w:r>
        <w:rPr>
          <w:rFonts w:hint="eastAsia"/>
        </w:rPr>
        <w:t>КРИЗИС</w:t>
      </w:r>
      <w:r>
        <w:t xml:space="preserve"> </w:t>
      </w:r>
      <w:r>
        <w:rPr>
          <w:rFonts w:hint="eastAsia"/>
        </w:rPr>
        <w:t>ФЕНОМЕНАЛЬНОСТИ</w:t>
      </w:r>
      <w:r>
        <w:t xml:space="preserve"> </w:t>
      </w:r>
      <w:r>
        <w:rPr>
          <w:rFonts w:hint="eastAsia"/>
        </w:rPr>
        <w:t>В</w:t>
      </w:r>
      <w:r>
        <w:t xml:space="preserve"> </w:t>
      </w:r>
      <w:r>
        <w:rPr>
          <w:rFonts w:hint="eastAsia"/>
        </w:rPr>
        <w:t>РОМАНЕ</w:t>
      </w:r>
      <w:r>
        <w:t xml:space="preserve"> </w:t>
      </w:r>
      <w:r>
        <w:rPr>
          <w:rFonts w:hint="eastAsia"/>
        </w:rPr>
        <w:t>«</w:t>
      </w:r>
      <w:r>
        <w:rPr>
          <w:rFonts w:hint="eastAsia"/>
        </w:rPr>
        <w:t>АНДЕГРАУНД</w:t>
      </w:r>
      <w:r>
        <w:t xml:space="preserve">, </w:t>
      </w:r>
      <w:r>
        <w:rPr>
          <w:rFonts w:hint="eastAsia"/>
        </w:rPr>
        <w:t>ИЛИ</w:t>
      </w:r>
      <w:r>
        <w:t xml:space="preserve"> </w:t>
      </w:r>
      <w:r>
        <w:rPr>
          <w:rFonts w:hint="eastAsia"/>
        </w:rPr>
        <w:t>ГЕРОЙ</w:t>
      </w:r>
      <w:r>
        <w:t xml:space="preserve"> </w:t>
      </w:r>
      <w:r>
        <w:rPr>
          <w:rFonts w:hint="eastAsia"/>
        </w:rPr>
        <w:t>НАШЕГО</w:t>
      </w:r>
      <w:r>
        <w:t xml:space="preserve"> </w:t>
      </w:r>
      <w:r>
        <w:rPr>
          <w:rFonts w:hint="eastAsia"/>
        </w:rPr>
        <w:t>ВРЕМЕНИ</w:t>
      </w:r>
      <w:r>
        <w:rPr>
          <w:rFonts w:hint="eastAsia"/>
        </w:rPr>
        <w:t>»</w:t>
      </w:r>
      <w:r>
        <w:t xml:space="preserve">: </w:t>
      </w:r>
      <w:r>
        <w:rPr>
          <w:rFonts w:hint="eastAsia"/>
        </w:rPr>
        <w:t>СЮЖЕТЫ</w:t>
      </w:r>
      <w:r>
        <w:t xml:space="preserve"> </w:t>
      </w:r>
      <w:r>
        <w:rPr>
          <w:rFonts w:hint="eastAsia"/>
        </w:rPr>
        <w:t>ЖИЗНИ</w:t>
      </w:r>
      <w:r>
        <w:t xml:space="preserve"> </w:t>
      </w:r>
      <w:r>
        <w:rPr>
          <w:rFonts w:hint="eastAsia"/>
        </w:rPr>
        <w:t>И</w:t>
      </w:r>
    </w:p>
    <w:p w14:paraId="5AEE3377" w14:textId="77777777" w:rsidR="00BE311E" w:rsidRDefault="00BE311E" w:rsidP="00BE311E"/>
    <w:p w14:paraId="7F3940B5" w14:textId="77777777" w:rsidR="00BE311E" w:rsidRDefault="00BE311E" w:rsidP="00BE311E">
      <w:r>
        <w:rPr>
          <w:rFonts w:hint="eastAsia"/>
        </w:rPr>
        <w:t>СЮЖЕТЫ</w:t>
      </w:r>
      <w:r>
        <w:t xml:space="preserve"> </w:t>
      </w:r>
      <w:r>
        <w:rPr>
          <w:rFonts w:hint="eastAsia"/>
        </w:rPr>
        <w:t>ЛИТЕРАТУРЫ</w:t>
      </w:r>
    </w:p>
    <w:p w14:paraId="52744FD9" w14:textId="77777777" w:rsidR="00BE311E" w:rsidRDefault="00BE311E" w:rsidP="00BE311E"/>
    <w:p w14:paraId="5328077B" w14:textId="77777777" w:rsidR="00BE311E" w:rsidRDefault="00BE311E" w:rsidP="00BE311E">
      <w:r>
        <w:t xml:space="preserve">4.1 </w:t>
      </w:r>
      <w:r>
        <w:rPr>
          <w:rFonts w:hint="eastAsia"/>
        </w:rPr>
        <w:t>Итерация</w:t>
      </w:r>
      <w:r>
        <w:t xml:space="preserve"> </w:t>
      </w:r>
      <w:r>
        <w:rPr>
          <w:rFonts w:hint="eastAsia"/>
        </w:rPr>
        <w:t>в</w:t>
      </w:r>
      <w:r>
        <w:t xml:space="preserve"> </w:t>
      </w:r>
      <w:r>
        <w:rPr>
          <w:rFonts w:hint="eastAsia"/>
        </w:rPr>
        <w:t>истории</w:t>
      </w:r>
      <w:r>
        <w:t xml:space="preserve"> </w:t>
      </w:r>
      <w:r>
        <w:rPr>
          <w:rFonts w:hint="eastAsia"/>
        </w:rPr>
        <w:t>центрального</w:t>
      </w:r>
      <w:r>
        <w:t xml:space="preserve"> </w:t>
      </w:r>
      <w:r>
        <w:rPr>
          <w:rFonts w:hint="eastAsia"/>
        </w:rPr>
        <w:t>персонажа</w:t>
      </w:r>
      <w:r>
        <w:t xml:space="preserve"> </w:t>
      </w:r>
      <w:r>
        <w:rPr>
          <w:rFonts w:hint="eastAsia"/>
        </w:rPr>
        <w:t>романа</w:t>
      </w:r>
      <w:r>
        <w:t xml:space="preserve">: </w:t>
      </w:r>
      <w:r>
        <w:rPr>
          <w:rFonts w:hint="eastAsia"/>
        </w:rPr>
        <w:t>сюжет</w:t>
      </w:r>
      <w:r>
        <w:t xml:space="preserve"> </w:t>
      </w:r>
      <w:r>
        <w:rPr>
          <w:rFonts w:hint="eastAsia"/>
        </w:rPr>
        <w:t>бегства</w:t>
      </w:r>
      <w:r>
        <w:t xml:space="preserve"> </w:t>
      </w:r>
      <w:r>
        <w:rPr>
          <w:rFonts w:hint="eastAsia"/>
        </w:rPr>
        <w:t>и</w:t>
      </w:r>
      <w:r>
        <w:t xml:space="preserve"> </w:t>
      </w:r>
      <w:r>
        <w:rPr>
          <w:rFonts w:hint="eastAsia"/>
        </w:rPr>
        <w:t>возвращения</w:t>
      </w:r>
    </w:p>
    <w:p w14:paraId="41B3D6BF" w14:textId="77777777" w:rsidR="00BE311E" w:rsidRDefault="00BE311E" w:rsidP="00BE311E"/>
    <w:p w14:paraId="2B4227CB" w14:textId="77777777" w:rsidR="00BE311E" w:rsidRDefault="00BE311E" w:rsidP="00BE311E">
      <w:r>
        <w:t xml:space="preserve">4.1.1 </w:t>
      </w:r>
      <w:r>
        <w:rPr>
          <w:rFonts w:hint="eastAsia"/>
        </w:rPr>
        <w:t>Мотив</w:t>
      </w:r>
      <w:r>
        <w:t xml:space="preserve"> </w:t>
      </w:r>
      <w:r>
        <w:rPr>
          <w:rFonts w:hint="eastAsia"/>
        </w:rPr>
        <w:t>поиска</w:t>
      </w:r>
      <w:r>
        <w:t xml:space="preserve"> </w:t>
      </w:r>
      <w:r>
        <w:rPr>
          <w:rFonts w:hint="eastAsia"/>
        </w:rPr>
        <w:t>женщины</w:t>
      </w:r>
    </w:p>
    <w:p w14:paraId="23FD5863" w14:textId="77777777" w:rsidR="00BE311E" w:rsidRDefault="00BE311E" w:rsidP="00BE311E"/>
    <w:p w14:paraId="493485F0" w14:textId="77777777" w:rsidR="00BE311E" w:rsidRDefault="00BE311E" w:rsidP="00BE311E">
      <w:r>
        <w:t xml:space="preserve">4.1.2 </w:t>
      </w:r>
      <w:r>
        <w:rPr>
          <w:rFonts w:hint="eastAsia"/>
        </w:rPr>
        <w:t>Ситуации</w:t>
      </w:r>
      <w:r>
        <w:t xml:space="preserve"> </w:t>
      </w:r>
      <w:r>
        <w:rPr>
          <w:rFonts w:hint="eastAsia"/>
        </w:rPr>
        <w:t>убийства</w:t>
      </w:r>
      <w:r>
        <w:t xml:space="preserve"> </w:t>
      </w:r>
      <w:r>
        <w:rPr>
          <w:rFonts w:hint="eastAsia"/>
        </w:rPr>
        <w:t>в</w:t>
      </w:r>
      <w:r>
        <w:t xml:space="preserve"> </w:t>
      </w:r>
      <w:r>
        <w:rPr>
          <w:rFonts w:hint="eastAsia"/>
        </w:rPr>
        <w:t>сюжете</w:t>
      </w:r>
      <w:r>
        <w:t xml:space="preserve"> </w:t>
      </w:r>
      <w:r>
        <w:rPr>
          <w:rFonts w:hint="eastAsia"/>
        </w:rPr>
        <w:t>романа</w:t>
      </w:r>
    </w:p>
    <w:p w14:paraId="7F0315F6" w14:textId="77777777" w:rsidR="00BE311E" w:rsidRDefault="00BE311E" w:rsidP="00BE311E"/>
    <w:p w14:paraId="346E6D0A" w14:textId="77777777" w:rsidR="00BE311E" w:rsidRDefault="00BE311E" w:rsidP="00BE311E">
      <w:r>
        <w:t xml:space="preserve">4.1.3 </w:t>
      </w:r>
      <w:r>
        <w:rPr>
          <w:rFonts w:hint="eastAsia"/>
        </w:rPr>
        <w:t>Ситуации</w:t>
      </w:r>
      <w:r>
        <w:t xml:space="preserve"> </w:t>
      </w:r>
      <w:r>
        <w:rPr>
          <w:rFonts w:hint="eastAsia"/>
        </w:rPr>
        <w:t>сопротивления</w:t>
      </w:r>
      <w:r>
        <w:t xml:space="preserve"> </w:t>
      </w:r>
      <w:r>
        <w:rPr>
          <w:rFonts w:hint="eastAsia"/>
        </w:rPr>
        <w:t>лечению</w:t>
      </w:r>
      <w:r>
        <w:t xml:space="preserve"> </w:t>
      </w:r>
      <w:r>
        <w:rPr>
          <w:rFonts w:hint="eastAsia"/>
        </w:rPr>
        <w:t>как</w:t>
      </w:r>
      <w:r>
        <w:t xml:space="preserve"> </w:t>
      </w:r>
      <w:r>
        <w:rPr>
          <w:rFonts w:hint="eastAsia"/>
        </w:rPr>
        <w:t>сопротивление</w:t>
      </w:r>
      <w:r>
        <w:t xml:space="preserve"> </w:t>
      </w:r>
      <w:r>
        <w:rPr>
          <w:rFonts w:hint="eastAsia"/>
        </w:rPr>
        <w:t>покаянию</w:t>
      </w:r>
    </w:p>
    <w:p w14:paraId="0B59D70D" w14:textId="77777777" w:rsidR="00BE311E" w:rsidRDefault="00BE311E" w:rsidP="00BE311E"/>
    <w:p w14:paraId="109BCCF7" w14:textId="77777777" w:rsidR="00BE311E" w:rsidRDefault="00BE311E" w:rsidP="00BE311E">
      <w:r>
        <w:t xml:space="preserve">4.1.4 </w:t>
      </w:r>
      <w:r>
        <w:rPr>
          <w:rFonts w:hint="eastAsia"/>
        </w:rPr>
        <w:t>Ситуации</w:t>
      </w:r>
      <w:r>
        <w:t xml:space="preserve"> </w:t>
      </w:r>
      <w:r>
        <w:rPr>
          <w:rFonts w:hint="eastAsia"/>
        </w:rPr>
        <w:t>говорения</w:t>
      </w:r>
      <w:r>
        <w:t xml:space="preserve">: </w:t>
      </w:r>
      <w:r>
        <w:rPr>
          <w:rFonts w:hint="eastAsia"/>
        </w:rPr>
        <w:t>бытовая</w:t>
      </w:r>
      <w:r>
        <w:t xml:space="preserve">, </w:t>
      </w:r>
      <w:r>
        <w:rPr>
          <w:rFonts w:hint="eastAsia"/>
        </w:rPr>
        <w:t>исповедальная</w:t>
      </w:r>
      <w:r>
        <w:t xml:space="preserve">, </w:t>
      </w:r>
      <w:r>
        <w:rPr>
          <w:rFonts w:hint="eastAsia"/>
        </w:rPr>
        <w:t>диалогическая</w:t>
      </w:r>
      <w:r>
        <w:t xml:space="preserve"> </w:t>
      </w:r>
      <w:r>
        <w:rPr>
          <w:rFonts w:hint="eastAsia"/>
        </w:rPr>
        <w:t>семантика</w:t>
      </w:r>
    </w:p>
    <w:p w14:paraId="4412DEE5" w14:textId="77777777" w:rsidR="00BE311E" w:rsidRDefault="00BE311E" w:rsidP="00BE311E"/>
    <w:p w14:paraId="22FDD5C1" w14:textId="77777777" w:rsidR="00BE311E" w:rsidRDefault="00BE311E" w:rsidP="00BE311E">
      <w:r>
        <w:t xml:space="preserve">4.2 </w:t>
      </w:r>
      <w:r>
        <w:rPr>
          <w:rFonts w:hint="eastAsia"/>
        </w:rPr>
        <w:t>Двойничество</w:t>
      </w:r>
      <w:r>
        <w:t xml:space="preserve"> </w:t>
      </w:r>
      <w:r>
        <w:rPr>
          <w:rFonts w:hint="eastAsia"/>
        </w:rPr>
        <w:t>в</w:t>
      </w:r>
      <w:r>
        <w:t xml:space="preserve"> </w:t>
      </w:r>
      <w:r>
        <w:rPr>
          <w:rFonts w:hint="eastAsia"/>
        </w:rPr>
        <w:t>системе</w:t>
      </w:r>
      <w:r>
        <w:t xml:space="preserve"> </w:t>
      </w:r>
      <w:r>
        <w:rPr>
          <w:rFonts w:hint="eastAsia"/>
        </w:rPr>
        <w:t>персонажей</w:t>
      </w:r>
      <w:r>
        <w:t xml:space="preserve">. </w:t>
      </w:r>
      <w:r>
        <w:rPr>
          <w:rFonts w:hint="eastAsia"/>
        </w:rPr>
        <w:t>Зеркальные</w:t>
      </w:r>
      <w:r>
        <w:t xml:space="preserve"> </w:t>
      </w:r>
      <w:r>
        <w:rPr>
          <w:rFonts w:hint="eastAsia"/>
        </w:rPr>
        <w:t>повторы</w:t>
      </w:r>
      <w:r>
        <w:t xml:space="preserve"> </w:t>
      </w:r>
      <w:r>
        <w:rPr>
          <w:rFonts w:hint="eastAsia"/>
        </w:rPr>
        <w:t>сюжетов</w:t>
      </w:r>
    </w:p>
    <w:p w14:paraId="7EFE096D" w14:textId="77777777" w:rsidR="00BE311E" w:rsidRDefault="00BE311E" w:rsidP="00BE311E"/>
    <w:p w14:paraId="72BCA344" w14:textId="77777777" w:rsidR="00BE311E" w:rsidRDefault="00BE311E" w:rsidP="00BE311E">
      <w:r>
        <w:rPr>
          <w:rFonts w:hint="eastAsia"/>
        </w:rPr>
        <w:t>ЗАКЛЮЧЕНИЕ</w:t>
      </w:r>
    </w:p>
    <w:p w14:paraId="49D04D88" w14:textId="77777777" w:rsidR="00BE311E" w:rsidRDefault="00BE311E" w:rsidP="00BE311E"/>
    <w:p w14:paraId="00239D00" w14:textId="573B2E8D" w:rsidR="00BE311E" w:rsidRPr="00BE311E" w:rsidRDefault="00BE311E" w:rsidP="00BE311E">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ЛИТЕРАТУРЫ</w:t>
      </w:r>
    </w:p>
    <w:sectPr w:rsidR="00BE311E" w:rsidRPr="00BE311E" w:rsidSect="0093229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D1437" w14:textId="77777777" w:rsidR="0093229B" w:rsidRDefault="0093229B">
      <w:pPr>
        <w:spacing w:after="0" w:line="240" w:lineRule="auto"/>
      </w:pPr>
      <w:r>
        <w:separator/>
      </w:r>
    </w:p>
  </w:endnote>
  <w:endnote w:type="continuationSeparator" w:id="0">
    <w:p w14:paraId="38E2FAA5" w14:textId="77777777" w:rsidR="0093229B" w:rsidRDefault="00932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716C5" w14:textId="77777777" w:rsidR="0093229B" w:rsidRDefault="0093229B"/>
    <w:p w14:paraId="46F1748F" w14:textId="77777777" w:rsidR="0093229B" w:rsidRDefault="0093229B"/>
    <w:p w14:paraId="3811687E" w14:textId="77777777" w:rsidR="0093229B" w:rsidRDefault="0093229B"/>
    <w:p w14:paraId="0EE27BC0" w14:textId="77777777" w:rsidR="0093229B" w:rsidRDefault="0093229B"/>
    <w:p w14:paraId="21B21D4A" w14:textId="77777777" w:rsidR="0093229B" w:rsidRDefault="0093229B"/>
    <w:p w14:paraId="491A5DA0" w14:textId="77777777" w:rsidR="0093229B" w:rsidRDefault="0093229B"/>
    <w:p w14:paraId="13869061" w14:textId="77777777" w:rsidR="0093229B" w:rsidRDefault="0093229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80C15BB" wp14:editId="12AA716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A2E634" w14:textId="77777777" w:rsidR="0093229B" w:rsidRDefault="0093229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0C15B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EA2E634" w14:textId="77777777" w:rsidR="0093229B" w:rsidRDefault="0093229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C5D9721" w14:textId="77777777" w:rsidR="0093229B" w:rsidRDefault="0093229B"/>
    <w:p w14:paraId="1D7BA82E" w14:textId="77777777" w:rsidR="0093229B" w:rsidRDefault="0093229B"/>
    <w:p w14:paraId="2BEFA25C" w14:textId="77777777" w:rsidR="0093229B" w:rsidRDefault="0093229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FCDB81D" wp14:editId="021D0AC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6A44F8" w14:textId="77777777" w:rsidR="0093229B" w:rsidRDefault="0093229B"/>
                          <w:p w14:paraId="60E4AF8A" w14:textId="77777777" w:rsidR="0093229B" w:rsidRDefault="0093229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FCDB81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D6A44F8" w14:textId="77777777" w:rsidR="0093229B" w:rsidRDefault="0093229B"/>
                    <w:p w14:paraId="60E4AF8A" w14:textId="77777777" w:rsidR="0093229B" w:rsidRDefault="0093229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3347F5C" w14:textId="77777777" w:rsidR="0093229B" w:rsidRDefault="0093229B"/>
    <w:p w14:paraId="3006C164" w14:textId="77777777" w:rsidR="0093229B" w:rsidRDefault="0093229B">
      <w:pPr>
        <w:rPr>
          <w:sz w:val="2"/>
          <w:szCs w:val="2"/>
        </w:rPr>
      </w:pPr>
    </w:p>
    <w:p w14:paraId="0E35F26C" w14:textId="77777777" w:rsidR="0093229B" w:rsidRDefault="0093229B"/>
    <w:p w14:paraId="46A1CB96" w14:textId="77777777" w:rsidR="0093229B" w:rsidRDefault="0093229B">
      <w:pPr>
        <w:spacing w:after="0" w:line="240" w:lineRule="auto"/>
      </w:pPr>
    </w:p>
  </w:footnote>
  <w:footnote w:type="continuationSeparator" w:id="0">
    <w:p w14:paraId="344AA3B5" w14:textId="77777777" w:rsidR="0093229B" w:rsidRDefault="009322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9B"/>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36272</TotalTime>
  <Pages>4</Pages>
  <Words>431</Words>
  <Characters>2463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4893</cp:revision>
  <cp:lastPrinted>2009-02-06T05:36:00Z</cp:lastPrinted>
  <dcterms:created xsi:type="dcterms:W3CDTF">2024-01-07T13:43:00Z</dcterms:created>
  <dcterms:modified xsi:type="dcterms:W3CDTF">2024-03-06T11:17:00Z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