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9CC29" w14:textId="77777777" w:rsidR="00643CEC" w:rsidRPr="00643CEC" w:rsidRDefault="00643CEC" w:rsidP="00643CEC">
      <w:pPr>
        <w:rPr>
          <w:rFonts w:ascii="Helvetica" w:hAnsi="Helvetica" w:cs="Helvetica"/>
          <w:b/>
          <w:bCs/>
          <w:color w:val="222222"/>
          <w:sz w:val="21"/>
          <w:szCs w:val="21"/>
        </w:rPr>
      </w:pPr>
      <w:r w:rsidRPr="00643CEC">
        <w:rPr>
          <w:rFonts w:ascii="Helvetica" w:hAnsi="Helvetica" w:cs="Helvetica" w:hint="eastAsia"/>
          <w:b/>
          <w:bCs/>
          <w:color w:val="222222"/>
          <w:sz w:val="21"/>
          <w:szCs w:val="21"/>
        </w:rPr>
        <w:t>Крылова</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Ольга</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Иннокентьевна</w:t>
      </w:r>
      <w:r w:rsidRPr="00643CEC">
        <w:rPr>
          <w:rFonts w:ascii="Helvetica" w:hAnsi="Helvetica" w:cs="Helvetica"/>
          <w:b/>
          <w:bCs/>
          <w:color w:val="222222"/>
          <w:sz w:val="21"/>
          <w:szCs w:val="21"/>
        </w:rPr>
        <w:t>.</w:t>
      </w:r>
    </w:p>
    <w:p w14:paraId="4A69F7AB" w14:textId="77777777" w:rsidR="00643CEC" w:rsidRPr="00643CEC" w:rsidRDefault="00643CEC" w:rsidP="00643CEC">
      <w:pPr>
        <w:rPr>
          <w:rFonts w:ascii="Helvetica" w:hAnsi="Helvetica" w:cs="Helvetica"/>
          <w:b/>
          <w:bCs/>
          <w:color w:val="222222"/>
          <w:sz w:val="21"/>
          <w:szCs w:val="21"/>
        </w:rPr>
      </w:pPr>
      <w:r w:rsidRPr="00643CEC">
        <w:rPr>
          <w:rFonts w:ascii="Helvetica" w:hAnsi="Helvetica" w:cs="Helvetica" w:hint="eastAsia"/>
          <w:b/>
          <w:bCs/>
          <w:color w:val="222222"/>
          <w:sz w:val="21"/>
          <w:szCs w:val="21"/>
        </w:rPr>
        <w:t>Функционирование</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планктона</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и</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бентоса</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Куршского</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и</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Вислинского</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заливов</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Балтийского</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моря</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в</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связи</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с</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их</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экологическими</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различиями</w:t>
      </w:r>
      <w:r w:rsidRPr="00643CEC">
        <w:rPr>
          <w:rFonts w:ascii="Helvetica" w:hAnsi="Helvetica" w:cs="Helvetica"/>
          <w:b/>
          <w:bCs/>
          <w:color w:val="222222"/>
          <w:sz w:val="21"/>
          <w:szCs w:val="21"/>
        </w:rPr>
        <w:t xml:space="preserve"> : </w:t>
      </w:r>
      <w:r w:rsidRPr="00643CEC">
        <w:rPr>
          <w:rFonts w:ascii="Helvetica" w:hAnsi="Helvetica" w:cs="Helvetica" w:hint="eastAsia"/>
          <w:b/>
          <w:bCs/>
          <w:color w:val="222222"/>
          <w:sz w:val="21"/>
          <w:szCs w:val="21"/>
        </w:rPr>
        <w:t>диссертация</w:t>
      </w:r>
      <w:r w:rsidRPr="00643CEC">
        <w:rPr>
          <w:rFonts w:ascii="Helvetica" w:hAnsi="Helvetica" w:cs="Helvetica"/>
          <w:b/>
          <w:bCs/>
          <w:color w:val="222222"/>
          <w:sz w:val="21"/>
          <w:szCs w:val="21"/>
        </w:rPr>
        <w:t xml:space="preserve"> ... </w:t>
      </w:r>
      <w:r w:rsidRPr="00643CEC">
        <w:rPr>
          <w:rFonts w:ascii="Helvetica" w:hAnsi="Helvetica" w:cs="Helvetica" w:hint="eastAsia"/>
          <w:b/>
          <w:bCs/>
          <w:color w:val="222222"/>
          <w:sz w:val="21"/>
          <w:szCs w:val="21"/>
        </w:rPr>
        <w:t>кандидата</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биологических</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наук</w:t>
      </w:r>
      <w:r w:rsidRPr="00643CEC">
        <w:rPr>
          <w:rFonts w:ascii="Helvetica" w:hAnsi="Helvetica" w:cs="Helvetica"/>
          <w:b/>
          <w:bCs/>
          <w:color w:val="222222"/>
          <w:sz w:val="21"/>
          <w:szCs w:val="21"/>
        </w:rPr>
        <w:t xml:space="preserve"> : 03.00.16. - </w:t>
      </w:r>
      <w:r w:rsidRPr="00643CEC">
        <w:rPr>
          <w:rFonts w:ascii="Helvetica" w:hAnsi="Helvetica" w:cs="Helvetica" w:hint="eastAsia"/>
          <w:b/>
          <w:bCs/>
          <w:color w:val="222222"/>
          <w:sz w:val="21"/>
          <w:szCs w:val="21"/>
        </w:rPr>
        <w:t>Калининград</w:t>
      </w:r>
      <w:r w:rsidRPr="00643CEC">
        <w:rPr>
          <w:rFonts w:ascii="Helvetica" w:hAnsi="Helvetica" w:cs="Helvetica"/>
          <w:b/>
          <w:bCs/>
          <w:color w:val="222222"/>
          <w:sz w:val="21"/>
          <w:szCs w:val="21"/>
        </w:rPr>
        <w:t xml:space="preserve">, 1984. - 226 </w:t>
      </w:r>
      <w:r w:rsidRPr="00643CEC">
        <w:rPr>
          <w:rFonts w:ascii="Helvetica" w:hAnsi="Helvetica" w:cs="Helvetica" w:hint="eastAsia"/>
          <w:b/>
          <w:bCs/>
          <w:color w:val="222222"/>
          <w:sz w:val="21"/>
          <w:szCs w:val="21"/>
        </w:rPr>
        <w:t>с</w:t>
      </w:r>
      <w:r w:rsidRPr="00643CEC">
        <w:rPr>
          <w:rFonts w:ascii="Helvetica" w:hAnsi="Helvetica" w:cs="Helvetica"/>
          <w:b/>
          <w:bCs/>
          <w:color w:val="222222"/>
          <w:sz w:val="21"/>
          <w:szCs w:val="21"/>
        </w:rPr>
        <w:t xml:space="preserve">. : </w:t>
      </w:r>
      <w:r w:rsidRPr="00643CEC">
        <w:rPr>
          <w:rFonts w:ascii="Helvetica" w:hAnsi="Helvetica" w:cs="Helvetica" w:hint="eastAsia"/>
          <w:b/>
          <w:bCs/>
          <w:color w:val="222222"/>
          <w:sz w:val="21"/>
          <w:szCs w:val="21"/>
        </w:rPr>
        <w:t>ил</w:t>
      </w:r>
      <w:r w:rsidRPr="00643CEC">
        <w:rPr>
          <w:rFonts w:ascii="Helvetica" w:hAnsi="Helvetica" w:cs="Helvetica"/>
          <w:b/>
          <w:bCs/>
          <w:color w:val="222222"/>
          <w:sz w:val="21"/>
          <w:szCs w:val="21"/>
        </w:rPr>
        <w:t>.</w:t>
      </w:r>
    </w:p>
    <w:p w14:paraId="5E4F2C7E" w14:textId="77777777" w:rsidR="00643CEC" w:rsidRPr="00643CEC" w:rsidRDefault="00643CEC" w:rsidP="00643CEC">
      <w:pPr>
        <w:rPr>
          <w:rFonts w:ascii="Helvetica" w:hAnsi="Helvetica" w:cs="Helvetica"/>
          <w:b/>
          <w:bCs/>
          <w:color w:val="222222"/>
          <w:sz w:val="21"/>
          <w:szCs w:val="21"/>
        </w:rPr>
      </w:pPr>
      <w:r w:rsidRPr="00643CEC">
        <w:rPr>
          <w:rFonts w:ascii="Helvetica" w:hAnsi="Helvetica" w:cs="Helvetica" w:hint="eastAsia"/>
          <w:b/>
          <w:bCs/>
          <w:color w:val="222222"/>
          <w:sz w:val="21"/>
          <w:szCs w:val="21"/>
        </w:rPr>
        <w:t>больше</w:t>
      </w:r>
    </w:p>
    <w:p w14:paraId="1E6AC1A8" w14:textId="77777777" w:rsidR="00643CEC" w:rsidRPr="00643CEC" w:rsidRDefault="00643CEC" w:rsidP="00643CEC">
      <w:pPr>
        <w:rPr>
          <w:rFonts w:ascii="Helvetica" w:hAnsi="Helvetica" w:cs="Helvetica"/>
          <w:b/>
          <w:bCs/>
          <w:color w:val="222222"/>
          <w:sz w:val="21"/>
          <w:szCs w:val="21"/>
        </w:rPr>
      </w:pPr>
      <w:r w:rsidRPr="00643CEC">
        <w:rPr>
          <w:rFonts w:ascii="Helvetica" w:hAnsi="Helvetica" w:cs="Helvetica" w:hint="eastAsia"/>
          <w:b/>
          <w:bCs/>
          <w:color w:val="222222"/>
          <w:sz w:val="21"/>
          <w:szCs w:val="21"/>
        </w:rPr>
        <w:t>Цитаты</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из</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текста</w:t>
      </w:r>
      <w:r w:rsidRPr="00643CEC">
        <w:rPr>
          <w:rFonts w:ascii="Helvetica" w:hAnsi="Helvetica" w:cs="Helvetica"/>
          <w:b/>
          <w:bCs/>
          <w:color w:val="222222"/>
          <w:sz w:val="21"/>
          <w:szCs w:val="21"/>
        </w:rPr>
        <w:t>:</w:t>
      </w:r>
    </w:p>
    <w:p w14:paraId="00940262" w14:textId="77777777" w:rsidR="00643CEC" w:rsidRPr="00643CEC" w:rsidRDefault="00643CEC" w:rsidP="00643CEC">
      <w:pPr>
        <w:rPr>
          <w:rFonts w:ascii="Helvetica" w:hAnsi="Helvetica" w:cs="Helvetica"/>
          <w:b/>
          <w:bCs/>
          <w:color w:val="222222"/>
          <w:sz w:val="21"/>
          <w:szCs w:val="21"/>
        </w:rPr>
      </w:pPr>
      <w:r w:rsidRPr="00643CEC">
        <w:rPr>
          <w:rFonts w:ascii="Helvetica" w:hAnsi="Helvetica" w:cs="Helvetica" w:hint="eastAsia"/>
          <w:b/>
          <w:bCs/>
          <w:color w:val="222222"/>
          <w:sz w:val="21"/>
          <w:szCs w:val="21"/>
        </w:rPr>
        <w:t>стр</w:t>
      </w:r>
      <w:r w:rsidRPr="00643CEC">
        <w:rPr>
          <w:rFonts w:ascii="Helvetica" w:hAnsi="Helvetica" w:cs="Helvetica"/>
          <w:b/>
          <w:bCs/>
          <w:color w:val="222222"/>
          <w:sz w:val="21"/>
          <w:szCs w:val="21"/>
        </w:rPr>
        <w:t>. 1</w:t>
      </w:r>
    </w:p>
    <w:p w14:paraId="492C0D7E" w14:textId="77777777" w:rsidR="00643CEC" w:rsidRPr="00643CEC" w:rsidRDefault="00643CEC" w:rsidP="00643CEC">
      <w:pPr>
        <w:rPr>
          <w:rFonts w:ascii="Helvetica" w:hAnsi="Helvetica" w:cs="Helvetica"/>
          <w:b/>
          <w:bCs/>
          <w:color w:val="222222"/>
          <w:sz w:val="21"/>
          <w:szCs w:val="21"/>
        </w:rPr>
      </w:pPr>
      <w:r w:rsidRPr="00643CEC">
        <w:rPr>
          <w:rFonts w:ascii="Helvetica" w:hAnsi="Helvetica" w:cs="Helvetica" w:hint="eastAsia"/>
          <w:b/>
          <w:bCs/>
          <w:color w:val="222222"/>
          <w:sz w:val="21"/>
          <w:szCs w:val="21"/>
        </w:rPr>
        <w:t>уда</w:t>
      </w:r>
      <w:r w:rsidRPr="00643CEC">
        <w:rPr>
          <w:rFonts w:ascii="Helvetica" w:hAnsi="Helvetica" w:cs="Helvetica"/>
          <w:b/>
          <w:bCs/>
          <w:color w:val="222222"/>
          <w:sz w:val="21"/>
          <w:szCs w:val="21"/>
        </w:rPr>
        <w:t xml:space="preserve"> 574.3: 574.583 + 574.587 ( 261.245/.246 ) </w:t>
      </w:r>
      <w:r w:rsidRPr="00643CEC">
        <w:rPr>
          <w:rFonts w:ascii="Helvetica" w:hAnsi="Helvetica" w:cs="Helvetica" w:hint="eastAsia"/>
          <w:b/>
          <w:bCs/>
          <w:color w:val="222222"/>
          <w:sz w:val="21"/>
          <w:szCs w:val="21"/>
        </w:rPr>
        <w:t>КРЫЛОВА</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Ольга</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Иннокентьевна</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ФУНКЦИОНИРОВАНИЕ</w:t>
      </w:r>
      <w:r w:rsidRPr="00643CEC">
        <w:rPr>
          <w:rFonts w:ascii="Helvetica" w:hAnsi="Helvetica" w:cs="Helvetica"/>
          <w:b/>
          <w:bCs/>
          <w:color w:val="222222"/>
          <w:sz w:val="21"/>
          <w:szCs w:val="21"/>
        </w:rPr>
        <w:t xml:space="preserve"> 1</w:t>
      </w:r>
      <w:r w:rsidRPr="00643CEC">
        <w:rPr>
          <w:rFonts w:ascii="Helvetica" w:hAnsi="Helvetica" w:cs="Helvetica" w:hint="eastAsia"/>
          <w:b/>
          <w:bCs/>
          <w:color w:val="222222"/>
          <w:sz w:val="21"/>
          <w:szCs w:val="21"/>
        </w:rPr>
        <w:t>ШАНКТ</w:t>
      </w:r>
      <w:r w:rsidRPr="00643CEC">
        <w:rPr>
          <w:rFonts w:ascii="Helvetica" w:hAnsi="Helvetica" w:cs="Helvetica"/>
          <w:b/>
          <w:bCs/>
          <w:color w:val="222222"/>
          <w:sz w:val="21"/>
          <w:szCs w:val="21"/>
        </w:rPr>
        <w:t>0</w:t>
      </w:r>
      <w:r w:rsidRPr="00643CEC">
        <w:rPr>
          <w:rFonts w:ascii="Helvetica" w:hAnsi="Helvetica" w:cs="Helvetica" w:hint="eastAsia"/>
          <w:b/>
          <w:bCs/>
          <w:color w:val="222222"/>
          <w:sz w:val="21"/>
          <w:szCs w:val="21"/>
        </w:rPr>
        <w:t>НА</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И</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БЕНТОСА</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КУРШСКОГО</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И</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ВЙСЛИНСКОГО</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ЗАЛИВОВ</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БАЛТИЙСКОГО</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МОРЯ</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В</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СВЯЗИ</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С</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ИХ</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ЭКОЛОГИЧЕСКШШ</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РАЗЛИЧИЯМИ</w:t>
      </w:r>
      <w:r w:rsidRPr="00643CEC">
        <w:rPr>
          <w:rFonts w:ascii="Helvetica" w:hAnsi="Helvetica" w:cs="Helvetica"/>
          <w:b/>
          <w:bCs/>
          <w:color w:val="222222"/>
          <w:sz w:val="21"/>
          <w:szCs w:val="21"/>
        </w:rPr>
        <w:t xml:space="preserve"> 03..00.I6 - </w:t>
      </w:r>
      <w:r w:rsidRPr="00643CEC">
        <w:rPr>
          <w:rFonts w:ascii="Helvetica" w:hAnsi="Helvetica" w:cs="Helvetica" w:hint="eastAsia"/>
          <w:b/>
          <w:bCs/>
          <w:color w:val="222222"/>
          <w:sz w:val="21"/>
          <w:szCs w:val="21"/>
        </w:rPr>
        <w:t>Экология</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Диссертация</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на</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соискание</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учёной</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степени</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кандидата</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биологических</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наук</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Научный</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руководитель</w:t>
      </w:r>
      <w:r w:rsidRPr="00643CEC">
        <w:rPr>
          <w:rFonts w:ascii="Helvetica" w:hAnsi="Helvetica" w:cs="Helvetica"/>
          <w:b/>
          <w:bCs/>
          <w:color w:val="222222"/>
          <w:sz w:val="21"/>
          <w:szCs w:val="21"/>
        </w:rPr>
        <w:t>:</w:t>
      </w:r>
    </w:p>
    <w:p w14:paraId="3A0E74D7" w14:textId="77777777" w:rsidR="00643CEC" w:rsidRPr="00643CEC" w:rsidRDefault="00643CEC" w:rsidP="00643CEC">
      <w:pPr>
        <w:rPr>
          <w:rFonts w:ascii="Helvetica" w:hAnsi="Helvetica" w:cs="Helvetica"/>
          <w:b/>
          <w:bCs/>
          <w:color w:val="222222"/>
          <w:sz w:val="21"/>
          <w:szCs w:val="21"/>
        </w:rPr>
      </w:pPr>
      <w:r w:rsidRPr="00643CEC">
        <w:rPr>
          <w:rFonts w:ascii="Helvetica" w:hAnsi="Helvetica" w:cs="Helvetica" w:hint="eastAsia"/>
          <w:b/>
          <w:bCs/>
          <w:color w:val="222222"/>
          <w:sz w:val="21"/>
          <w:szCs w:val="21"/>
        </w:rPr>
        <w:t>стр</w:t>
      </w:r>
      <w:r w:rsidRPr="00643CEC">
        <w:rPr>
          <w:rFonts w:ascii="Helvetica" w:hAnsi="Helvetica" w:cs="Helvetica"/>
          <w:b/>
          <w:bCs/>
          <w:color w:val="222222"/>
          <w:sz w:val="21"/>
          <w:szCs w:val="21"/>
        </w:rPr>
        <w:t>. 1</w:t>
      </w:r>
    </w:p>
    <w:p w14:paraId="57A527C8" w14:textId="77777777" w:rsidR="00643CEC" w:rsidRPr="00643CEC" w:rsidRDefault="00643CEC" w:rsidP="00643CEC">
      <w:pPr>
        <w:rPr>
          <w:rFonts w:ascii="Helvetica" w:hAnsi="Helvetica" w:cs="Helvetica"/>
          <w:b/>
          <w:bCs/>
          <w:color w:val="222222"/>
          <w:sz w:val="21"/>
          <w:szCs w:val="21"/>
        </w:rPr>
      </w:pPr>
      <w:r w:rsidRPr="00643CEC">
        <w:rPr>
          <w:rFonts w:ascii="Helvetica" w:hAnsi="Helvetica" w:cs="Helvetica" w:hint="eastAsia"/>
          <w:b/>
          <w:bCs/>
          <w:color w:val="222222"/>
          <w:sz w:val="21"/>
          <w:szCs w:val="21"/>
        </w:rPr>
        <w:t>Калининград</w:t>
      </w:r>
      <w:r w:rsidRPr="00643CEC">
        <w:rPr>
          <w:rFonts w:ascii="Helvetica" w:hAnsi="Helvetica" w:cs="Helvetica"/>
          <w:b/>
          <w:bCs/>
          <w:color w:val="222222"/>
          <w:sz w:val="21"/>
          <w:szCs w:val="21"/>
        </w:rPr>
        <w:t xml:space="preserve"> 1984 ^;f. "-/Ur ^ ^ ^ - 2 </w:t>
      </w:r>
      <w:r w:rsidRPr="00643CEC">
        <w:rPr>
          <w:rFonts w:ascii="Helvetica" w:hAnsi="Helvetica" w:cs="Helvetica" w:hint="eastAsia"/>
          <w:b/>
          <w:bCs/>
          <w:color w:val="222222"/>
          <w:sz w:val="21"/>
          <w:szCs w:val="21"/>
        </w:rPr>
        <w:t>О</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Г</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Л</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А</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В</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Л</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Е</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Н</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И</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Е</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Стр</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ВВЕЩЕШЕ</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ГЛАВА</w:t>
      </w:r>
      <w:r w:rsidRPr="00643CEC">
        <w:rPr>
          <w:rFonts w:ascii="Helvetica" w:hAnsi="Helvetica" w:cs="Helvetica"/>
          <w:b/>
          <w:bCs/>
          <w:color w:val="222222"/>
          <w:sz w:val="21"/>
          <w:szCs w:val="21"/>
        </w:rPr>
        <w:t xml:space="preserve"> I . </w:t>
      </w:r>
      <w:r w:rsidRPr="00643CEC">
        <w:rPr>
          <w:rFonts w:ascii="Helvetica" w:hAnsi="Helvetica" w:cs="Helvetica" w:hint="eastAsia"/>
          <w:b/>
          <w:bCs/>
          <w:color w:val="222222"/>
          <w:sz w:val="21"/>
          <w:szCs w:val="21"/>
        </w:rPr>
        <w:t>МАТЕРИАЛ</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И</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МЕТОДИКА</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ВОДОЁМОВ</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ИССВДОВАНИЯ</w:t>
      </w:r>
      <w:r w:rsidRPr="00643CEC">
        <w:rPr>
          <w:rFonts w:ascii="Helvetica" w:hAnsi="Helvetica" w:cs="Helvetica"/>
          <w:b/>
          <w:bCs/>
          <w:color w:val="222222"/>
          <w:sz w:val="21"/>
          <w:szCs w:val="21"/>
        </w:rPr>
        <w:t xml:space="preserve"> 1. 1^</w:t>
      </w:r>
      <w:r w:rsidRPr="00643CEC">
        <w:rPr>
          <w:rFonts w:ascii="Helvetica" w:hAnsi="Helvetica" w:cs="Helvetica" w:hint="eastAsia"/>
          <w:b/>
          <w:bCs/>
          <w:color w:val="222222"/>
          <w:sz w:val="21"/>
          <w:szCs w:val="21"/>
        </w:rPr>
        <w:t>шский</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залив</w:t>
      </w:r>
      <w:r w:rsidRPr="00643CEC">
        <w:rPr>
          <w:rFonts w:ascii="Helvetica" w:hAnsi="Helvetica" w:cs="Helvetica"/>
          <w:b/>
          <w:bCs/>
          <w:color w:val="222222"/>
          <w:sz w:val="21"/>
          <w:szCs w:val="21"/>
        </w:rPr>
        <w:t xml:space="preserve"> 2. </w:t>
      </w:r>
      <w:r w:rsidRPr="00643CEC">
        <w:rPr>
          <w:rFonts w:ascii="Helvetica" w:hAnsi="Helvetica" w:cs="Helvetica" w:hint="eastAsia"/>
          <w:b/>
          <w:bCs/>
          <w:color w:val="222222"/>
          <w:sz w:val="21"/>
          <w:szCs w:val="21"/>
        </w:rPr>
        <w:t>Вислинский</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залив</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ГЛАВА</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Ш</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СОСТАВ</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И</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РАСПРЕДЕЛЕНИЕ</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ПЛАНКТОНА</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И</w:t>
      </w:r>
      <w:r w:rsidRPr="00643CEC">
        <w:rPr>
          <w:rFonts w:ascii="Helvetica" w:hAnsi="Helvetica" w:cs="Helvetica"/>
          <w:b/>
          <w:bCs/>
          <w:color w:val="222222"/>
          <w:sz w:val="21"/>
          <w:szCs w:val="21"/>
        </w:rPr>
        <w:t xml:space="preserve"> 3-5 6-21 </w:t>
      </w:r>
      <w:r w:rsidRPr="00643CEC">
        <w:rPr>
          <w:rFonts w:ascii="Helvetica" w:hAnsi="Helvetica" w:cs="Helvetica" w:hint="eastAsia"/>
          <w:b/>
          <w:bCs/>
          <w:color w:val="222222"/>
          <w:sz w:val="21"/>
          <w:szCs w:val="21"/>
        </w:rPr>
        <w:t>ГЛАВА</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П</w:t>
      </w:r>
      <w:r w:rsidRPr="00643CEC">
        <w:rPr>
          <w:rFonts w:ascii="Helvetica" w:hAnsi="Helvetica" w:cs="Helvetica"/>
          <w:b/>
          <w:bCs/>
          <w:color w:val="222222"/>
          <w:sz w:val="21"/>
          <w:szCs w:val="21"/>
        </w:rPr>
        <w:t xml:space="preserve"> . </w:t>
      </w:r>
      <w:r w:rsidRPr="00643CEC">
        <w:rPr>
          <w:rFonts w:ascii="Helvetica" w:hAnsi="Helvetica" w:cs="Helvetica" w:hint="eastAsia"/>
          <w:b/>
          <w:bCs/>
          <w:color w:val="222222"/>
          <w:sz w:val="21"/>
          <w:szCs w:val="21"/>
        </w:rPr>
        <w:t>ФИЗИКО</w:t>
      </w:r>
      <w:r w:rsidRPr="00643CEC">
        <w:rPr>
          <w:rFonts w:ascii="Helvetica" w:hAnsi="Helvetica" w:cs="Helvetica"/>
          <w:b/>
          <w:bCs/>
          <w:color w:val="222222"/>
          <w:sz w:val="21"/>
          <w:szCs w:val="21"/>
        </w:rPr>
        <w:t>-</w:t>
      </w:r>
      <w:r w:rsidRPr="00643CEC">
        <w:rPr>
          <w:rFonts w:ascii="Helvetica" w:hAnsi="Helvetica" w:cs="Helvetica" w:hint="eastAsia"/>
          <w:b/>
          <w:bCs/>
          <w:color w:val="222222"/>
          <w:sz w:val="21"/>
          <w:szCs w:val="21"/>
        </w:rPr>
        <w:t>ГЕОГРАШЧЕСКАЯ</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ХАРАКТЕРИСТИКА</w:t>
      </w:r>
      <w:r w:rsidRPr="00643CEC">
        <w:rPr>
          <w:rFonts w:ascii="Helvetica" w:hAnsi="Helvetica" w:cs="Helvetica"/>
          <w:b/>
          <w:bCs/>
          <w:color w:val="222222"/>
          <w:sz w:val="21"/>
          <w:szCs w:val="21"/>
        </w:rPr>
        <w:t xml:space="preserve"> 22-26 26-32 </w:t>
      </w:r>
      <w:r w:rsidRPr="00643CEC">
        <w:rPr>
          <w:rFonts w:ascii="Helvetica" w:hAnsi="Helvetica" w:cs="Helvetica" w:hint="eastAsia"/>
          <w:b/>
          <w:bCs/>
          <w:color w:val="222222"/>
          <w:sz w:val="21"/>
          <w:szCs w:val="21"/>
        </w:rPr>
        <w:t>БЕНТОСА</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КУРШСКОГО</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И</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ВИСЛИНСКОГО</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ЗАЛИВОВ</w:t>
      </w:r>
      <w:r w:rsidRPr="00643CEC">
        <w:rPr>
          <w:rFonts w:ascii="Helvetica" w:hAnsi="Helvetica" w:cs="Helvetica"/>
          <w:b/>
          <w:bCs/>
          <w:color w:val="222222"/>
          <w:sz w:val="21"/>
          <w:szCs w:val="21"/>
        </w:rPr>
        <w:t xml:space="preserve"> 1. </w:t>
      </w:r>
      <w:r w:rsidRPr="00643CEC">
        <w:rPr>
          <w:rFonts w:ascii="Helvetica" w:hAnsi="Helvetica" w:cs="Helvetica" w:hint="eastAsia"/>
          <w:b/>
          <w:bCs/>
          <w:color w:val="222222"/>
          <w:sz w:val="21"/>
          <w:szCs w:val="21"/>
        </w:rPr>
        <w:t>Характеристика</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фитопланктона</w:t>
      </w:r>
      <w:r w:rsidRPr="00643CEC">
        <w:rPr>
          <w:rFonts w:ascii="Helvetica" w:hAnsi="Helvetica" w:cs="Helvetica"/>
          <w:b/>
          <w:bCs/>
          <w:color w:val="222222"/>
          <w:sz w:val="21"/>
          <w:szCs w:val="21"/>
        </w:rPr>
        <w:t xml:space="preserve"> 2. </w:t>
      </w:r>
      <w:r w:rsidRPr="00643CEC">
        <w:rPr>
          <w:rFonts w:ascii="Helvetica" w:hAnsi="Helvetica" w:cs="Helvetica" w:hint="eastAsia"/>
          <w:b/>
          <w:bCs/>
          <w:color w:val="222222"/>
          <w:sz w:val="21"/>
          <w:szCs w:val="21"/>
        </w:rPr>
        <w:t>Характеристика</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зоопланктона</w:t>
      </w:r>
      <w:r w:rsidRPr="00643CEC">
        <w:rPr>
          <w:rFonts w:ascii="Helvetica" w:hAnsi="Helvetica" w:cs="Helvetica"/>
          <w:b/>
          <w:bCs/>
          <w:color w:val="222222"/>
          <w:sz w:val="21"/>
          <w:szCs w:val="21"/>
        </w:rPr>
        <w:t xml:space="preserve"> 3. </w:t>
      </w:r>
      <w:r w:rsidRPr="00643CEC">
        <w:rPr>
          <w:rFonts w:ascii="Helvetica" w:hAnsi="Helvetica" w:cs="Helvetica" w:hint="eastAsia"/>
          <w:b/>
          <w:bCs/>
          <w:color w:val="222222"/>
          <w:sz w:val="21"/>
          <w:szCs w:val="21"/>
        </w:rPr>
        <w:t>Характеристика</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бентоса</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ГЛАВА</w:t>
      </w:r>
      <w:r w:rsidRPr="00643CEC">
        <w:rPr>
          <w:rFonts w:ascii="Helvetica" w:hAnsi="Helvetica" w:cs="Helvetica"/>
          <w:b/>
          <w:bCs/>
          <w:color w:val="222222"/>
          <w:sz w:val="21"/>
          <w:szCs w:val="21"/>
        </w:rPr>
        <w:t xml:space="preserve"> 1</w:t>
      </w:r>
      <w:r w:rsidRPr="00643CEC">
        <w:rPr>
          <w:rFonts w:ascii="Helvetica" w:hAnsi="Helvetica" w:cs="Helvetica" w:hint="eastAsia"/>
          <w:b/>
          <w:bCs/>
          <w:color w:val="222222"/>
          <w:sz w:val="21"/>
          <w:szCs w:val="21"/>
        </w:rPr>
        <w:t>У</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ПРОДУКЦИЯ</w:t>
      </w:r>
      <w:r w:rsidRPr="00643CEC">
        <w:rPr>
          <w:rFonts w:ascii="Helvetica" w:hAnsi="Helvetica" w:cs="Helvetica"/>
          <w:b/>
          <w:bCs/>
          <w:color w:val="222222"/>
          <w:sz w:val="21"/>
          <w:szCs w:val="21"/>
        </w:rPr>
        <w:t>...</w:t>
      </w:r>
    </w:p>
    <w:p w14:paraId="75F40F07" w14:textId="77777777" w:rsidR="00643CEC" w:rsidRPr="00643CEC" w:rsidRDefault="00643CEC" w:rsidP="00643CEC">
      <w:pPr>
        <w:rPr>
          <w:rFonts w:ascii="Helvetica" w:hAnsi="Helvetica" w:cs="Helvetica"/>
          <w:b/>
          <w:bCs/>
          <w:color w:val="222222"/>
          <w:sz w:val="21"/>
          <w:szCs w:val="21"/>
        </w:rPr>
      </w:pPr>
      <w:r w:rsidRPr="00643CEC">
        <w:rPr>
          <w:rFonts w:ascii="Helvetica" w:hAnsi="Helvetica" w:cs="Helvetica" w:hint="eastAsia"/>
          <w:b/>
          <w:bCs/>
          <w:color w:val="222222"/>
          <w:sz w:val="21"/>
          <w:szCs w:val="21"/>
        </w:rPr>
        <w:t>стр</w:t>
      </w:r>
      <w:r w:rsidRPr="00643CEC">
        <w:rPr>
          <w:rFonts w:ascii="Helvetica" w:hAnsi="Helvetica" w:cs="Helvetica"/>
          <w:b/>
          <w:bCs/>
          <w:color w:val="222222"/>
          <w:sz w:val="21"/>
          <w:szCs w:val="21"/>
        </w:rPr>
        <w:t>. 22</w:t>
      </w:r>
    </w:p>
    <w:p w14:paraId="2EF1648C" w14:textId="77777777" w:rsidR="00643CEC" w:rsidRPr="00643CEC" w:rsidRDefault="00643CEC" w:rsidP="00643CEC">
      <w:pPr>
        <w:rPr>
          <w:rFonts w:ascii="Helvetica" w:hAnsi="Helvetica" w:cs="Helvetica"/>
          <w:b/>
          <w:bCs/>
          <w:color w:val="222222"/>
          <w:sz w:val="21"/>
          <w:szCs w:val="21"/>
        </w:rPr>
      </w:pPr>
      <w:r w:rsidRPr="00643CEC">
        <w:rPr>
          <w:rFonts w:ascii="Helvetica" w:hAnsi="Helvetica" w:cs="Helvetica" w:hint="eastAsia"/>
          <w:b/>
          <w:bCs/>
          <w:color w:val="222222"/>
          <w:sz w:val="21"/>
          <w:szCs w:val="21"/>
        </w:rPr>
        <w:t>ЖШКО</w:t>
      </w:r>
      <w:r w:rsidRPr="00643CEC">
        <w:rPr>
          <w:rFonts w:ascii="Helvetica" w:hAnsi="Helvetica" w:cs="Helvetica"/>
          <w:b/>
          <w:bCs/>
          <w:color w:val="222222"/>
          <w:sz w:val="21"/>
          <w:szCs w:val="21"/>
        </w:rPr>
        <w:t>-</w:t>
      </w:r>
      <w:r w:rsidRPr="00643CEC">
        <w:rPr>
          <w:rFonts w:ascii="Helvetica" w:hAnsi="Helvetica" w:cs="Helvetica" w:hint="eastAsia"/>
          <w:b/>
          <w:bCs/>
          <w:color w:val="222222"/>
          <w:sz w:val="21"/>
          <w:szCs w:val="21"/>
        </w:rPr>
        <w:t>ГЕОГРАШЧЕСКАЯ</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ХАРАКТЕРИСТИКА</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РАЙОНОВ</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И</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С</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С</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Щ</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О</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В</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А</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Ш</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Я</w:t>
      </w:r>
      <w:r w:rsidRPr="00643CEC">
        <w:rPr>
          <w:rFonts w:ascii="Helvetica" w:hAnsi="Helvetica" w:cs="Helvetica"/>
          <w:b/>
          <w:bCs/>
          <w:color w:val="222222"/>
          <w:sz w:val="21"/>
          <w:szCs w:val="21"/>
        </w:rPr>
        <w:t xml:space="preserve"> 1^</w:t>
      </w:r>
      <w:r w:rsidRPr="00643CEC">
        <w:rPr>
          <w:rFonts w:ascii="Helvetica" w:hAnsi="Helvetica" w:cs="Helvetica" w:hint="eastAsia"/>
          <w:b/>
          <w:bCs/>
          <w:color w:val="222222"/>
          <w:sz w:val="21"/>
          <w:szCs w:val="21"/>
        </w:rPr>
        <w:t>шский</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и</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Вислинский</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заливы</w:t>
      </w:r>
      <w:r w:rsidRPr="00643CEC">
        <w:rPr>
          <w:rFonts w:ascii="Helvetica" w:hAnsi="Helvetica" w:cs="Helvetica"/>
          <w:b/>
          <w:bCs/>
          <w:color w:val="222222"/>
          <w:sz w:val="21"/>
          <w:szCs w:val="21"/>
        </w:rPr>
        <w:t xml:space="preserve"> ~ </w:t>
      </w:r>
      <w:r w:rsidRPr="00643CEC">
        <w:rPr>
          <w:rFonts w:ascii="Helvetica" w:hAnsi="Helvetica" w:cs="Helvetica" w:hint="eastAsia"/>
          <w:b/>
          <w:bCs/>
          <w:color w:val="222222"/>
          <w:sz w:val="21"/>
          <w:szCs w:val="21"/>
        </w:rPr>
        <w:t>мелководные</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лагуны</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Балтий­</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ского</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моря</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цредставляют</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собой</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погруженные</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устьевые</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части</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древних</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водноледниковых</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долин</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Куршский</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залив</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является</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проточ­</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ным</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водоёмом</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между</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втекающей</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рекой</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Неман</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и</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Балтийским</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морем</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Вислинский</w:t>
      </w:r>
      <w:r w:rsidRPr="00643CEC">
        <w:rPr>
          <w:rFonts w:ascii="Helvetica" w:hAnsi="Helvetica" w:cs="Helvetica"/>
          <w:b/>
          <w:bCs/>
          <w:color w:val="222222"/>
          <w:sz w:val="21"/>
          <w:szCs w:val="21"/>
        </w:rPr>
        <w:t xml:space="preserve"> - </w:t>
      </w:r>
      <w:r w:rsidRPr="00643CEC">
        <w:rPr>
          <w:rFonts w:ascii="Helvetica" w:hAnsi="Helvetica" w:cs="Helvetica" w:hint="eastAsia"/>
          <w:b/>
          <w:bCs/>
          <w:color w:val="222222"/>
          <w:sz w:val="21"/>
          <w:szCs w:val="21"/>
        </w:rPr>
        <w:t>между</w:t>
      </w:r>
    </w:p>
    <w:p w14:paraId="7DAB2300" w14:textId="77777777" w:rsidR="00643CEC" w:rsidRPr="00643CEC" w:rsidRDefault="00643CEC" w:rsidP="00643CEC">
      <w:pPr>
        <w:rPr>
          <w:rFonts w:ascii="Helvetica" w:hAnsi="Helvetica" w:cs="Helvetica"/>
          <w:b/>
          <w:bCs/>
          <w:color w:val="222222"/>
          <w:sz w:val="21"/>
          <w:szCs w:val="21"/>
        </w:rPr>
      </w:pPr>
    </w:p>
    <w:p w14:paraId="296AB688" w14:textId="77777777" w:rsidR="00643CEC" w:rsidRPr="00643CEC" w:rsidRDefault="00643CEC" w:rsidP="00643CEC">
      <w:pPr>
        <w:rPr>
          <w:rFonts w:ascii="Helvetica" w:hAnsi="Helvetica" w:cs="Helvetica"/>
          <w:b/>
          <w:bCs/>
          <w:color w:val="222222"/>
          <w:sz w:val="21"/>
          <w:szCs w:val="21"/>
        </w:rPr>
      </w:pPr>
      <w:r w:rsidRPr="00643CEC">
        <w:rPr>
          <w:rFonts w:ascii="Helvetica" w:hAnsi="Helvetica" w:cs="Helvetica" w:hint="eastAsia"/>
          <w:b/>
          <w:bCs/>
          <w:color w:val="222222"/>
          <w:sz w:val="21"/>
          <w:szCs w:val="21"/>
        </w:rPr>
        <w:t>Оглавление</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диссертации</w:t>
      </w:r>
    </w:p>
    <w:p w14:paraId="7DE938DF" w14:textId="77777777" w:rsidR="00643CEC" w:rsidRPr="00643CEC" w:rsidRDefault="00643CEC" w:rsidP="00643CEC">
      <w:pPr>
        <w:rPr>
          <w:rFonts w:ascii="Helvetica" w:hAnsi="Helvetica" w:cs="Helvetica"/>
          <w:b/>
          <w:bCs/>
          <w:color w:val="222222"/>
          <w:sz w:val="21"/>
          <w:szCs w:val="21"/>
        </w:rPr>
      </w:pPr>
      <w:r w:rsidRPr="00643CEC">
        <w:rPr>
          <w:rFonts w:ascii="Helvetica" w:hAnsi="Helvetica" w:cs="Helvetica" w:hint="eastAsia"/>
          <w:b/>
          <w:bCs/>
          <w:color w:val="222222"/>
          <w:sz w:val="21"/>
          <w:szCs w:val="21"/>
        </w:rPr>
        <w:t>кандидат</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биологических</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наук</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Крылова</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Ольга</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Инн</w:t>
      </w:r>
      <w:r w:rsidRPr="00643CEC">
        <w:rPr>
          <w:rFonts w:ascii="Helvetica" w:hAnsi="Helvetica" w:cs="Helvetica" w:hint="eastAsia"/>
          <w:b/>
          <w:bCs/>
          <w:color w:val="222222"/>
          <w:sz w:val="21"/>
          <w:szCs w:val="21"/>
        </w:rPr>
        <w:lastRenderedPageBreak/>
        <w:t>окентьевна</w:t>
      </w:r>
    </w:p>
    <w:p w14:paraId="7737CF6D" w14:textId="77777777" w:rsidR="00643CEC" w:rsidRPr="00643CEC" w:rsidRDefault="00643CEC" w:rsidP="00643CEC">
      <w:pPr>
        <w:rPr>
          <w:rFonts w:ascii="Helvetica" w:hAnsi="Helvetica" w:cs="Helvetica"/>
          <w:b/>
          <w:bCs/>
          <w:color w:val="222222"/>
          <w:sz w:val="21"/>
          <w:szCs w:val="21"/>
        </w:rPr>
      </w:pPr>
      <w:r w:rsidRPr="00643CEC">
        <w:rPr>
          <w:rFonts w:ascii="Helvetica" w:hAnsi="Helvetica" w:cs="Helvetica" w:hint="eastAsia"/>
          <w:b/>
          <w:bCs/>
          <w:color w:val="222222"/>
          <w:sz w:val="21"/>
          <w:szCs w:val="21"/>
        </w:rPr>
        <w:t>ВВЕДЕНИЕ</w:t>
      </w:r>
      <w:r w:rsidRPr="00643CEC">
        <w:rPr>
          <w:rFonts w:ascii="Helvetica" w:hAnsi="Helvetica" w:cs="Helvetica"/>
          <w:b/>
          <w:bCs/>
          <w:color w:val="222222"/>
          <w:sz w:val="21"/>
          <w:szCs w:val="21"/>
        </w:rPr>
        <w:t xml:space="preserve"> 3</w:t>
      </w:r>
    </w:p>
    <w:p w14:paraId="331D71B9" w14:textId="77777777" w:rsidR="00643CEC" w:rsidRPr="00643CEC" w:rsidRDefault="00643CEC" w:rsidP="00643CEC">
      <w:pPr>
        <w:rPr>
          <w:rFonts w:ascii="Helvetica" w:hAnsi="Helvetica" w:cs="Helvetica"/>
          <w:b/>
          <w:bCs/>
          <w:color w:val="222222"/>
          <w:sz w:val="21"/>
          <w:szCs w:val="21"/>
        </w:rPr>
      </w:pPr>
    </w:p>
    <w:p w14:paraId="0BA09A0E" w14:textId="77777777" w:rsidR="00643CEC" w:rsidRPr="00643CEC" w:rsidRDefault="00643CEC" w:rsidP="00643CEC">
      <w:pPr>
        <w:rPr>
          <w:rFonts w:ascii="Helvetica" w:hAnsi="Helvetica" w:cs="Helvetica"/>
          <w:b/>
          <w:bCs/>
          <w:color w:val="222222"/>
          <w:sz w:val="21"/>
          <w:szCs w:val="21"/>
        </w:rPr>
      </w:pPr>
      <w:r w:rsidRPr="00643CEC">
        <w:rPr>
          <w:rFonts w:ascii="Helvetica" w:hAnsi="Helvetica" w:cs="Helvetica" w:hint="eastAsia"/>
          <w:b/>
          <w:bCs/>
          <w:color w:val="222222"/>
          <w:sz w:val="21"/>
          <w:szCs w:val="21"/>
        </w:rPr>
        <w:t>ГЛАВА</w:t>
      </w:r>
      <w:r w:rsidRPr="00643CEC">
        <w:rPr>
          <w:rFonts w:ascii="Helvetica" w:hAnsi="Helvetica" w:cs="Helvetica"/>
          <w:b/>
          <w:bCs/>
          <w:color w:val="222222"/>
          <w:sz w:val="21"/>
          <w:szCs w:val="21"/>
        </w:rPr>
        <w:t xml:space="preserve"> I. </w:t>
      </w:r>
      <w:r w:rsidRPr="00643CEC">
        <w:rPr>
          <w:rFonts w:ascii="Helvetica" w:hAnsi="Helvetica" w:cs="Helvetica" w:hint="eastAsia"/>
          <w:b/>
          <w:bCs/>
          <w:color w:val="222222"/>
          <w:sz w:val="21"/>
          <w:szCs w:val="21"/>
        </w:rPr>
        <w:t>МАТЕРИАЛ</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И</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МЕТОДИКА</w:t>
      </w:r>
      <w:r w:rsidRPr="00643CEC">
        <w:rPr>
          <w:rFonts w:ascii="Helvetica" w:hAnsi="Helvetica" w:cs="Helvetica"/>
          <w:b/>
          <w:bCs/>
          <w:color w:val="222222"/>
          <w:sz w:val="21"/>
          <w:szCs w:val="21"/>
        </w:rPr>
        <w:t xml:space="preserve"> 6</w:t>
      </w:r>
    </w:p>
    <w:p w14:paraId="2B42C861" w14:textId="77777777" w:rsidR="00643CEC" w:rsidRPr="00643CEC" w:rsidRDefault="00643CEC" w:rsidP="00643CEC">
      <w:pPr>
        <w:rPr>
          <w:rFonts w:ascii="Helvetica" w:hAnsi="Helvetica" w:cs="Helvetica"/>
          <w:b/>
          <w:bCs/>
          <w:color w:val="222222"/>
          <w:sz w:val="21"/>
          <w:szCs w:val="21"/>
        </w:rPr>
      </w:pPr>
    </w:p>
    <w:p w14:paraId="3C0DFB0B" w14:textId="77777777" w:rsidR="00643CEC" w:rsidRPr="00643CEC" w:rsidRDefault="00643CEC" w:rsidP="00643CEC">
      <w:pPr>
        <w:rPr>
          <w:rFonts w:ascii="Helvetica" w:hAnsi="Helvetica" w:cs="Helvetica"/>
          <w:b/>
          <w:bCs/>
          <w:color w:val="222222"/>
          <w:sz w:val="21"/>
          <w:szCs w:val="21"/>
        </w:rPr>
      </w:pPr>
      <w:r w:rsidRPr="00643CEC">
        <w:rPr>
          <w:rFonts w:ascii="Helvetica" w:hAnsi="Helvetica" w:cs="Helvetica" w:hint="eastAsia"/>
          <w:b/>
          <w:bCs/>
          <w:color w:val="222222"/>
          <w:sz w:val="21"/>
          <w:szCs w:val="21"/>
        </w:rPr>
        <w:t>ГЛАВА</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П</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ФИЗИКО</w:t>
      </w:r>
      <w:r w:rsidRPr="00643CEC">
        <w:rPr>
          <w:rFonts w:ascii="Helvetica" w:hAnsi="Helvetica" w:cs="Helvetica"/>
          <w:b/>
          <w:bCs/>
          <w:color w:val="222222"/>
          <w:sz w:val="21"/>
          <w:szCs w:val="21"/>
        </w:rPr>
        <w:t>-</w:t>
      </w:r>
      <w:r w:rsidRPr="00643CEC">
        <w:rPr>
          <w:rFonts w:ascii="Helvetica" w:hAnsi="Helvetica" w:cs="Helvetica" w:hint="eastAsia"/>
          <w:b/>
          <w:bCs/>
          <w:color w:val="222222"/>
          <w:sz w:val="21"/>
          <w:szCs w:val="21"/>
        </w:rPr>
        <w:t>ГЕОГРАФИЧЕСКАЯ</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ХАРАКТЕРИСТИКА</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ВОДОЁМОВ</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ИССЛЕДОВАНИЯ</w:t>
      </w:r>
    </w:p>
    <w:p w14:paraId="7F64AB9C" w14:textId="77777777" w:rsidR="00643CEC" w:rsidRPr="00643CEC" w:rsidRDefault="00643CEC" w:rsidP="00643CEC">
      <w:pPr>
        <w:rPr>
          <w:rFonts w:ascii="Helvetica" w:hAnsi="Helvetica" w:cs="Helvetica"/>
          <w:b/>
          <w:bCs/>
          <w:color w:val="222222"/>
          <w:sz w:val="21"/>
          <w:szCs w:val="21"/>
        </w:rPr>
      </w:pPr>
    </w:p>
    <w:p w14:paraId="54187EF9" w14:textId="77777777" w:rsidR="00643CEC" w:rsidRPr="00643CEC" w:rsidRDefault="00643CEC" w:rsidP="00643CEC">
      <w:pPr>
        <w:rPr>
          <w:rFonts w:ascii="Helvetica" w:hAnsi="Helvetica" w:cs="Helvetica"/>
          <w:b/>
          <w:bCs/>
          <w:color w:val="222222"/>
          <w:sz w:val="21"/>
          <w:szCs w:val="21"/>
        </w:rPr>
      </w:pPr>
      <w:r w:rsidRPr="00643CEC">
        <w:rPr>
          <w:rFonts w:ascii="Helvetica" w:hAnsi="Helvetica" w:cs="Helvetica"/>
          <w:b/>
          <w:bCs/>
          <w:color w:val="222222"/>
          <w:sz w:val="21"/>
          <w:szCs w:val="21"/>
        </w:rPr>
        <w:t xml:space="preserve">1. </w:t>
      </w:r>
      <w:r w:rsidRPr="00643CEC">
        <w:rPr>
          <w:rFonts w:ascii="Helvetica" w:hAnsi="Helvetica" w:cs="Helvetica" w:hint="eastAsia"/>
          <w:b/>
          <w:bCs/>
          <w:color w:val="222222"/>
          <w:sz w:val="21"/>
          <w:szCs w:val="21"/>
        </w:rPr>
        <w:t>Куршский</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залив</w:t>
      </w:r>
      <w:r w:rsidRPr="00643CEC">
        <w:rPr>
          <w:rFonts w:ascii="Helvetica" w:hAnsi="Helvetica" w:cs="Helvetica"/>
          <w:b/>
          <w:bCs/>
          <w:color w:val="222222"/>
          <w:sz w:val="21"/>
          <w:szCs w:val="21"/>
        </w:rPr>
        <w:t xml:space="preserve"> 22</w:t>
      </w:r>
    </w:p>
    <w:p w14:paraId="4ACC07AC" w14:textId="77777777" w:rsidR="00643CEC" w:rsidRPr="00643CEC" w:rsidRDefault="00643CEC" w:rsidP="00643CEC">
      <w:pPr>
        <w:rPr>
          <w:rFonts w:ascii="Helvetica" w:hAnsi="Helvetica" w:cs="Helvetica"/>
          <w:b/>
          <w:bCs/>
          <w:color w:val="222222"/>
          <w:sz w:val="21"/>
          <w:szCs w:val="21"/>
        </w:rPr>
      </w:pPr>
    </w:p>
    <w:p w14:paraId="104F3CEF" w14:textId="77777777" w:rsidR="00643CEC" w:rsidRPr="00643CEC" w:rsidRDefault="00643CEC" w:rsidP="00643CEC">
      <w:pPr>
        <w:rPr>
          <w:rFonts w:ascii="Helvetica" w:hAnsi="Helvetica" w:cs="Helvetica"/>
          <w:b/>
          <w:bCs/>
          <w:color w:val="222222"/>
          <w:sz w:val="21"/>
          <w:szCs w:val="21"/>
        </w:rPr>
      </w:pPr>
      <w:r w:rsidRPr="00643CEC">
        <w:rPr>
          <w:rFonts w:ascii="Helvetica" w:hAnsi="Helvetica" w:cs="Helvetica"/>
          <w:b/>
          <w:bCs/>
          <w:color w:val="222222"/>
          <w:sz w:val="21"/>
          <w:szCs w:val="21"/>
        </w:rPr>
        <w:t xml:space="preserve">2. </w:t>
      </w:r>
      <w:r w:rsidRPr="00643CEC">
        <w:rPr>
          <w:rFonts w:ascii="Helvetica" w:hAnsi="Helvetica" w:cs="Helvetica" w:hint="eastAsia"/>
          <w:b/>
          <w:bCs/>
          <w:color w:val="222222"/>
          <w:sz w:val="21"/>
          <w:szCs w:val="21"/>
        </w:rPr>
        <w:t>Вислинский</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залив</w:t>
      </w:r>
      <w:r w:rsidRPr="00643CEC">
        <w:rPr>
          <w:rFonts w:ascii="Helvetica" w:hAnsi="Helvetica" w:cs="Helvetica"/>
          <w:b/>
          <w:bCs/>
          <w:color w:val="222222"/>
          <w:sz w:val="21"/>
          <w:szCs w:val="21"/>
        </w:rPr>
        <w:t xml:space="preserve"> 26-</w:t>
      </w:r>
    </w:p>
    <w:p w14:paraId="4AE1626F" w14:textId="77777777" w:rsidR="00643CEC" w:rsidRPr="00643CEC" w:rsidRDefault="00643CEC" w:rsidP="00643CEC">
      <w:pPr>
        <w:rPr>
          <w:rFonts w:ascii="Helvetica" w:hAnsi="Helvetica" w:cs="Helvetica"/>
          <w:b/>
          <w:bCs/>
          <w:color w:val="222222"/>
          <w:sz w:val="21"/>
          <w:szCs w:val="21"/>
        </w:rPr>
      </w:pPr>
    </w:p>
    <w:p w14:paraId="438A0C59" w14:textId="77777777" w:rsidR="00643CEC" w:rsidRPr="00643CEC" w:rsidRDefault="00643CEC" w:rsidP="00643CEC">
      <w:pPr>
        <w:rPr>
          <w:rFonts w:ascii="Helvetica" w:hAnsi="Helvetica" w:cs="Helvetica"/>
          <w:b/>
          <w:bCs/>
          <w:color w:val="222222"/>
          <w:sz w:val="21"/>
          <w:szCs w:val="21"/>
        </w:rPr>
      </w:pPr>
      <w:r w:rsidRPr="00643CEC">
        <w:rPr>
          <w:rFonts w:ascii="Helvetica" w:hAnsi="Helvetica" w:cs="Helvetica" w:hint="eastAsia"/>
          <w:b/>
          <w:bCs/>
          <w:color w:val="222222"/>
          <w:sz w:val="21"/>
          <w:szCs w:val="21"/>
        </w:rPr>
        <w:t>ГЛАВА</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Ш</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СОСТАВ</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И</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РАСПРЕДЕЛЕНИЕ</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ПЛАНКТОНА</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И</w:t>
      </w:r>
    </w:p>
    <w:p w14:paraId="22088BE0" w14:textId="77777777" w:rsidR="00643CEC" w:rsidRPr="00643CEC" w:rsidRDefault="00643CEC" w:rsidP="00643CEC">
      <w:pPr>
        <w:rPr>
          <w:rFonts w:ascii="Helvetica" w:hAnsi="Helvetica" w:cs="Helvetica"/>
          <w:b/>
          <w:bCs/>
          <w:color w:val="222222"/>
          <w:sz w:val="21"/>
          <w:szCs w:val="21"/>
        </w:rPr>
      </w:pPr>
    </w:p>
    <w:p w14:paraId="3CEAC62D" w14:textId="77777777" w:rsidR="00643CEC" w:rsidRPr="00643CEC" w:rsidRDefault="00643CEC" w:rsidP="00643CEC">
      <w:pPr>
        <w:rPr>
          <w:rFonts w:ascii="Helvetica" w:hAnsi="Helvetica" w:cs="Helvetica"/>
          <w:b/>
          <w:bCs/>
          <w:color w:val="222222"/>
          <w:sz w:val="21"/>
          <w:szCs w:val="21"/>
        </w:rPr>
      </w:pPr>
      <w:r w:rsidRPr="00643CEC">
        <w:rPr>
          <w:rFonts w:ascii="Helvetica" w:hAnsi="Helvetica" w:cs="Helvetica" w:hint="eastAsia"/>
          <w:b/>
          <w:bCs/>
          <w:color w:val="222222"/>
          <w:sz w:val="21"/>
          <w:szCs w:val="21"/>
        </w:rPr>
        <w:t>БЕНТОСА</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КУРШСКОГО</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И</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ВИСЛИНСКОГО</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ЗАЛИВОВ</w:t>
      </w:r>
    </w:p>
    <w:p w14:paraId="15C16FDC" w14:textId="77777777" w:rsidR="00643CEC" w:rsidRPr="00643CEC" w:rsidRDefault="00643CEC" w:rsidP="00643CEC">
      <w:pPr>
        <w:rPr>
          <w:rFonts w:ascii="Helvetica" w:hAnsi="Helvetica" w:cs="Helvetica"/>
          <w:b/>
          <w:bCs/>
          <w:color w:val="222222"/>
          <w:sz w:val="21"/>
          <w:szCs w:val="21"/>
        </w:rPr>
      </w:pPr>
    </w:p>
    <w:p w14:paraId="38ED17A6" w14:textId="77777777" w:rsidR="00643CEC" w:rsidRPr="00643CEC" w:rsidRDefault="00643CEC" w:rsidP="00643CEC">
      <w:pPr>
        <w:rPr>
          <w:rFonts w:ascii="Helvetica" w:hAnsi="Helvetica" w:cs="Helvetica"/>
          <w:b/>
          <w:bCs/>
          <w:color w:val="222222"/>
          <w:sz w:val="21"/>
          <w:szCs w:val="21"/>
        </w:rPr>
      </w:pPr>
      <w:r w:rsidRPr="00643CEC">
        <w:rPr>
          <w:rFonts w:ascii="Helvetica" w:hAnsi="Helvetica" w:cs="Helvetica"/>
          <w:b/>
          <w:bCs/>
          <w:color w:val="222222"/>
          <w:sz w:val="21"/>
          <w:szCs w:val="21"/>
        </w:rPr>
        <w:t xml:space="preserve">1. </w:t>
      </w:r>
      <w:r w:rsidRPr="00643CEC">
        <w:rPr>
          <w:rFonts w:ascii="Helvetica" w:hAnsi="Helvetica" w:cs="Helvetica" w:hint="eastAsia"/>
          <w:b/>
          <w:bCs/>
          <w:color w:val="222222"/>
          <w:sz w:val="21"/>
          <w:szCs w:val="21"/>
        </w:rPr>
        <w:t>Характеристика</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фитопланктона</w:t>
      </w:r>
      <w:r w:rsidRPr="00643CEC">
        <w:rPr>
          <w:rFonts w:ascii="Helvetica" w:hAnsi="Helvetica" w:cs="Helvetica"/>
          <w:b/>
          <w:bCs/>
          <w:color w:val="222222"/>
          <w:sz w:val="21"/>
          <w:szCs w:val="21"/>
        </w:rPr>
        <w:t xml:space="preserve"> 33</w:t>
      </w:r>
    </w:p>
    <w:p w14:paraId="7AB11524" w14:textId="77777777" w:rsidR="00643CEC" w:rsidRPr="00643CEC" w:rsidRDefault="00643CEC" w:rsidP="00643CEC">
      <w:pPr>
        <w:rPr>
          <w:rFonts w:ascii="Helvetica" w:hAnsi="Helvetica" w:cs="Helvetica"/>
          <w:b/>
          <w:bCs/>
          <w:color w:val="222222"/>
          <w:sz w:val="21"/>
          <w:szCs w:val="21"/>
        </w:rPr>
      </w:pPr>
    </w:p>
    <w:p w14:paraId="7684FE1C" w14:textId="77777777" w:rsidR="00643CEC" w:rsidRPr="00643CEC" w:rsidRDefault="00643CEC" w:rsidP="00643CEC">
      <w:pPr>
        <w:rPr>
          <w:rFonts w:ascii="Helvetica" w:hAnsi="Helvetica" w:cs="Helvetica"/>
          <w:b/>
          <w:bCs/>
          <w:color w:val="222222"/>
          <w:sz w:val="21"/>
          <w:szCs w:val="21"/>
        </w:rPr>
      </w:pPr>
      <w:r w:rsidRPr="00643CEC">
        <w:rPr>
          <w:rFonts w:ascii="Helvetica" w:hAnsi="Helvetica" w:cs="Helvetica"/>
          <w:b/>
          <w:bCs/>
          <w:color w:val="222222"/>
          <w:sz w:val="21"/>
          <w:szCs w:val="21"/>
        </w:rPr>
        <w:t xml:space="preserve">2. </w:t>
      </w:r>
      <w:r w:rsidRPr="00643CEC">
        <w:rPr>
          <w:rFonts w:ascii="Helvetica" w:hAnsi="Helvetica" w:cs="Helvetica" w:hint="eastAsia"/>
          <w:b/>
          <w:bCs/>
          <w:color w:val="222222"/>
          <w:sz w:val="21"/>
          <w:szCs w:val="21"/>
        </w:rPr>
        <w:t>Характеристика</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зоопланктона</w:t>
      </w:r>
      <w:r w:rsidRPr="00643CEC">
        <w:rPr>
          <w:rFonts w:ascii="Helvetica" w:hAnsi="Helvetica" w:cs="Helvetica"/>
          <w:b/>
          <w:bCs/>
          <w:color w:val="222222"/>
          <w:sz w:val="21"/>
          <w:szCs w:val="21"/>
        </w:rPr>
        <w:t xml:space="preserve"> 52</w:t>
      </w:r>
    </w:p>
    <w:p w14:paraId="67157813" w14:textId="77777777" w:rsidR="00643CEC" w:rsidRPr="00643CEC" w:rsidRDefault="00643CEC" w:rsidP="00643CEC">
      <w:pPr>
        <w:rPr>
          <w:rFonts w:ascii="Helvetica" w:hAnsi="Helvetica" w:cs="Helvetica"/>
          <w:b/>
          <w:bCs/>
          <w:color w:val="222222"/>
          <w:sz w:val="21"/>
          <w:szCs w:val="21"/>
        </w:rPr>
      </w:pPr>
    </w:p>
    <w:p w14:paraId="3DAC4D24" w14:textId="77777777" w:rsidR="00643CEC" w:rsidRPr="00643CEC" w:rsidRDefault="00643CEC" w:rsidP="00643CEC">
      <w:pPr>
        <w:rPr>
          <w:rFonts w:ascii="Helvetica" w:hAnsi="Helvetica" w:cs="Helvetica"/>
          <w:b/>
          <w:bCs/>
          <w:color w:val="222222"/>
          <w:sz w:val="21"/>
          <w:szCs w:val="21"/>
        </w:rPr>
      </w:pPr>
      <w:r w:rsidRPr="00643CEC">
        <w:rPr>
          <w:rFonts w:ascii="Helvetica" w:hAnsi="Helvetica" w:cs="Helvetica"/>
          <w:b/>
          <w:bCs/>
          <w:color w:val="222222"/>
          <w:sz w:val="21"/>
          <w:szCs w:val="21"/>
        </w:rPr>
        <w:t xml:space="preserve">3. </w:t>
      </w:r>
      <w:r w:rsidRPr="00643CEC">
        <w:rPr>
          <w:rFonts w:ascii="Helvetica" w:hAnsi="Helvetica" w:cs="Helvetica" w:hint="eastAsia"/>
          <w:b/>
          <w:bCs/>
          <w:color w:val="222222"/>
          <w:sz w:val="21"/>
          <w:szCs w:val="21"/>
        </w:rPr>
        <w:t>Характеристика</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бентоса</w:t>
      </w:r>
      <w:r w:rsidRPr="00643CEC">
        <w:rPr>
          <w:rFonts w:ascii="Helvetica" w:hAnsi="Helvetica" w:cs="Helvetica"/>
          <w:b/>
          <w:bCs/>
          <w:color w:val="222222"/>
          <w:sz w:val="21"/>
          <w:szCs w:val="21"/>
        </w:rPr>
        <w:t xml:space="preserve"> 66-</w:t>
      </w:r>
    </w:p>
    <w:p w14:paraId="1618288F" w14:textId="77777777" w:rsidR="00643CEC" w:rsidRPr="00643CEC" w:rsidRDefault="00643CEC" w:rsidP="00643CEC">
      <w:pPr>
        <w:rPr>
          <w:rFonts w:ascii="Helvetica" w:hAnsi="Helvetica" w:cs="Helvetica"/>
          <w:b/>
          <w:bCs/>
          <w:color w:val="222222"/>
          <w:sz w:val="21"/>
          <w:szCs w:val="21"/>
        </w:rPr>
      </w:pPr>
    </w:p>
    <w:p w14:paraId="37D8BE8E" w14:textId="77777777" w:rsidR="00643CEC" w:rsidRPr="00643CEC" w:rsidRDefault="00643CEC" w:rsidP="00643CEC">
      <w:pPr>
        <w:rPr>
          <w:rFonts w:ascii="Helvetica" w:hAnsi="Helvetica" w:cs="Helvetica"/>
          <w:b/>
          <w:bCs/>
          <w:color w:val="222222"/>
          <w:sz w:val="21"/>
          <w:szCs w:val="21"/>
        </w:rPr>
      </w:pPr>
      <w:r w:rsidRPr="00643CEC">
        <w:rPr>
          <w:rFonts w:ascii="Helvetica" w:hAnsi="Helvetica" w:cs="Helvetica" w:hint="eastAsia"/>
          <w:b/>
          <w:bCs/>
          <w:color w:val="222222"/>
          <w:sz w:val="21"/>
          <w:szCs w:val="21"/>
        </w:rPr>
        <w:t>ГЛАВА</w:t>
      </w:r>
      <w:r w:rsidRPr="00643CEC">
        <w:rPr>
          <w:rFonts w:ascii="Helvetica" w:hAnsi="Helvetica" w:cs="Helvetica"/>
          <w:b/>
          <w:bCs/>
          <w:color w:val="222222"/>
          <w:sz w:val="21"/>
          <w:szCs w:val="21"/>
        </w:rPr>
        <w:t xml:space="preserve"> 1</w:t>
      </w:r>
      <w:r w:rsidRPr="00643CEC">
        <w:rPr>
          <w:rFonts w:ascii="Helvetica" w:hAnsi="Helvetica" w:cs="Helvetica" w:hint="eastAsia"/>
          <w:b/>
          <w:bCs/>
          <w:color w:val="222222"/>
          <w:sz w:val="21"/>
          <w:szCs w:val="21"/>
        </w:rPr>
        <w:t>У</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ПРОДУКЦИЯ</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ПЛАНКТОНА</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И</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БЕНТОСА</w:t>
      </w:r>
    </w:p>
    <w:p w14:paraId="111327CE" w14:textId="77777777" w:rsidR="00643CEC" w:rsidRPr="00643CEC" w:rsidRDefault="00643CEC" w:rsidP="00643CEC">
      <w:pPr>
        <w:rPr>
          <w:rFonts w:ascii="Helvetica" w:hAnsi="Helvetica" w:cs="Helvetica"/>
          <w:b/>
          <w:bCs/>
          <w:color w:val="222222"/>
          <w:sz w:val="21"/>
          <w:szCs w:val="21"/>
        </w:rPr>
      </w:pPr>
    </w:p>
    <w:p w14:paraId="26EAB1A0" w14:textId="77777777" w:rsidR="00643CEC" w:rsidRPr="00643CEC" w:rsidRDefault="00643CEC" w:rsidP="00643CEC">
      <w:pPr>
        <w:rPr>
          <w:rFonts w:ascii="Helvetica" w:hAnsi="Helvetica" w:cs="Helvetica"/>
          <w:b/>
          <w:bCs/>
          <w:color w:val="222222"/>
          <w:sz w:val="21"/>
          <w:szCs w:val="21"/>
        </w:rPr>
      </w:pPr>
      <w:r w:rsidRPr="00643CEC">
        <w:rPr>
          <w:rFonts w:ascii="Helvetica" w:hAnsi="Helvetica" w:cs="Helvetica" w:hint="eastAsia"/>
          <w:b/>
          <w:bCs/>
          <w:color w:val="222222"/>
          <w:sz w:val="21"/>
          <w:szCs w:val="21"/>
        </w:rPr>
        <w:t>КУРШСКОГО</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И</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ШШНСКОГО</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ЗАЛИВОВ</w:t>
      </w:r>
    </w:p>
    <w:p w14:paraId="14AD0BEA" w14:textId="77777777" w:rsidR="00643CEC" w:rsidRPr="00643CEC" w:rsidRDefault="00643CEC" w:rsidP="00643CEC">
      <w:pPr>
        <w:rPr>
          <w:rFonts w:ascii="Helvetica" w:hAnsi="Helvetica" w:cs="Helvetica"/>
          <w:b/>
          <w:bCs/>
          <w:color w:val="222222"/>
          <w:sz w:val="21"/>
          <w:szCs w:val="21"/>
        </w:rPr>
      </w:pPr>
    </w:p>
    <w:p w14:paraId="4DAEB9BE" w14:textId="77777777" w:rsidR="00643CEC" w:rsidRPr="00643CEC" w:rsidRDefault="00643CEC" w:rsidP="00643CEC">
      <w:pPr>
        <w:rPr>
          <w:rFonts w:ascii="Helvetica" w:hAnsi="Helvetica" w:cs="Helvetica"/>
          <w:b/>
          <w:bCs/>
          <w:color w:val="222222"/>
          <w:sz w:val="21"/>
          <w:szCs w:val="21"/>
        </w:rPr>
      </w:pPr>
      <w:r w:rsidRPr="00643CEC">
        <w:rPr>
          <w:rFonts w:ascii="Helvetica" w:hAnsi="Helvetica" w:cs="Helvetica"/>
          <w:b/>
          <w:bCs/>
          <w:color w:val="222222"/>
          <w:sz w:val="21"/>
          <w:szCs w:val="21"/>
        </w:rPr>
        <w:t xml:space="preserve">1. </w:t>
      </w:r>
      <w:r w:rsidRPr="00643CEC">
        <w:rPr>
          <w:rFonts w:ascii="Helvetica" w:hAnsi="Helvetica" w:cs="Helvetica" w:hint="eastAsia"/>
          <w:b/>
          <w:bCs/>
          <w:color w:val="222222"/>
          <w:sz w:val="21"/>
          <w:szCs w:val="21"/>
        </w:rPr>
        <w:t>Первичная</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продукция</w:t>
      </w:r>
      <w:r w:rsidRPr="00643CEC">
        <w:rPr>
          <w:rFonts w:ascii="Helvetica" w:hAnsi="Helvetica" w:cs="Helvetica"/>
          <w:b/>
          <w:bCs/>
          <w:color w:val="222222"/>
          <w:sz w:val="21"/>
          <w:szCs w:val="21"/>
        </w:rPr>
        <w:t xml:space="preserve"> 80</w:t>
      </w:r>
    </w:p>
    <w:p w14:paraId="43188E88" w14:textId="77777777" w:rsidR="00643CEC" w:rsidRPr="00643CEC" w:rsidRDefault="00643CEC" w:rsidP="00643CEC">
      <w:pPr>
        <w:rPr>
          <w:rFonts w:ascii="Helvetica" w:hAnsi="Helvetica" w:cs="Helvetica"/>
          <w:b/>
          <w:bCs/>
          <w:color w:val="222222"/>
          <w:sz w:val="21"/>
          <w:szCs w:val="21"/>
        </w:rPr>
      </w:pPr>
    </w:p>
    <w:p w14:paraId="2020CF73" w14:textId="77777777" w:rsidR="00643CEC" w:rsidRPr="00643CEC" w:rsidRDefault="00643CEC" w:rsidP="00643CEC">
      <w:pPr>
        <w:rPr>
          <w:rFonts w:ascii="Helvetica" w:hAnsi="Helvetica" w:cs="Helvetica"/>
          <w:b/>
          <w:bCs/>
          <w:color w:val="222222"/>
          <w:sz w:val="21"/>
          <w:szCs w:val="21"/>
        </w:rPr>
      </w:pPr>
      <w:r w:rsidRPr="00643CEC">
        <w:rPr>
          <w:rFonts w:ascii="Helvetica" w:hAnsi="Helvetica" w:cs="Helvetica"/>
          <w:b/>
          <w:bCs/>
          <w:color w:val="222222"/>
          <w:sz w:val="21"/>
          <w:szCs w:val="21"/>
        </w:rPr>
        <w:t xml:space="preserve">2. </w:t>
      </w:r>
      <w:r w:rsidRPr="00643CEC">
        <w:rPr>
          <w:rFonts w:ascii="Helvetica" w:hAnsi="Helvetica" w:cs="Helvetica" w:hint="eastAsia"/>
          <w:b/>
          <w:bCs/>
          <w:color w:val="222222"/>
          <w:sz w:val="21"/>
          <w:szCs w:val="21"/>
        </w:rPr>
        <w:t>Продукция</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планктонных</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ракообразных</w:t>
      </w:r>
      <w:r w:rsidRPr="00643CEC">
        <w:rPr>
          <w:rFonts w:ascii="Helvetica" w:hAnsi="Helvetica" w:cs="Helvetica"/>
          <w:b/>
          <w:bCs/>
          <w:color w:val="222222"/>
          <w:sz w:val="21"/>
          <w:szCs w:val="21"/>
        </w:rPr>
        <w:t xml:space="preserve"> 96</w:t>
      </w:r>
    </w:p>
    <w:p w14:paraId="25C332AA" w14:textId="77777777" w:rsidR="00643CEC" w:rsidRPr="00643CEC" w:rsidRDefault="00643CEC" w:rsidP="00643CEC">
      <w:pPr>
        <w:rPr>
          <w:rFonts w:ascii="Helvetica" w:hAnsi="Helvetica" w:cs="Helvetica"/>
          <w:b/>
          <w:bCs/>
          <w:color w:val="222222"/>
          <w:sz w:val="21"/>
          <w:szCs w:val="21"/>
        </w:rPr>
      </w:pPr>
    </w:p>
    <w:p w14:paraId="4C7B6CF6" w14:textId="77777777" w:rsidR="00643CEC" w:rsidRPr="00643CEC" w:rsidRDefault="00643CEC" w:rsidP="00643CEC">
      <w:pPr>
        <w:rPr>
          <w:rFonts w:ascii="Helvetica" w:hAnsi="Helvetica" w:cs="Helvetica"/>
          <w:b/>
          <w:bCs/>
          <w:color w:val="222222"/>
          <w:sz w:val="21"/>
          <w:szCs w:val="21"/>
        </w:rPr>
      </w:pPr>
      <w:r w:rsidRPr="00643CEC">
        <w:rPr>
          <w:rFonts w:ascii="Helvetica" w:hAnsi="Helvetica" w:cs="Helvetica"/>
          <w:b/>
          <w:bCs/>
          <w:color w:val="222222"/>
          <w:sz w:val="21"/>
          <w:szCs w:val="21"/>
        </w:rPr>
        <w:t xml:space="preserve">3. </w:t>
      </w:r>
      <w:r w:rsidRPr="00643CEC">
        <w:rPr>
          <w:rFonts w:ascii="Helvetica" w:hAnsi="Helvetica" w:cs="Helvetica" w:hint="eastAsia"/>
          <w:b/>
          <w:bCs/>
          <w:color w:val="222222"/>
          <w:sz w:val="21"/>
          <w:szCs w:val="21"/>
        </w:rPr>
        <w:t>Продукция</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массовых</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видов</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бентоса</w:t>
      </w:r>
      <w:r w:rsidRPr="00643CEC">
        <w:rPr>
          <w:rFonts w:ascii="Helvetica" w:hAnsi="Helvetica" w:cs="Helvetica"/>
          <w:b/>
          <w:bCs/>
          <w:color w:val="222222"/>
          <w:sz w:val="21"/>
          <w:szCs w:val="21"/>
        </w:rPr>
        <w:t xml:space="preserve"> I07-II</w:t>
      </w:r>
    </w:p>
    <w:p w14:paraId="361004F7" w14:textId="77777777" w:rsidR="00643CEC" w:rsidRPr="00643CEC" w:rsidRDefault="00643CEC" w:rsidP="00643CEC">
      <w:pPr>
        <w:rPr>
          <w:rFonts w:ascii="Helvetica" w:hAnsi="Helvetica" w:cs="Helvetica"/>
          <w:b/>
          <w:bCs/>
          <w:color w:val="222222"/>
          <w:sz w:val="21"/>
          <w:szCs w:val="21"/>
        </w:rPr>
      </w:pPr>
    </w:p>
    <w:p w14:paraId="1F9B4B47" w14:textId="77777777" w:rsidR="00643CEC" w:rsidRPr="00643CEC" w:rsidRDefault="00643CEC" w:rsidP="00643CEC">
      <w:pPr>
        <w:rPr>
          <w:rFonts w:ascii="Helvetica" w:hAnsi="Helvetica" w:cs="Helvetica"/>
          <w:b/>
          <w:bCs/>
          <w:color w:val="222222"/>
          <w:sz w:val="21"/>
          <w:szCs w:val="21"/>
        </w:rPr>
      </w:pPr>
      <w:r w:rsidRPr="00643CEC">
        <w:rPr>
          <w:rFonts w:ascii="Helvetica" w:hAnsi="Helvetica" w:cs="Helvetica" w:hint="eastAsia"/>
          <w:b/>
          <w:bCs/>
          <w:color w:val="222222"/>
          <w:sz w:val="21"/>
          <w:szCs w:val="21"/>
        </w:rPr>
        <w:t>ГЛАВА</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У</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ИСПОЛЬЗОВАНИЕ</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ПЛАНКТОНА</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И</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БЕНТОСА</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ГИДРО</w:t>
      </w:r>
    </w:p>
    <w:p w14:paraId="23A3AA94" w14:textId="77777777" w:rsidR="00643CEC" w:rsidRPr="00643CEC" w:rsidRDefault="00643CEC" w:rsidP="00643CEC">
      <w:pPr>
        <w:rPr>
          <w:rFonts w:ascii="Helvetica" w:hAnsi="Helvetica" w:cs="Helvetica"/>
          <w:b/>
          <w:bCs/>
          <w:color w:val="222222"/>
          <w:sz w:val="21"/>
          <w:szCs w:val="21"/>
        </w:rPr>
      </w:pPr>
    </w:p>
    <w:p w14:paraId="58D3A3B1" w14:textId="77777777" w:rsidR="00643CEC" w:rsidRPr="00643CEC" w:rsidRDefault="00643CEC" w:rsidP="00643CEC">
      <w:pPr>
        <w:rPr>
          <w:rFonts w:ascii="Helvetica" w:hAnsi="Helvetica" w:cs="Helvetica"/>
          <w:b/>
          <w:bCs/>
          <w:color w:val="222222"/>
          <w:sz w:val="21"/>
          <w:szCs w:val="21"/>
        </w:rPr>
      </w:pPr>
      <w:r w:rsidRPr="00643CEC">
        <w:rPr>
          <w:rFonts w:ascii="Helvetica" w:hAnsi="Helvetica" w:cs="Helvetica" w:hint="eastAsia"/>
          <w:b/>
          <w:bCs/>
          <w:color w:val="222222"/>
          <w:sz w:val="21"/>
          <w:szCs w:val="21"/>
        </w:rPr>
        <w:t>БИОНТАМИ</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КУРШСКОГО</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И</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ВИСЛИНСКОГО</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ЗАЛИВОВ</w:t>
      </w:r>
    </w:p>
    <w:p w14:paraId="4A3B926B" w14:textId="77777777" w:rsidR="00643CEC" w:rsidRPr="00643CEC" w:rsidRDefault="00643CEC" w:rsidP="00643CEC">
      <w:pPr>
        <w:rPr>
          <w:rFonts w:ascii="Helvetica" w:hAnsi="Helvetica" w:cs="Helvetica"/>
          <w:b/>
          <w:bCs/>
          <w:color w:val="222222"/>
          <w:sz w:val="21"/>
          <w:szCs w:val="21"/>
        </w:rPr>
      </w:pPr>
    </w:p>
    <w:p w14:paraId="6A6CF9E5" w14:textId="77777777" w:rsidR="00643CEC" w:rsidRPr="00643CEC" w:rsidRDefault="00643CEC" w:rsidP="00643CEC">
      <w:pPr>
        <w:rPr>
          <w:rFonts w:ascii="Helvetica" w:hAnsi="Helvetica" w:cs="Helvetica"/>
          <w:b/>
          <w:bCs/>
          <w:color w:val="222222"/>
          <w:sz w:val="21"/>
          <w:szCs w:val="21"/>
        </w:rPr>
      </w:pPr>
      <w:r w:rsidRPr="00643CEC">
        <w:rPr>
          <w:rFonts w:ascii="Helvetica" w:hAnsi="Helvetica" w:cs="Helvetica"/>
          <w:b/>
          <w:bCs/>
          <w:color w:val="222222"/>
          <w:sz w:val="21"/>
          <w:szCs w:val="21"/>
        </w:rPr>
        <w:t xml:space="preserve">1. </w:t>
      </w:r>
      <w:r w:rsidRPr="00643CEC">
        <w:rPr>
          <w:rFonts w:ascii="Helvetica" w:hAnsi="Helvetica" w:cs="Helvetica" w:hint="eastAsia"/>
          <w:b/>
          <w:bCs/>
          <w:color w:val="222222"/>
          <w:sz w:val="21"/>
          <w:szCs w:val="21"/>
        </w:rPr>
        <w:t>Использование</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планктона</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пелагическими</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и</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донными</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беспозвоночными</w:t>
      </w:r>
      <w:r w:rsidRPr="00643CEC">
        <w:rPr>
          <w:rFonts w:ascii="Helvetica" w:hAnsi="Helvetica" w:cs="Helvetica"/>
          <w:b/>
          <w:bCs/>
          <w:color w:val="222222"/>
          <w:sz w:val="21"/>
          <w:szCs w:val="21"/>
        </w:rPr>
        <w:t xml:space="preserve"> I16</w:t>
      </w:r>
    </w:p>
    <w:p w14:paraId="71BBBD06" w14:textId="77777777" w:rsidR="00643CEC" w:rsidRPr="00643CEC" w:rsidRDefault="00643CEC" w:rsidP="00643CEC">
      <w:pPr>
        <w:rPr>
          <w:rFonts w:ascii="Helvetica" w:hAnsi="Helvetica" w:cs="Helvetica"/>
          <w:b/>
          <w:bCs/>
          <w:color w:val="222222"/>
          <w:sz w:val="21"/>
          <w:szCs w:val="21"/>
        </w:rPr>
      </w:pPr>
    </w:p>
    <w:p w14:paraId="4A4F9287" w14:textId="77777777" w:rsidR="00643CEC" w:rsidRPr="00643CEC" w:rsidRDefault="00643CEC" w:rsidP="00643CEC">
      <w:pPr>
        <w:rPr>
          <w:rFonts w:ascii="Helvetica" w:hAnsi="Helvetica" w:cs="Helvetica"/>
          <w:b/>
          <w:bCs/>
          <w:color w:val="222222"/>
          <w:sz w:val="21"/>
          <w:szCs w:val="21"/>
        </w:rPr>
      </w:pPr>
      <w:r w:rsidRPr="00643CEC">
        <w:rPr>
          <w:rFonts w:ascii="Helvetica" w:hAnsi="Helvetica" w:cs="Helvetica"/>
          <w:b/>
          <w:bCs/>
          <w:color w:val="222222"/>
          <w:sz w:val="21"/>
          <w:szCs w:val="21"/>
        </w:rPr>
        <w:t xml:space="preserve">2. </w:t>
      </w:r>
      <w:r w:rsidRPr="00643CEC">
        <w:rPr>
          <w:rFonts w:ascii="Helvetica" w:hAnsi="Helvetica" w:cs="Helvetica" w:hint="eastAsia"/>
          <w:b/>
          <w:bCs/>
          <w:color w:val="222222"/>
          <w:sz w:val="21"/>
          <w:szCs w:val="21"/>
        </w:rPr>
        <w:t>Использование</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планктона</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и</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бентоса</w:t>
      </w:r>
      <w:r w:rsidRPr="00643CEC">
        <w:rPr>
          <w:rFonts w:ascii="Helvetica" w:hAnsi="Helvetica" w:cs="Helvetica"/>
          <w:b/>
          <w:bCs/>
          <w:color w:val="222222"/>
          <w:sz w:val="21"/>
          <w:szCs w:val="21"/>
        </w:rPr>
        <w:t xml:space="preserve"> </w:t>
      </w:r>
      <w:r w:rsidRPr="00643CEC">
        <w:rPr>
          <w:rFonts w:ascii="Helvetica" w:hAnsi="Helvetica" w:cs="Helvetica" w:hint="eastAsia"/>
          <w:b/>
          <w:bCs/>
          <w:color w:val="222222"/>
          <w:sz w:val="21"/>
          <w:szCs w:val="21"/>
        </w:rPr>
        <w:t>рыбами</w:t>
      </w:r>
      <w:r w:rsidRPr="00643CEC">
        <w:rPr>
          <w:rFonts w:ascii="Helvetica" w:hAnsi="Helvetica" w:cs="Helvetica"/>
          <w:b/>
          <w:bCs/>
          <w:color w:val="222222"/>
          <w:sz w:val="21"/>
          <w:szCs w:val="21"/>
        </w:rPr>
        <w:t xml:space="preserve"> 125</w:t>
      </w:r>
    </w:p>
    <w:p w14:paraId="69B52EEA" w14:textId="77777777" w:rsidR="00643CEC" w:rsidRPr="00643CEC" w:rsidRDefault="00643CEC" w:rsidP="00643CEC">
      <w:pPr>
        <w:rPr>
          <w:rFonts w:ascii="Helvetica" w:hAnsi="Helvetica" w:cs="Helvetica"/>
          <w:b/>
          <w:bCs/>
          <w:color w:val="222222"/>
          <w:sz w:val="21"/>
          <w:szCs w:val="21"/>
        </w:rPr>
      </w:pPr>
    </w:p>
    <w:p w14:paraId="4CCADE6E" w14:textId="66D5BA18" w:rsidR="004F7911" w:rsidRPr="00643CEC" w:rsidRDefault="00643CEC" w:rsidP="00643CEC">
      <w:r w:rsidRPr="00643CEC">
        <w:rPr>
          <w:rFonts w:ascii="Helvetica" w:hAnsi="Helvetica" w:cs="Helvetica" w:hint="eastAsia"/>
          <w:b/>
          <w:bCs/>
          <w:color w:val="222222"/>
          <w:sz w:val="21"/>
          <w:szCs w:val="21"/>
        </w:rPr>
        <w:t>ВЫВОДЫ</w:t>
      </w:r>
      <w:r w:rsidRPr="00643CEC">
        <w:rPr>
          <w:rFonts w:ascii="Helvetica" w:hAnsi="Helvetica" w:cs="Helvetica"/>
          <w:b/>
          <w:bCs/>
          <w:color w:val="222222"/>
          <w:sz w:val="21"/>
          <w:szCs w:val="21"/>
        </w:rPr>
        <w:t xml:space="preserve"> 134</w:t>
      </w:r>
    </w:p>
    <w:sectPr w:rsidR="004F7911" w:rsidRPr="00643CE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9EFAC" w14:textId="77777777" w:rsidR="00FE4BB7" w:rsidRDefault="00FE4BB7">
      <w:pPr>
        <w:spacing w:after="0" w:line="240" w:lineRule="auto"/>
      </w:pPr>
      <w:r>
        <w:separator/>
      </w:r>
    </w:p>
  </w:endnote>
  <w:endnote w:type="continuationSeparator" w:id="0">
    <w:p w14:paraId="26AE6945" w14:textId="77777777" w:rsidR="00FE4BB7" w:rsidRDefault="00FE4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8144C" w14:textId="77777777" w:rsidR="00FE4BB7" w:rsidRDefault="00FE4BB7"/>
    <w:p w14:paraId="291FAC9C" w14:textId="77777777" w:rsidR="00FE4BB7" w:rsidRDefault="00FE4BB7"/>
    <w:p w14:paraId="3F2DA008" w14:textId="77777777" w:rsidR="00FE4BB7" w:rsidRDefault="00FE4BB7"/>
    <w:p w14:paraId="5461380F" w14:textId="77777777" w:rsidR="00FE4BB7" w:rsidRDefault="00FE4BB7"/>
    <w:p w14:paraId="30B07988" w14:textId="77777777" w:rsidR="00FE4BB7" w:rsidRDefault="00FE4BB7"/>
    <w:p w14:paraId="7D332753" w14:textId="77777777" w:rsidR="00FE4BB7" w:rsidRDefault="00FE4BB7"/>
    <w:p w14:paraId="2E78A1F3" w14:textId="77777777" w:rsidR="00FE4BB7" w:rsidRDefault="00FE4BB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7AE3B88" wp14:editId="622E870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54BF7" w14:textId="77777777" w:rsidR="00FE4BB7" w:rsidRDefault="00FE4BB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AE3B8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4354BF7" w14:textId="77777777" w:rsidR="00FE4BB7" w:rsidRDefault="00FE4BB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4E9B86C" w14:textId="77777777" w:rsidR="00FE4BB7" w:rsidRDefault="00FE4BB7"/>
    <w:p w14:paraId="7554FC92" w14:textId="77777777" w:rsidR="00FE4BB7" w:rsidRDefault="00FE4BB7"/>
    <w:p w14:paraId="586A581C" w14:textId="77777777" w:rsidR="00FE4BB7" w:rsidRDefault="00FE4BB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DFF0158" wp14:editId="2AE352B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5D151" w14:textId="77777777" w:rsidR="00FE4BB7" w:rsidRDefault="00FE4BB7"/>
                          <w:p w14:paraId="45ABF534" w14:textId="77777777" w:rsidR="00FE4BB7" w:rsidRDefault="00FE4BB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FF015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235D151" w14:textId="77777777" w:rsidR="00FE4BB7" w:rsidRDefault="00FE4BB7"/>
                    <w:p w14:paraId="45ABF534" w14:textId="77777777" w:rsidR="00FE4BB7" w:rsidRDefault="00FE4BB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2C319BF" w14:textId="77777777" w:rsidR="00FE4BB7" w:rsidRDefault="00FE4BB7"/>
    <w:p w14:paraId="11BF5343" w14:textId="77777777" w:rsidR="00FE4BB7" w:rsidRDefault="00FE4BB7">
      <w:pPr>
        <w:rPr>
          <w:sz w:val="2"/>
          <w:szCs w:val="2"/>
        </w:rPr>
      </w:pPr>
    </w:p>
    <w:p w14:paraId="73E9DE85" w14:textId="77777777" w:rsidR="00FE4BB7" w:rsidRDefault="00FE4BB7"/>
    <w:p w14:paraId="6E0A9976" w14:textId="77777777" w:rsidR="00FE4BB7" w:rsidRDefault="00FE4BB7">
      <w:pPr>
        <w:spacing w:after="0" w:line="240" w:lineRule="auto"/>
      </w:pPr>
    </w:p>
  </w:footnote>
  <w:footnote w:type="continuationSeparator" w:id="0">
    <w:p w14:paraId="33013DB4" w14:textId="77777777" w:rsidR="00FE4BB7" w:rsidRDefault="00FE4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B7"/>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195096</TotalTime>
  <Pages>3</Pages>
  <Words>326</Words>
  <Characters>1860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973</cp:revision>
  <cp:lastPrinted>2009-02-06T05:36:00Z</cp:lastPrinted>
  <dcterms:created xsi:type="dcterms:W3CDTF">2024-01-07T13:43:00Z</dcterms:created>
  <dcterms:modified xsi:type="dcterms:W3CDTF">2025-10-31T12:57:00Z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