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457F1"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hint="eastAsia"/>
          <w:b/>
          <w:bCs/>
          <w:color w:val="222222"/>
          <w:sz w:val="21"/>
          <w:szCs w:val="21"/>
        </w:rPr>
        <w:t>Иванов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Геннадий</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Иванович</w:t>
      </w:r>
      <w:r w:rsidRPr="007C5CE7">
        <w:rPr>
          <w:rFonts w:ascii="Helvetica" w:hAnsi="Helvetica" w:cs="Helvetica"/>
          <w:b/>
          <w:bCs/>
          <w:color w:val="222222"/>
          <w:sz w:val="21"/>
          <w:szCs w:val="21"/>
        </w:rPr>
        <w:t>.</w:t>
      </w:r>
    </w:p>
    <w:p w14:paraId="3D7E7192"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hint="eastAsia"/>
          <w:b/>
          <w:bCs/>
          <w:color w:val="222222"/>
          <w:sz w:val="21"/>
          <w:szCs w:val="21"/>
        </w:rPr>
        <w:t>Создание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амфидиплоидов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на</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основе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тетракомпонентов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АВ</w:t>
      </w:r>
      <w:r w:rsidRPr="007C5CE7">
        <w:rPr>
          <w:rFonts w:ascii="Helvetica" w:hAnsi="Helvetica" w:cs="Helvetica"/>
          <w:b/>
          <w:bCs/>
          <w:color w:val="222222"/>
          <w:sz w:val="21"/>
          <w:szCs w:val="21"/>
        </w:rPr>
        <w:t xml:space="preserve"> Triticum aestivum L. </w:t>
      </w:r>
      <w:r w:rsidRPr="007C5CE7">
        <w:rPr>
          <w:rFonts w:ascii="Helvetica" w:hAnsi="Helvetica" w:cs="Helvetica" w:hint="eastAsia"/>
          <w:b/>
          <w:bCs/>
          <w:color w:val="222222"/>
          <w:sz w:val="21"/>
          <w:szCs w:val="21"/>
        </w:rPr>
        <w:t>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их</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цитогенетическое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изучение</w:t>
      </w:r>
      <w:r w:rsidRPr="007C5CE7">
        <w:rPr>
          <w:rFonts w:ascii="Helvetica" w:hAnsi="Helvetica" w:cs="Helvetica"/>
          <w:b/>
          <w:bCs/>
          <w:color w:val="222222"/>
          <w:sz w:val="21"/>
          <w:szCs w:val="21"/>
        </w:rPr>
        <w:t xml:space="preserve"> : </w:t>
      </w:r>
      <w:r w:rsidRPr="007C5CE7">
        <w:rPr>
          <w:rFonts w:ascii="Helvetica" w:hAnsi="Helvetica" w:cs="Helvetica" w:hint="eastAsia"/>
          <w:b/>
          <w:bCs/>
          <w:color w:val="222222"/>
          <w:sz w:val="21"/>
          <w:szCs w:val="21"/>
        </w:rPr>
        <w:t>диссертация</w:t>
      </w:r>
      <w:r w:rsidRPr="007C5CE7">
        <w:rPr>
          <w:rFonts w:ascii="Helvetica" w:hAnsi="Helvetica" w:cs="Helvetica"/>
          <w:b/>
          <w:bCs/>
          <w:color w:val="222222"/>
          <w:sz w:val="21"/>
          <w:szCs w:val="21"/>
        </w:rPr>
        <w:t xml:space="preserve"> ... </w:t>
      </w:r>
      <w:r w:rsidRPr="007C5CE7">
        <w:rPr>
          <w:rFonts w:ascii="Helvetica" w:hAnsi="Helvetica" w:cs="Helvetica" w:hint="eastAsia"/>
          <w:b/>
          <w:bCs/>
          <w:color w:val="222222"/>
          <w:sz w:val="21"/>
          <w:szCs w:val="21"/>
        </w:rPr>
        <w:t>кандидата</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биологических</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наук</w:t>
      </w:r>
      <w:r w:rsidRPr="007C5CE7">
        <w:rPr>
          <w:rFonts w:ascii="Helvetica" w:hAnsi="Helvetica" w:cs="Helvetica"/>
          <w:b/>
          <w:bCs/>
          <w:color w:val="222222"/>
          <w:sz w:val="21"/>
          <w:szCs w:val="21"/>
        </w:rPr>
        <w:t xml:space="preserve"> : 03.00.15. - </w:t>
      </w:r>
      <w:r w:rsidRPr="007C5CE7">
        <w:rPr>
          <w:rFonts w:ascii="Helvetica" w:hAnsi="Helvetica" w:cs="Helvetica" w:hint="eastAsia"/>
          <w:b/>
          <w:bCs/>
          <w:color w:val="222222"/>
          <w:sz w:val="21"/>
          <w:szCs w:val="21"/>
        </w:rPr>
        <w:t>Краснодар</w:t>
      </w:r>
      <w:r w:rsidRPr="007C5CE7">
        <w:rPr>
          <w:rFonts w:ascii="Helvetica" w:hAnsi="Helvetica" w:cs="Helvetica"/>
          <w:b/>
          <w:bCs/>
          <w:color w:val="222222"/>
          <w:sz w:val="21"/>
          <w:szCs w:val="21"/>
        </w:rPr>
        <w:t xml:space="preserve">, 1984. - 180 </w:t>
      </w:r>
      <w:r w:rsidRPr="007C5CE7">
        <w:rPr>
          <w:rFonts w:ascii="Helvetica" w:hAnsi="Helvetica" w:cs="Helvetica" w:hint="eastAsia"/>
          <w:b/>
          <w:bCs/>
          <w:color w:val="222222"/>
          <w:sz w:val="21"/>
          <w:szCs w:val="21"/>
        </w:rPr>
        <w:t>с</w:t>
      </w:r>
      <w:r w:rsidRPr="007C5CE7">
        <w:rPr>
          <w:rFonts w:ascii="Helvetica" w:hAnsi="Helvetica" w:cs="Helvetica"/>
          <w:b/>
          <w:bCs/>
          <w:color w:val="222222"/>
          <w:sz w:val="21"/>
          <w:szCs w:val="21"/>
        </w:rPr>
        <w:t xml:space="preserve">. : </w:t>
      </w:r>
      <w:r w:rsidRPr="007C5CE7">
        <w:rPr>
          <w:rFonts w:ascii="Helvetica" w:hAnsi="Helvetica" w:cs="Helvetica" w:hint="eastAsia"/>
          <w:b/>
          <w:bCs/>
          <w:color w:val="222222"/>
          <w:sz w:val="21"/>
          <w:szCs w:val="21"/>
        </w:rPr>
        <w:t>ил</w:t>
      </w:r>
      <w:r w:rsidRPr="007C5CE7">
        <w:rPr>
          <w:rFonts w:ascii="Helvetica" w:hAnsi="Helvetica" w:cs="Helvetica"/>
          <w:b/>
          <w:bCs/>
          <w:color w:val="222222"/>
          <w:sz w:val="21"/>
          <w:szCs w:val="21"/>
        </w:rPr>
        <w:t>.</w:t>
      </w:r>
    </w:p>
    <w:p w14:paraId="36D7D0A5"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hint="eastAsia"/>
          <w:b/>
          <w:bCs/>
          <w:color w:val="222222"/>
          <w:sz w:val="21"/>
          <w:szCs w:val="21"/>
        </w:rPr>
        <w:t>больше</w:t>
      </w:r>
    </w:p>
    <w:p w14:paraId="106C2548"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hint="eastAsia"/>
          <w:b/>
          <w:bCs/>
          <w:color w:val="222222"/>
          <w:sz w:val="21"/>
          <w:szCs w:val="21"/>
        </w:rPr>
        <w:t>Цитаты</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из</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текста</w:t>
      </w:r>
      <w:r w:rsidRPr="007C5CE7">
        <w:rPr>
          <w:rFonts w:ascii="Helvetica" w:hAnsi="Helvetica" w:cs="Helvetica"/>
          <w:b/>
          <w:bCs/>
          <w:color w:val="222222"/>
          <w:sz w:val="21"/>
          <w:szCs w:val="21"/>
        </w:rPr>
        <w:t>:</w:t>
      </w:r>
    </w:p>
    <w:p w14:paraId="1FDEFEBE"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hint="eastAsia"/>
          <w:b/>
          <w:bCs/>
          <w:color w:val="222222"/>
          <w:sz w:val="21"/>
          <w:szCs w:val="21"/>
        </w:rPr>
        <w:t>стр</w:t>
      </w:r>
      <w:r w:rsidRPr="007C5CE7">
        <w:rPr>
          <w:rFonts w:ascii="Helvetica" w:hAnsi="Helvetica" w:cs="Helvetica"/>
          <w:b/>
          <w:bCs/>
          <w:color w:val="222222"/>
          <w:sz w:val="21"/>
          <w:szCs w:val="21"/>
        </w:rPr>
        <w:t>. 1</w:t>
      </w:r>
    </w:p>
    <w:p w14:paraId="48DF92B8"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hint="eastAsia"/>
          <w:b/>
          <w:bCs/>
          <w:color w:val="222222"/>
          <w:sz w:val="21"/>
          <w:szCs w:val="21"/>
        </w:rPr>
        <w:t>рукописи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ИВАНОВ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ГЕННАДИЙ</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ИВАНОВИЧ</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УДК</w:t>
      </w:r>
      <w:r w:rsidRPr="007C5CE7">
        <w:rPr>
          <w:rFonts w:ascii="Helvetica" w:hAnsi="Helvetica" w:cs="Helvetica"/>
          <w:b/>
          <w:bCs/>
          <w:color w:val="222222"/>
          <w:sz w:val="21"/>
          <w:szCs w:val="21"/>
        </w:rPr>
        <w:t xml:space="preserve"> 633.11:575.222.73 </w:t>
      </w:r>
      <w:r w:rsidRPr="007C5CE7">
        <w:rPr>
          <w:rFonts w:ascii="Helvetica" w:hAnsi="Helvetica" w:cs="Helvetica" w:hint="eastAsia"/>
          <w:b/>
          <w:bCs/>
          <w:color w:val="222222"/>
          <w:sz w:val="21"/>
          <w:szCs w:val="21"/>
        </w:rPr>
        <w:t>СОЗДАНИЕ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АМФИДИПЛОВДОВ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НА</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ОСНОВЕ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ТЕТРАКОШОНЕНТОВ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АВ</w:t>
      </w:r>
      <w:r w:rsidRPr="007C5CE7">
        <w:rPr>
          <w:rFonts w:ascii="Helvetica" w:hAnsi="Helvetica" w:cs="Helvetica"/>
          <w:b/>
          <w:bCs/>
          <w:color w:val="222222"/>
          <w:sz w:val="21"/>
          <w:szCs w:val="21"/>
        </w:rPr>
        <w:t xml:space="preserve"> Triticum aestivum </w:t>
      </w:r>
      <w:r w:rsidRPr="007C5CE7">
        <w:rPr>
          <w:rFonts w:ascii="Helvetica" w:hAnsi="Helvetica" w:cs="Helvetica" w:hint="eastAsia"/>
          <w:b/>
          <w:bCs/>
          <w:color w:val="222222"/>
          <w:sz w:val="21"/>
          <w:szCs w:val="21"/>
        </w:rPr>
        <w:t>Ь</w:t>
      </w:r>
      <w:r w:rsidRPr="007C5CE7">
        <w:rPr>
          <w:rFonts w:ascii="Helvetica" w:hAnsi="Helvetica" w:cs="Helvetica"/>
          <w:b/>
          <w:bCs/>
          <w:color w:val="222222"/>
          <w:sz w:val="21"/>
          <w:szCs w:val="21"/>
        </w:rPr>
        <w:t xml:space="preserve"> , </w:t>
      </w:r>
      <w:r w:rsidRPr="007C5CE7">
        <w:rPr>
          <w:rFonts w:ascii="Helvetica" w:hAnsi="Helvetica" w:cs="Helvetica" w:hint="eastAsia"/>
          <w:b/>
          <w:bCs/>
          <w:color w:val="222222"/>
          <w:sz w:val="21"/>
          <w:szCs w:val="21"/>
        </w:rPr>
        <w:t>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ИХ</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ЩТОГЕНЕТИЧЕСКОЕ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ИЗУЧЕНИЕ</w:t>
      </w:r>
      <w:r w:rsidRPr="007C5CE7">
        <w:rPr>
          <w:rFonts w:ascii="Helvetica" w:hAnsi="Helvetica" w:cs="Helvetica"/>
          <w:b/>
          <w:bCs/>
          <w:color w:val="222222"/>
          <w:sz w:val="21"/>
          <w:szCs w:val="21"/>
        </w:rPr>
        <w:t xml:space="preserve"> 03.00.15 - </w:t>
      </w:r>
      <w:r w:rsidRPr="007C5CE7">
        <w:rPr>
          <w:rFonts w:ascii="Helvetica" w:hAnsi="Helvetica" w:cs="Helvetica" w:hint="eastAsia"/>
          <w:b/>
          <w:bCs/>
          <w:color w:val="222222"/>
          <w:sz w:val="21"/>
          <w:szCs w:val="21"/>
        </w:rPr>
        <w:t>генетика</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Диссертация</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на</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соискание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ученой</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степени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кандидата</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биологических</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наук</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ц</w:t>
      </w:r>
      <w:r w:rsidRPr="007C5CE7">
        <w:rPr>
          <w:rFonts w:ascii="Helvetica" w:hAnsi="Helvetica" w:cs="Helvetica"/>
          <w:b/>
          <w:bCs/>
          <w:color w:val="222222"/>
          <w:sz w:val="21"/>
          <w:szCs w:val="21"/>
        </w:rPr>
        <w:t xml:space="preserve">6^ </w:t>
      </w:r>
      <w:r w:rsidRPr="007C5CE7">
        <w:rPr>
          <w:rFonts w:ascii="Helvetica" w:hAnsi="Helvetica" w:cs="Helvetica" w:hint="eastAsia"/>
          <w:b/>
          <w:bCs/>
          <w:color w:val="222222"/>
          <w:sz w:val="21"/>
          <w:szCs w:val="21"/>
        </w:rPr>
        <w:t>Научный</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руководитель</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академик</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ВАСШМ</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доктор</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сельскохозяйственных</w:t>
      </w:r>
    </w:p>
    <w:p w14:paraId="440C7290"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hint="eastAsia"/>
          <w:b/>
          <w:bCs/>
          <w:color w:val="222222"/>
          <w:sz w:val="21"/>
          <w:szCs w:val="21"/>
        </w:rPr>
        <w:t>стр</w:t>
      </w:r>
      <w:r w:rsidRPr="007C5CE7">
        <w:rPr>
          <w:rFonts w:ascii="Helvetica" w:hAnsi="Helvetica" w:cs="Helvetica"/>
          <w:b/>
          <w:bCs/>
          <w:color w:val="222222"/>
          <w:sz w:val="21"/>
          <w:szCs w:val="21"/>
        </w:rPr>
        <w:t>. 2</w:t>
      </w:r>
    </w:p>
    <w:p w14:paraId="2C93D05C"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hint="eastAsia"/>
          <w:b/>
          <w:bCs/>
          <w:color w:val="222222"/>
          <w:sz w:val="21"/>
          <w:szCs w:val="21"/>
        </w:rPr>
        <w:t>исследования</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с</w:t>
      </w:r>
      <w:r w:rsidRPr="007C5CE7">
        <w:rPr>
          <w:rFonts w:ascii="Helvetica" w:hAnsi="Helvetica" w:cs="Helvetica"/>
          <w:b/>
          <w:bCs/>
          <w:color w:val="222222"/>
          <w:sz w:val="21"/>
          <w:szCs w:val="21"/>
        </w:rPr>
        <w:t xml:space="preserve">. 3 7 7 12 33 42 42 43 4. </w:t>
      </w:r>
      <w:r w:rsidRPr="007C5CE7">
        <w:rPr>
          <w:rFonts w:ascii="Helvetica" w:hAnsi="Helvetica" w:cs="Helvetica" w:hint="eastAsia"/>
          <w:b/>
          <w:bCs/>
          <w:color w:val="222222"/>
          <w:sz w:val="21"/>
          <w:szCs w:val="21"/>
        </w:rPr>
        <w:t>ИЭ</w:t>
      </w:r>
      <w:r w:rsidRPr="007C5CE7">
        <w:rPr>
          <w:rFonts w:ascii="Helvetica" w:hAnsi="Helvetica" w:cs="Helvetica"/>
          <w:b/>
          <w:bCs/>
          <w:color w:val="222222"/>
          <w:sz w:val="21"/>
          <w:szCs w:val="21"/>
        </w:rPr>
        <w:t>^</w:t>
      </w:r>
      <w:r w:rsidRPr="007C5CE7">
        <w:rPr>
          <w:rFonts w:ascii="Helvetica" w:hAnsi="Helvetica" w:cs="Helvetica" w:hint="eastAsia"/>
          <w:b/>
          <w:bCs/>
          <w:color w:val="222222"/>
          <w:sz w:val="21"/>
          <w:szCs w:val="21"/>
        </w:rPr>
        <w:t>ЧЕНИЕ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РОДИТЕЛЬСКИХ</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ФОРМ</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РЕЗУЛЬТАТЫ</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ГИБРИДИЗАЦИИ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ПОЛУЧЕНИЯ</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АМФИДИПЛОИДОВ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НА</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ОСНОВЕ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ТЕТРАК</w:t>
      </w:r>
      <w:r w:rsidRPr="007C5CE7">
        <w:rPr>
          <w:rFonts w:ascii="Helvetica" w:hAnsi="Helvetica" w:cs="Helvetica"/>
          <w:b/>
          <w:bCs/>
          <w:color w:val="222222"/>
          <w:sz w:val="21"/>
          <w:szCs w:val="21"/>
        </w:rPr>
        <w:t>0</w:t>
      </w:r>
      <w:r w:rsidRPr="007C5CE7">
        <w:rPr>
          <w:rFonts w:ascii="Helvetica" w:hAnsi="Helvetica" w:cs="Helvetica" w:hint="eastAsia"/>
          <w:b/>
          <w:bCs/>
          <w:color w:val="222222"/>
          <w:sz w:val="21"/>
          <w:szCs w:val="21"/>
        </w:rPr>
        <w:t>Ш</w:t>
      </w:r>
      <w:r w:rsidRPr="007C5CE7">
        <w:rPr>
          <w:rFonts w:ascii="Helvetica" w:hAnsi="Helvetica" w:cs="Helvetica"/>
          <w:b/>
          <w:bCs/>
          <w:color w:val="222222"/>
          <w:sz w:val="21"/>
          <w:szCs w:val="21"/>
        </w:rPr>
        <w:t>10</w:t>
      </w:r>
      <w:r w:rsidRPr="007C5CE7">
        <w:rPr>
          <w:rFonts w:ascii="Helvetica" w:hAnsi="Helvetica" w:cs="Helvetica" w:hint="eastAsia"/>
          <w:b/>
          <w:bCs/>
          <w:color w:val="222222"/>
          <w:sz w:val="21"/>
          <w:szCs w:val="21"/>
        </w:rPr>
        <w:t>НЕНТ</w:t>
      </w:r>
      <w:r w:rsidRPr="007C5CE7">
        <w:rPr>
          <w:rFonts w:ascii="Helvetica" w:hAnsi="Helvetica" w:cs="Helvetica"/>
          <w:b/>
          <w:bCs/>
          <w:color w:val="222222"/>
          <w:sz w:val="21"/>
          <w:szCs w:val="21"/>
        </w:rPr>
        <w:t>0</w:t>
      </w:r>
      <w:r w:rsidRPr="007C5CE7">
        <w:rPr>
          <w:rFonts w:ascii="Helvetica" w:hAnsi="Helvetica" w:cs="Helvetica" w:hint="eastAsia"/>
          <w:b/>
          <w:bCs/>
          <w:color w:val="222222"/>
          <w:sz w:val="21"/>
          <w:szCs w:val="21"/>
        </w:rPr>
        <w:t>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АВ</w:t>
      </w:r>
      <w:r w:rsidRPr="007C5CE7">
        <w:rPr>
          <w:rFonts w:ascii="Helvetica" w:hAnsi="Helvetica" w:cs="Helvetica"/>
          <w:b/>
          <w:bCs/>
          <w:color w:val="222222"/>
          <w:sz w:val="21"/>
          <w:szCs w:val="21"/>
        </w:rPr>
        <w:t xml:space="preserve"> TRITICUM AESTIVUM L. </w:t>
      </w:r>
      <w:r w:rsidRPr="007C5CE7">
        <w:rPr>
          <w:rFonts w:ascii="Helvetica" w:hAnsi="Helvetica" w:cs="Helvetica" w:hint="eastAsia"/>
          <w:b/>
          <w:bCs/>
          <w:color w:val="222222"/>
          <w:sz w:val="21"/>
          <w:szCs w:val="21"/>
        </w:rPr>
        <w:t>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ДИПЛОЦЦНЫХ</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ВИДОВ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ПШЕНИЦЫ</w:t>
      </w:r>
      <w:r w:rsidRPr="007C5CE7">
        <w:rPr>
          <w:rFonts w:ascii="Helvetica" w:hAnsi="Helvetica" w:cs="Helvetica"/>
          <w:b/>
          <w:bCs/>
          <w:color w:val="222222"/>
          <w:sz w:val="21"/>
          <w:szCs w:val="21"/>
        </w:rPr>
        <w:t xml:space="preserve">. . 49 5. </w:t>
      </w:r>
      <w:r w:rsidRPr="007C5CE7">
        <w:rPr>
          <w:rFonts w:ascii="Helvetica" w:hAnsi="Helvetica" w:cs="Helvetica" w:hint="eastAsia"/>
          <w:b/>
          <w:bCs/>
          <w:color w:val="222222"/>
          <w:sz w:val="21"/>
          <w:szCs w:val="21"/>
        </w:rPr>
        <w:t>ЦИТОГЕНЕТИЧЕСКОВ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ИЗУЧЕНИЕ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ГИБРИДОВ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Р</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АМФИДИПЛОИДОВ</w:t>
      </w:r>
      <w:r w:rsidRPr="007C5CE7">
        <w:rPr>
          <w:rFonts w:ascii="Helvetica" w:hAnsi="Helvetica" w:cs="Helvetica"/>
          <w:b/>
          <w:bCs/>
          <w:color w:val="222222"/>
          <w:sz w:val="21"/>
          <w:szCs w:val="21"/>
        </w:rPr>
        <w:t xml:space="preserve">. . 61 6. </w:t>
      </w:r>
      <w:r w:rsidRPr="007C5CE7">
        <w:rPr>
          <w:rFonts w:ascii="Helvetica" w:hAnsi="Helvetica" w:cs="Helvetica" w:hint="eastAsia"/>
          <w:b/>
          <w:bCs/>
          <w:color w:val="222222"/>
          <w:sz w:val="21"/>
          <w:szCs w:val="21"/>
        </w:rPr>
        <w:t>ИССЛЕДОВАНИЕ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БИОЛОГИЧЕСКИХ</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ХОЗЯЙСТВЕННЫХ</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ПРИЗНАКОВ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АМФИДИПЛОИДОВ</w:t>
      </w:r>
      <w:r w:rsidRPr="007C5CE7">
        <w:rPr>
          <w:rFonts w:ascii="Helvetica" w:hAnsi="Helvetica" w:cs="Helvetica"/>
          <w:b/>
          <w:bCs/>
          <w:color w:val="222222"/>
          <w:sz w:val="21"/>
          <w:szCs w:val="21"/>
        </w:rPr>
        <w:t xml:space="preserve"> 6.1. </w:t>
      </w:r>
      <w:r w:rsidRPr="007C5CE7">
        <w:rPr>
          <w:rFonts w:ascii="Helvetica" w:hAnsi="Helvetica" w:cs="Helvetica" w:hint="eastAsia"/>
          <w:b/>
          <w:bCs/>
          <w:color w:val="222222"/>
          <w:sz w:val="21"/>
          <w:szCs w:val="21"/>
        </w:rPr>
        <w:t>Яровые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формы</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амфидиплоидов</w:t>
      </w:r>
      <w:r w:rsidRPr="007C5CE7">
        <w:rPr>
          <w:rFonts w:ascii="Helvetica" w:hAnsi="Helvetica" w:cs="Helvetica"/>
          <w:b/>
          <w:bCs/>
          <w:color w:val="222222"/>
          <w:sz w:val="21"/>
          <w:szCs w:val="21"/>
        </w:rPr>
        <w:t xml:space="preserve"> 6.2. </w:t>
      </w:r>
      <w:r w:rsidRPr="007C5CE7">
        <w:rPr>
          <w:rFonts w:ascii="Helvetica" w:hAnsi="Helvetica" w:cs="Helvetica" w:hint="eastAsia"/>
          <w:b/>
          <w:bCs/>
          <w:color w:val="222222"/>
          <w:sz w:val="21"/>
          <w:szCs w:val="21"/>
        </w:rPr>
        <w:t>Озимые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формы</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амфидиплоидов</w:t>
      </w:r>
      <w:r w:rsidRPr="007C5CE7">
        <w:rPr>
          <w:rFonts w:ascii="Helvetica" w:hAnsi="Helvetica" w:cs="Helvetica"/>
          <w:b/>
          <w:bCs/>
          <w:color w:val="222222"/>
          <w:sz w:val="21"/>
          <w:szCs w:val="21"/>
        </w:rPr>
        <w:t xml:space="preserve"> 68 68 81 7. </w:t>
      </w:r>
      <w:r w:rsidRPr="007C5CE7">
        <w:rPr>
          <w:rFonts w:ascii="Helvetica" w:hAnsi="Helvetica" w:cs="Helvetica" w:hint="eastAsia"/>
          <w:b/>
          <w:bCs/>
          <w:color w:val="222222"/>
          <w:sz w:val="21"/>
          <w:szCs w:val="21"/>
        </w:rPr>
        <w:t>ИЗУЧЕНИЕ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ГИБРВДОВ</w:t>
      </w:r>
      <w:r w:rsidRPr="007C5CE7">
        <w:rPr>
          <w:rFonts w:ascii="Helvetica" w:hAnsi="Helvetica" w:cs="Helvetica"/>
          <w:b/>
          <w:bCs/>
          <w:color w:val="222222"/>
          <w:sz w:val="21"/>
          <w:szCs w:val="21"/>
        </w:rPr>
        <w:t>...</w:t>
      </w:r>
    </w:p>
    <w:p w14:paraId="3DAD2F4A"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hint="eastAsia"/>
          <w:b/>
          <w:bCs/>
          <w:color w:val="222222"/>
          <w:sz w:val="21"/>
          <w:szCs w:val="21"/>
        </w:rPr>
        <w:t>стр</w:t>
      </w:r>
      <w:r w:rsidRPr="007C5CE7">
        <w:rPr>
          <w:rFonts w:ascii="Helvetica" w:hAnsi="Helvetica" w:cs="Helvetica"/>
          <w:b/>
          <w:bCs/>
          <w:color w:val="222222"/>
          <w:sz w:val="21"/>
          <w:szCs w:val="21"/>
        </w:rPr>
        <w:t>. 80</w:t>
      </w:r>
    </w:p>
    <w:p w14:paraId="37FC09DE"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hint="eastAsia"/>
          <w:b/>
          <w:bCs/>
          <w:color w:val="222222"/>
          <w:sz w:val="21"/>
          <w:szCs w:val="21"/>
        </w:rPr>
        <w:t>Св</w:t>
      </w:r>
      <w:r w:rsidRPr="007C5CE7">
        <w:rPr>
          <w:rFonts w:ascii="Helvetica" w:hAnsi="Helvetica" w:cs="Helvetica"/>
          <w:b/>
          <w:bCs/>
          <w:color w:val="222222"/>
          <w:sz w:val="21"/>
          <w:szCs w:val="21"/>
        </w:rPr>
        <w:t>.-</w:t>
      </w:r>
      <w:r w:rsidRPr="007C5CE7">
        <w:rPr>
          <w:rFonts w:ascii="Helvetica" w:hAnsi="Helvetica" w:cs="Helvetica" w:hint="eastAsia"/>
          <w:b/>
          <w:bCs/>
          <w:color w:val="222222"/>
          <w:sz w:val="21"/>
          <w:szCs w:val="21"/>
        </w:rPr>
        <w:t>красный</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Т</w:t>
      </w:r>
      <w:r w:rsidRPr="007C5CE7">
        <w:rPr>
          <w:rFonts w:ascii="Helvetica" w:hAnsi="Helvetica" w:cs="Helvetica"/>
          <w:b/>
          <w:bCs/>
          <w:color w:val="222222"/>
          <w:sz w:val="21"/>
          <w:szCs w:val="21"/>
        </w:rPr>
        <w:t>-</w:t>
      </w:r>
      <w:r w:rsidRPr="007C5CE7">
        <w:rPr>
          <w:rFonts w:ascii="Helvetica" w:hAnsi="Helvetica" w:cs="Helvetica" w:hint="eastAsia"/>
          <w:b/>
          <w:bCs/>
          <w:color w:val="222222"/>
          <w:sz w:val="21"/>
          <w:szCs w:val="21"/>
        </w:rPr>
        <w:t>Прелкщ</w:t>
      </w:r>
      <w:r w:rsidRPr="007C5CE7">
        <w:rPr>
          <w:rFonts w:ascii="Helvetica" w:hAnsi="Helvetica" w:cs="Helvetica"/>
          <w:b/>
          <w:bCs/>
          <w:color w:val="222222"/>
          <w:sz w:val="21"/>
          <w:szCs w:val="21"/>
        </w:rPr>
        <w:t xml:space="preserve"> xa?.sinskajae </w:t>
      </w:r>
      <w:r w:rsidRPr="007C5CE7">
        <w:rPr>
          <w:rFonts w:ascii="Helvetica" w:hAnsi="Helvetica" w:cs="Helvetica" w:hint="eastAsia"/>
          <w:b/>
          <w:bCs/>
          <w:color w:val="222222"/>
          <w:sz w:val="21"/>
          <w:szCs w:val="21"/>
        </w:rPr>
        <w:t>Т</w:t>
      </w:r>
      <w:r w:rsidRPr="007C5CE7">
        <w:rPr>
          <w:rFonts w:ascii="Helvetica" w:hAnsi="Helvetica" w:cs="Helvetica"/>
          <w:b/>
          <w:bCs/>
          <w:color w:val="222222"/>
          <w:sz w:val="21"/>
          <w:szCs w:val="21"/>
        </w:rPr>
        <w:t>-</w:t>
      </w:r>
      <w:r w:rsidRPr="007C5CE7">
        <w:rPr>
          <w:rFonts w:ascii="Helvetica" w:hAnsi="Helvetica" w:cs="Helvetica" w:hint="eastAsia"/>
          <w:b/>
          <w:bCs/>
          <w:color w:val="222222"/>
          <w:sz w:val="21"/>
          <w:szCs w:val="21"/>
        </w:rPr>
        <w:t>Прелюд</w:t>
      </w:r>
      <w:r w:rsidRPr="007C5CE7">
        <w:rPr>
          <w:rFonts w:ascii="Helvetica" w:hAnsi="Helvetica" w:cs="Helvetica"/>
          <w:b/>
          <w:bCs/>
          <w:color w:val="222222"/>
          <w:sz w:val="21"/>
          <w:szCs w:val="21"/>
        </w:rPr>
        <w:t xml:space="preserve"> X T . b o e o t i - </w:t>
      </w:r>
      <w:r w:rsidRPr="007C5CE7">
        <w:rPr>
          <w:rFonts w:ascii="Helvetica" w:hAnsi="Helvetica" w:cs="Helvetica" w:hint="eastAsia"/>
          <w:b/>
          <w:bCs/>
          <w:color w:val="222222"/>
          <w:sz w:val="21"/>
          <w:szCs w:val="21"/>
        </w:rPr>
        <w:t>Св</w:t>
      </w:r>
      <w:r w:rsidRPr="007C5CE7">
        <w:rPr>
          <w:rFonts w:ascii="Helvetica" w:hAnsi="Helvetica" w:cs="Helvetica"/>
          <w:b/>
          <w:bCs/>
          <w:color w:val="222222"/>
          <w:sz w:val="21"/>
          <w:szCs w:val="21"/>
        </w:rPr>
        <w:t>.-</w:t>
      </w:r>
      <w:r w:rsidRPr="007C5CE7">
        <w:rPr>
          <w:rFonts w:ascii="Helvetica" w:hAnsi="Helvetica" w:cs="Helvetica" w:hint="eastAsia"/>
          <w:b/>
          <w:bCs/>
          <w:color w:val="222222"/>
          <w:sz w:val="21"/>
          <w:szCs w:val="21"/>
        </w:rPr>
        <w:t>красный</w:t>
      </w:r>
      <w:r w:rsidRPr="007C5CE7">
        <w:rPr>
          <w:rFonts w:ascii="Helvetica" w:hAnsi="Helvetica" w:cs="Helvetica"/>
          <w:b/>
          <w:bCs/>
          <w:color w:val="222222"/>
          <w:sz w:val="21"/>
          <w:szCs w:val="21"/>
        </w:rPr>
        <w:t xml:space="preserve"> 46755 </w:t>
      </w:r>
      <w:r w:rsidRPr="007C5CE7">
        <w:rPr>
          <w:rFonts w:ascii="Helvetica" w:hAnsi="Helvetica" w:cs="Helvetica" w:hint="eastAsia"/>
          <w:b/>
          <w:bCs/>
          <w:color w:val="222222"/>
          <w:sz w:val="21"/>
          <w:szCs w:val="21"/>
        </w:rPr>
        <w:t>Св</w:t>
      </w:r>
      <w:r w:rsidRPr="007C5CE7">
        <w:rPr>
          <w:rFonts w:ascii="Helvetica" w:hAnsi="Helvetica" w:cs="Helvetica"/>
          <w:b/>
          <w:bCs/>
          <w:color w:val="222222"/>
          <w:sz w:val="21"/>
          <w:szCs w:val="21"/>
        </w:rPr>
        <w:t>.-</w:t>
      </w:r>
      <w:r w:rsidRPr="007C5CE7">
        <w:rPr>
          <w:rFonts w:ascii="Helvetica" w:hAnsi="Helvetica" w:cs="Helvetica" w:hint="eastAsia"/>
          <w:b/>
          <w:bCs/>
          <w:color w:val="222222"/>
          <w:sz w:val="21"/>
          <w:szCs w:val="21"/>
        </w:rPr>
        <w:t>красный</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Обесцвеченный</w:t>
      </w:r>
      <w:r w:rsidRPr="007C5CE7">
        <w:rPr>
          <w:rFonts w:ascii="Helvetica" w:hAnsi="Helvetica" w:cs="Helvetica"/>
          <w:b/>
          <w:bCs/>
          <w:color w:val="222222"/>
          <w:sz w:val="21"/>
          <w:szCs w:val="21"/>
        </w:rPr>
        <w:t xml:space="preserve"> cum 11</w:t>
      </w:r>
      <w:r w:rsidRPr="007C5CE7">
        <w:rPr>
          <w:rFonts w:ascii="Helvetica" w:hAnsi="Helvetica" w:cs="Helvetica" w:hint="eastAsia"/>
          <w:b/>
          <w:bCs/>
          <w:color w:val="222222"/>
          <w:sz w:val="21"/>
          <w:szCs w:val="21"/>
        </w:rPr>
        <w:t>АГ</w:t>
      </w:r>
      <w:r w:rsidRPr="007C5CE7">
        <w:rPr>
          <w:rFonts w:ascii="Helvetica" w:hAnsi="Helvetica" w:cs="Helvetica"/>
          <w:b/>
          <w:bCs/>
          <w:color w:val="222222"/>
          <w:sz w:val="21"/>
          <w:szCs w:val="21"/>
        </w:rPr>
        <w:t xml:space="preserve">-7 '81 6.2. </w:t>
      </w:r>
      <w:r w:rsidRPr="007C5CE7">
        <w:rPr>
          <w:rFonts w:ascii="Helvetica" w:hAnsi="Helvetica" w:cs="Helvetica" w:hint="eastAsia"/>
          <w:b/>
          <w:bCs/>
          <w:color w:val="222222"/>
          <w:sz w:val="21"/>
          <w:szCs w:val="21"/>
        </w:rPr>
        <w:t>Озимые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формы</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амфидиплоидов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Для</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изучения</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биологических</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хозяйственно</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ценных</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признаков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озимых</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амфидиплоидов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были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взяты</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четыре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формы</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Одна</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форма</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пред­</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ставляет</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собой</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амфидиплоид</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созданный</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на</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основе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пентнплоидных</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растений</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сорта</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Аврора</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три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беккросса</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пентаплоидного</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гибрида</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между</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мягкой</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твердой</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пшеницей</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к</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гексаплоидному</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родителю</w:t>
      </w:r>
      <w:r w:rsidRPr="007C5CE7">
        <w:rPr>
          <w:rFonts w:ascii="Helvetica" w:hAnsi="Helvetica" w:cs="Helvetica"/>
          <w:b/>
          <w:bCs/>
          <w:color w:val="222222"/>
          <w:sz w:val="21"/>
          <w:szCs w:val="21"/>
        </w:rPr>
        <w:t>)</w:t>
      </w:r>
    </w:p>
    <w:p w14:paraId="5B135746" w14:textId="77777777" w:rsidR="007C5CE7" w:rsidRPr="007C5CE7" w:rsidRDefault="007C5CE7" w:rsidP="007C5CE7">
      <w:pPr>
        <w:rPr>
          <w:rFonts w:ascii="Helvetica" w:hAnsi="Helvetica" w:cs="Helvetica"/>
          <w:b/>
          <w:bCs/>
          <w:color w:val="222222"/>
          <w:sz w:val="21"/>
          <w:szCs w:val="21"/>
        </w:rPr>
      </w:pPr>
    </w:p>
    <w:p w14:paraId="1007F92A"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hint="eastAsia"/>
          <w:b/>
          <w:bCs/>
          <w:color w:val="222222"/>
          <w:sz w:val="21"/>
          <w:szCs w:val="21"/>
        </w:rPr>
        <w:lastRenderedPageBreak/>
        <w:t>Оглавление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диссертации</w:t>
      </w:r>
    </w:p>
    <w:p w14:paraId="1CEE86D8"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hint="eastAsia"/>
          <w:b/>
          <w:bCs/>
          <w:color w:val="222222"/>
          <w:sz w:val="21"/>
          <w:szCs w:val="21"/>
        </w:rPr>
        <w:t>кандидат</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биологических</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наук</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Иванов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Геннадий</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Иванович</w:t>
      </w:r>
    </w:p>
    <w:p w14:paraId="05B7C3FF"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b/>
          <w:bCs/>
          <w:color w:val="222222"/>
          <w:sz w:val="21"/>
          <w:szCs w:val="21"/>
        </w:rPr>
        <w:t xml:space="preserve">1. </w:t>
      </w:r>
      <w:r w:rsidRPr="007C5CE7">
        <w:rPr>
          <w:rFonts w:ascii="Helvetica" w:hAnsi="Helvetica" w:cs="Helvetica" w:hint="eastAsia"/>
          <w:b/>
          <w:bCs/>
          <w:color w:val="222222"/>
          <w:sz w:val="21"/>
          <w:szCs w:val="21"/>
        </w:rPr>
        <w:t>ВВЕДЕНИЕ</w:t>
      </w:r>
      <w:r w:rsidRPr="007C5CE7">
        <w:rPr>
          <w:rFonts w:ascii="Helvetica" w:hAnsi="Helvetica" w:cs="Helvetica"/>
          <w:b/>
          <w:bCs/>
          <w:color w:val="222222"/>
          <w:sz w:val="21"/>
          <w:szCs w:val="21"/>
        </w:rPr>
        <w:t>.3 v</w:t>
      </w:r>
    </w:p>
    <w:p w14:paraId="75E6B199" w14:textId="77777777" w:rsidR="007C5CE7" w:rsidRPr="007C5CE7" w:rsidRDefault="007C5CE7" w:rsidP="007C5CE7">
      <w:pPr>
        <w:rPr>
          <w:rFonts w:ascii="Helvetica" w:hAnsi="Helvetica" w:cs="Helvetica"/>
          <w:b/>
          <w:bCs/>
          <w:color w:val="222222"/>
          <w:sz w:val="21"/>
          <w:szCs w:val="21"/>
        </w:rPr>
      </w:pPr>
    </w:p>
    <w:p w14:paraId="2E3841FB"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b/>
          <w:bCs/>
          <w:color w:val="222222"/>
          <w:sz w:val="21"/>
          <w:szCs w:val="21"/>
        </w:rPr>
        <w:t xml:space="preserve">2. </w:t>
      </w:r>
      <w:r w:rsidRPr="007C5CE7">
        <w:rPr>
          <w:rFonts w:ascii="Helvetica" w:hAnsi="Helvetica" w:cs="Helvetica" w:hint="eastAsia"/>
          <w:b/>
          <w:bCs/>
          <w:color w:val="222222"/>
          <w:sz w:val="21"/>
          <w:szCs w:val="21"/>
        </w:rPr>
        <w:t>ГЕНЕТИЧЕСКИЕ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МЕТОЛУ</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СОЗДАНИЯ</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ИСХОДНОГО</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МАТЕРИАЛА</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ДЛЯ</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СЕЛЕКЦИИ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ПШЕНИЦЫ</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обзор</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литературы</w:t>
      </w:r>
      <w:r w:rsidRPr="007C5CE7">
        <w:rPr>
          <w:rFonts w:ascii="Helvetica" w:hAnsi="Helvetica" w:cs="Helvetica"/>
          <w:b/>
          <w:bCs/>
          <w:color w:val="222222"/>
          <w:sz w:val="21"/>
          <w:szCs w:val="21"/>
        </w:rPr>
        <w:t>).</w:t>
      </w:r>
    </w:p>
    <w:p w14:paraId="3F47F65A" w14:textId="77777777" w:rsidR="007C5CE7" w:rsidRPr="007C5CE7" w:rsidRDefault="007C5CE7" w:rsidP="007C5CE7">
      <w:pPr>
        <w:rPr>
          <w:rFonts w:ascii="Helvetica" w:hAnsi="Helvetica" w:cs="Helvetica"/>
          <w:b/>
          <w:bCs/>
          <w:color w:val="222222"/>
          <w:sz w:val="21"/>
          <w:szCs w:val="21"/>
        </w:rPr>
      </w:pPr>
    </w:p>
    <w:p w14:paraId="46C2AF11"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b/>
          <w:bCs/>
          <w:color w:val="222222"/>
          <w:sz w:val="21"/>
          <w:szCs w:val="21"/>
        </w:rPr>
        <w:t xml:space="preserve">2.1. </w:t>
      </w:r>
      <w:r w:rsidRPr="007C5CE7">
        <w:rPr>
          <w:rFonts w:ascii="Helvetica" w:hAnsi="Helvetica" w:cs="Helvetica" w:hint="eastAsia"/>
          <w:b/>
          <w:bCs/>
          <w:color w:val="222222"/>
          <w:sz w:val="21"/>
          <w:szCs w:val="21"/>
        </w:rPr>
        <w:t>Исходный</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материал</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методы</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селекции</w:t>
      </w:r>
      <w:r w:rsidRPr="007C5CE7">
        <w:rPr>
          <w:rFonts w:ascii="Helvetica" w:hAnsi="Helvetica" w:cs="Helvetica"/>
          <w:b/>
          <w:bCs/>
          <w:color w:val="222222"/>
          <w:sz w:val="21"/>
          <w:szCs w:val="21"/>
        </w:rPr>
        <w:t>.</w:t>
      </w:r>
    </w:p>
    <w:p w14:paraId="35C2E6E2" w14:textId="77777777" w:rsidR="007C5CE7" w:rsidRPr="007C5CE7" w:rsidRDefault="007C5CE7" w:rsidP="007C5CE7">
      <w:pPr>
        <w:rPr>
          <w:rFonts w:ascii="Helvetica" w:hAnsi="Helvetica" w:cs="Helvetica"/>
          <w:b/>
          <w:bCs/>
          <w:color w:val="222222"/>
          <w:sz w:val="21"/>
          <w:szCs w:val="21"/>
        </w:rPr>
      </w:pPr>
    </w:p>
    <w:p w14:paraId="11203F6D"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b/>
          <w:bCs/>
          <w:color w:val="222222"/>
          <w:sz w:val="21"/>
          <w:szCs w:val="21"/>
        </w:rPr>
        <w:t xml:space="preserve">2.2. </w:t>
      </w:r>
      <w:r w:rsidRPr="007C5CE7">
        <w:rPr>
          <w:rFonts w:ascii="Helvetica" w:hAnsi="Helvetica" w:cs="Helvetica" w:hint="eastAsia"/>
          <w:b/>
          <w:bCs/>
          <w:color w:val="222222"/>
          <w:sz w:val="21"/>
          <w:szCs w:val="21"/>
        </w:rPr>
        <w:t>Бути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методы</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улучшения</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генофонда</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пшеницы</w:t>
      </w:r>
      <w:r w:rsidRPr="007C5CE7">
        <w:rPr>
          <w:rFonts w:ascii="Helvetica" w:hAnsi="Helvetica" w:cs="Helvetica"/>
          <w:b/>
          <w:bCs/>
          <w:color w:val="222222"/>
          <w:sz w:val="21"/>
          <w:szCs w:val="21"/>
        </w:rPr>
        <w:t>.</w:t>
      </w:r>
    </w:p>
    <w:p w14:paraId="1D2DEB7A" w14:textId="77777777" w:rsidR="007C5CE7" w:rsidRPr="007C5CE7" w:rsidRDefault="007C5CE7" w:rsidP="007C5CE7">
      <w:pPr>
        <w:rPr>
          <w:rFonts w:ascii="Helvetica" w:hAnsi="Helvetica" w:cs="Helvetica"/>
          <w:b/>
          <w:bCs/>
          <w:color w:val="222222"/>
          <w:sz w:val="21"/>
          <w:szCs w:val="21"/>
        </w:rPr>
      </w:pPr>
    </w:p>
    <w:p w14:paraId="05AF679D"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b/>
          <w:bCs/>
          <w:color w:val="222222"/>
          <w:sz w:val="21"/>
          <w:szCs w:val="21"/>
        </w:rPr>
        <w:t xml:space="preserve">2.3. </w:t>
      </w:r>
      <w:r w:rsidRPr="007C5CE7">
        <w:rPr>
          <w:rFonts w:ascii="Helvetica" w:hAnsi="Helvetica" w:cs="Helvetica" w:hint="eastAsia"/>
          <w:b/>
          <w:bCs/>
          <w:color w:val="222222"/>
          <w:sz w:val="21"/>
          <w:szCs w:val="21"/>
        </w:rPr>
        <w:t>Использование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генетических</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ресурсов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однозернянок</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селекции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пшеницы</w:t>
      </w:r>
      <w:r w:rsidRPr="007C5CE7">
        <w:rPr>
          <w:rFonts w:ascii="Helvetica" w:hAnsi="Helvetica" w:cs="Helvetica"/>
          <w:b/>
          <w:bCs/>
          <w:color w:val="222222"/>
          <w:sz w:val="21"/>
          <w:szCs w:val="21"/>
        </w:rPr>
        <w:t>.</w:t>
      </w:r>
    </w:p>
    <w:p w14:paraId="35269FAB" w14:textId="77777777" w:rsidR="007C5CE7" w:rsidRPr="007C5CE7" w:rsidRDefault="007C5CE7" w:rsidP="007C5CE7">
      <w:pPr>
        <w:rPr>
          <w:rFonts w:ascii="Helvetica" w:hAnsi="Helvetica" w:cs="Helvetica"/>
          <w:b/>
          <w:bCs/>
          <w:color w:val="222222"/>
          <w:sz w:val="21"/>
          <w:szCs w:val="21"/>
        </w:rPr>
      </w:pPr>
    </w:p>
    <w:p w14:paraId="25C82E5A"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b/>
          <w:bCs/>
          <w:color w:val="222222"/>
          <w:sz w:val="21"/>
          <w:szCs w:val="21"/>
        </w:rPr>
        <w:t xml:space="preserve">3. </w:t>
      </w:r>
      <w:r w:rsidRPr="007C5CE7">
        <w:rPr>
          <w:rFonts w:ascii="Helvetica" w:hAnsi="Helvetica" w:cs="Helvetica" w:hint="eastAsia"/>
          <w:b/>
          <w:bCs/>
          <w:color w:val="222222"/>
          <w:sz w:val="21"/>
          <w:szCs w:val="21"/>
        </w:rPr>
        <w:t>МАТЕРИАЛ</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МЕТ</w:t>
      </w:r>
      <w:r w:rsidRPr="007C5CE7">
        <w:rPr>
          <w:rFonts w:ascii="Helvetica" w:hAnsi="Helvetica" w:cs="Helvetica"/>
          <w:b/>
          <w:bCs/>
          <w:color w:val="222222"/>
          <w:sz w:val="21"/>
          <w:szCs w:val="21"/>
        </w:rPr>
        <w:t>0.</w:t>
      </w:r>
      <w:r w:rsidRPr="007C5CE7">
        <w:rPr>
          <w:rFonts w:ascii="Helvetica" w:hAnsi="Helvetica" w:cs="Helvetica" w:hint="eastAsia"/>
          <w:b/>
          <w:bCs/>
          <w:color w:val="222222"/>
          <w:sz w:val="21"/>
          <w:szCs w:val="21"/>
        </w:rPr>
        <w:t>Щ</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ИССЛЕДОВАНИЯ</w:t>
      </w:r>
      <w:r w:rsidRPr="007C5CE7">
        <w:rPr>
          <w:rFonts w:ascii="Helvetica" w:hAnsi="Helvetica" w:cs="Helvetica"/>
          <w:b/>
          <w:bCs/>
          <w:color w:val="222222"/>
          <w:sz w:val="21"/>
          <w:szCs w:val="21"/>
        </w:rPr>
        <w:t>.</w:t>
      </w:r>
    </w:p>
    <w:p w14:paraId="0BA6F443" w14:textId="77777777" w:rsidR="007C5CE7" w:rsidRPr="007C5CE7" w:rsidRDefault="007C5CE7" w:rsidP="007C5CE7">
      <w:pPr>
        <w:rPr>
          <w:rFonts w:ascii="Helvetica" w:hAnsi="Helvetica" w:cs="Helvetica"/>
          <w:b/>
          <w:bCs/>
          <w:color w:val="222222"/>
          <w:sz w:val="21"/>
          <w:szCs w:val="21"/>
        </w:rPr>
      </w:pPr>
    </w:p>
    <w:p w14:paraId="1EF55F58"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b/>
          <w:bCs/>
          <w:color w:val="222222"/>
          <w:sz w:val="21"/>
          <w:szCs w:val="21"/>
        </w:rPr>
        <w:t xml:space="preserve">3.1. </w:t>
      </w:r>
      <w:r w:rsidRPr="007C5CE7">
        <w:rPr>
          <w:rFonts w:ascii="Helvetica" w:hAnsi="Helvetica" w:cs="Helvetica" w:hint="eastAsia"/>
          <w:b/>
          <w:bCs/>
          <w:color w:val="222222"/>
          <w:sz w:val="21"/>
          <w:szCs w:val="21"/>
        </w:rPr>
        <w:t>Исходный</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материал</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схема</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получения</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амфидашюидов</w:t>
      </w:r>
    </w:p>
    <w:p w14:paraId="465784DE" w14:textId="77777777" w:rsidR="007C5CE7" w:rsidRPr="007C5CE7" w:rsidRDefault="007C5CE7" w:rsidP="007C5CE7">
      <w:pPr>
        <w:rPr>
          <w:rFonts w:ascii="Helvetica" w:hAnsi="Helvetica" w:cs="Helvetica"/>
          <w:b/>
          <w:bCs/>
          <w:color w:val="222222"/>
          <w:sz w:val="21"/>
          <w:szCs w:val="21"/>
        </w:rPr>
      </w:pPr>
    </w:p>
    <w:p w14:paraId="26910095"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b/>
          <w:bCs/>
          <w:color w:val="222222"/>
          <w:sz w:val="21"/>
          <w:szCs w:val="21"/>
        </w:rPr>
        <w:t xml:space="preserve">3.2. </w:t>
      </w:r>
      <w:r w:rsidRPr="007C5CE7">
        <w:rPr>
          <w:rFonts w:ascii="Helvetica" w:hAnsi="Helvetica" w:cs="Helvetica" w:hint="eastAsia"/>
          <w:b/>
          <w:bCs/>
          <w:color w:val="222222"/>
          <w:sz w:val="21"/>
          <w:szCs w:val="21"/>
        </w:rPr>
        <w:t>Методы</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исследования</w:t>
      </w:r>
      <w:r w:rsidRPr="007C5CE7">
        <w:rPr>
          <w:rFonts w:ascii="Helvetica" w:hAnsi="Helvetica" w:cs="Helvetica"/>
          <w:b/>
          <w:bCs/>
          <w:color w:val="222222"/>
          <w:sz w:val="21"/>
          <w:szCs w:val="21"/>
        </w:rPr>
        <w:t>.</w:t>
      </w:r>
    </w:p>
    <w:p w14:paraId="23D015FE" w14:textId="77777777" w:rsidR="007C5CE7" w:rsidRPr="007C5CE7" w:rsidRDefault="007C5CE7" w:rsidP="007C5CE7">
      <w:pPr>
        <w:rPr>
          <w:rFonts w:ascii="Helvetica" w:hAnsi="Helvetica" w:cs="Helvetica"/>
          <w:b/>
          <w:bCs/>
          <w:color w:val="222222"/>
          <w:sz w:val="21"/>
          <w:szCs w:val="21"/>
        </w:rPr>
      </w:pPr>
    </w:p>
    <w:p w14:paraId="00E87E27"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b/>
          <w:bCs/>
          <w:color w:val="222222"/>
          <w:sz w:val="21"/>
          <w:szCs w:val="21"/>
        </w:rPr>
        <w:t xml:space="preserve">4. </w:t>
      </w:r>
      <w:r w:rsidRPr="007C5CE7">
        <w:rPr>
          <w:rFonts w:ascii="Helvetica" w:hAnsi="Helvetica" w:cs="Helvetica" w:hint="eastAsia"/>
          <w:b/>
          <w:bCs/>
          <w:color w:val="222222"/>
          <w:sz w:val="21"/>
          <w:szCs w:val="21"/>
        </w:rPr>
        <w:t>ИЗУЧЕНИЕ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РОДИТЕЛЬСКИХ</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ФОРМ</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РЕЗУЛЬТАТЫ</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ГИБРИДИЗАЦИИ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ПОЛУЧЕНИЯ</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АМФИДИПЛОИДОВ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НА</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ОСНОВЕ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ТЕТРАКОМПОНЕНТОВ</w:t>
      </w:r>
    </w:p>
    <w:p w14:paraId="723C5F94" w14:textId="77777777" w:rsidR="007C5CE7" w:rsidRPr="007C5CE7" w:rsidRDefault="007C5CE7" w:rsidP="007C5CE7">
      <w:pPr>
        <w:rPr>
          <w:rFonts w:ascii="Helvetica" w:hAnsi="Helvetica" w:cs="Helvetica"/>
          <w:b/>
          <w:bCs/>
          <w:color w:val="222222"/>
          <w:sz w:val="21"/>
          <w:szCs w:val="21"/>
        </w:rPr>
      </w:pPr>
    </w:p>
    <w:p w14:paraId="112BA090"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hint="eastAsia"/>
          <w:b/>
          <w:bCs/>
          <w:color w:val="222222"/>
          <w:sz w:val="21"/>
          <w:szCs w:val="21"/>
        </w:rPr>
        <w:t>АВ</w:t>
      </w:r>
      <w:r w:rsidRPr="007C5CE7">
        <w:rPr>
          <w:rFonts w:ascii="Helvetica" w:hAnsi="Helvetica" w:cs="Helvetica"/>
          <w:b/>
          <w:bCs/>
          <w:color w:val="222222"/>
          <w:sz w:val="21"/>
          <w:szCs w:val="21"/>
        </w:rPr>
        <w:t xml:space="preserve"> TRITICUM AESTIYUM L. </w:t>
      </w:r>
      <w:r w:rsidRPr="007C5CE7">
        <w:rPr>
          <w:rFonts w:ascii="Helvetica" w:hAnsi="Helvetica" w:cs="Helvetica" w:hint="eastAsia"/>
          <w:b/>
          <w:bCs/>
          <w:color w:val="222222"/>
          <w:sz w:val="21"/>
          <w:szCs w:val="21"/>
        </w:rPr>
        <w:t>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ДИПЛОИДНЫХ</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ВИДОВ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ПШЕНИЦЫ</w:t>
      </w:r>
      <w:r w:rsidRPr="007C5CE7">
        <w:rPr>
          <w:rFonts w:ascii="Helvetica" w:hAnsi="Helvetica" w:cs="Helvetica"/>
          <w:b/>
          <w:bCs/>
          <w:color w:val="222222"/>
          <w:sz w:val="21"/>
          <w:szCs w:val="21"/>
        </w:rPr>
        <w:t>.</w:t>
      </w:r>
    </w:p>
    <w:p w14:paraId="51BB73A0" w14:textId="77777777" w:rsidR="007C5CE7" w:rsidRPr="007C5CE7" w:rsidRDefault="007C5CE7" w:rsidP="007C5CE7">
      <w:pPr>
        <w:rPr>
          <w:rFonts w:ascii="Helvetica" w:hAnsi="Helvetica" w:cs="Helvetica"/>
          <w:b/>
          <w:bCs/>
          <w:color w:val="222222"/>
          <w:sz w:val="21"/>
          <w:szCs w:val="21"/>
        </w:rPr>
      </w:pPr>
    </w:p>
    <w:p w14:paraId="1F4FADA0"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b/>
          <w:bCs/>
          <w:color w:val="222222"/>
          <w:sz w:val="21"/>
          <w:szCs w:val="21"/>
        </w:rPr>
        <w:t xml:space="preserve">5. </w:t>
      </w:r>
      <w:r w:rsidRPr="007C5CE7">
        <w:rPr>
          <w:rFonts w:ascii="Helvetica" w:hAnsi="Helvetica" w:cs="Helvetica" w:hint="eastAsia"/>
          <w:b/>
          <w:bCs/>
          <w:color w:val="222222"/>
          <w:sz w:val="21"/>
          <w:szCs w:val="21"/>
        </w:rPr>
        <w:t>ЦИТОГЕНЕШЧЕСКОЕ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ИЗУЧЕНИЕ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ГИБРИДОВ</w:t>
      </w:r>
      <w:r w:rsidRPr="007C5CE7">
        <w:rPr>
          <w:rFonts w:ascii="Helvetica" w:hAnsi="Helvetica" w:cs="Helvetica"/>
          <w:b/>
          <w:bCs/>
          <w:color w:val="222222"/>
          <w:sz w:val="21"/>
          <w:szCs w:val="21"/>
        </w:rPr>
        <w:t xml:space="preserve"> Pj </w:t>
      </w:r>
      <w:r w:rsidRPr="007C5CE7">
        <w:rPr>
          <w:rFonts w:ascii="Helvetica" w:hAnsi="Helvetica" w:cs="Helvetica" w:hint="eastAsia"/>
          <w:b/>
          <w:bCs/>
          <w:color w:val="222222"/>
          <w:sz w:val="21"/>
          <w:szCs w:val="21"/>
        </w:rPr>
        <w:t>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АМФИДИПЛОИДОВ</w:t>
      </w:r>
      <w:r w:rsidRPr="007C5CE7">
        <w:rPr>
          <w:rFonts w:ascii="Helvetica" w:hAnsi="Helvetica" w:cs="Helvetica"/>
          <w:b/>
          <w:bCs/>
          <w:color w:val="222222"/>
          <w:sz w:val="21"/>
          <w:szCs w:val="21"/>
        </w:rPr>
        <w:t>.</w:t>
      </w:r>
    </w:p>
    <w:p w14:paraId="4EC48733" w14:textId="77777777" w:rsidR="007C5CE7" w:rsidRPr="007C5CE7" w:rsidRDefault="007C5CE7" w:rsidP="007C5CE7">
      <w:pPr>
        <w:rPr>
          <w:rFonts w:ascii="Helvetica" w:hAnsi="Helvetica" w:cs="Helvetica"/>
          <w:b/>
          <w:bCs/>
          <w:color w:val="222222"/>
          <w:sz w:val="21"/>
          <w:szCs w:val="21"/>
        </w:rPr>
      </w:pPr>
    </w:p>
    <w:p w14:paraId="64839295"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b/>
          <w:bCs/>
          <w:color w:val="222222"/>
          <w:sz w:val="21"/>
          <w:szCs w:val="21"/>
        </w:rPr>
        <w:lastRenderedPageBreak/>
        <w:t xml:space="preserve">6. </w:t>
      </w:r>
      <w:r w:rsidRPr="007C5CE7">
        <w:rPr>
          <w:rFonts w:ascii="Helvetica" w:hAnsi="Helvetica" w:cs="Helvetica" w:hint="eastAsia"/>
          <w:b/>
          <w:bCs/>
          <w:color w:val="222222"/>
          <w:sz w:val="21"/>
          <w:szCs w:val="21"/>
        </w:rPr>
        <w:t>ИССЛЕДОВАНИЕ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БИОЛОГИЧЕСКИХ</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ХОЗЯЙСТВЕННЫХ</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ПРИЗНАКОВ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АМФИДИПЛОИДОВ</w:t>
      </w:r>
      <w:r w:rsidRPr="007C5CE7">
        <w:rPr>
          <w:rFonts w:ascii="Helvetica" w:hAnsi="Helvetica" w:cs="Helvetica"/>
          <w:b/>
          <w:bCs/>
          <w:color w:val="222222"/>
          <w:sz w:val="21"/>
          <w:szCs w:val="21"/>
        </w:rPr>
        <w:t>.</w:t>
      </w:r>
    </w:p>
    <w:p w14:paraId="269B3CEA" w14:textId="77777777" w:rsidR="007C5CE7" w:rsidRPr="007C5CE7" w:rsidRDefault="007C5CE7" w:rsidP="007C5CE7">
      <w:pPr>
        <w:rPr>
          <w:rFonts w:ascii="Helvetica" w:hAnsi="Helvetica" w:cs="Helvetica"/>
          <w:b/>
          <w:bCs/>
          <w:color w:val="222222"/>
          <w:sz w:val="21"/>
          <w:szCs w:val="21"/>
        </w:rPr>
      </w:pPr>
    </w:p>
    <w:p w14:paraId="2C7CAE3B"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b/>
          <w:bCs/>
          <w:color w:val="222222"/>
          <w:sz w:val="21"/>
          <w:szCs w:val="21"/>
        </w:rPr>
        <w:t xml:space="preserve">6.1. </w:t>
      </w:r>
      <w:r w:rsidRPr="007C5CE7">
        <w:rPr>
          <w:rFonts w:ascii="Helvetica" w:hAnsi="Helvetica" w:cs="Helvetica" w:hint="eastAsia"/>
          <w:b/>
          <w:bCs/>
          <w:color w:val="222222"/>
          <w:sz w:val="21"/>
          <w:szCs w:val="21"/>
        </w:rPr>
        <w:t>Яровые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формы</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амфидшлоидов</w:t>
      </w:r>
      <w:r w:rsidRPr="007C5CE7">
        <w:rPr>
          <w:rFonts w:ascii="Helvetica" w:hAnsi="Helvetica" w:cs="Helvetica"/>
          <w:b/>
          <w:bCs/>
          <w:color w:val="222222"/>
          <w:sz w:val="21"/>
          <w:szCs w:val="21"/>
        </w:rPr>
        <w:t>.</w:t>
      </w:r>
    </w:p>
    <w:p w14:paraId="4634E360" w14:textId="77777777" w:rsidR="007C5CE7" w:rsidRPr="007C5CE7" w:rsidRDefault="007C5CE7" w:rsidP="007C5CE7">
      <w:pPr>
        <w:rPr>
          <w:rFonts w:ascii="Helvetica" w:hAnsi="Helvetica" w:cs="Helvetica"/>
          <w:b/>
          <w:bCs/>
          <w:color w:val="222222"/>
          <w:sz w:val="21"/>
          <w:szCs w:val="21"/>
        </w:rPr>
      </w:pPr>
    </w:p>
    <w:p w14:paraId="7603C0D3"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b/>
          <w:bCs/>
          <w:color w:val="222222"/>
          <w:sz w:val="21"/>
          <w:szCs w:val="21"/>
        </w:rPr>
        <w:t xml:space="preserve">6.2. </w:t>
      </w:r>
      <w:r w:rsidRPr="007C5CE7">
        <w:rPr>
          <w:rFonts w:ascii="Helvetica" w:hAnsi="Helvetica" w:cs="Helvetica" w:hint="eastAsia"/>
          <w:b/>
          <w:bCs/>
          <w:color w:val="222222"/>
          <w:sz w:val="21"/>
          <w:szCs w:val="21"/>
        </w:rPr>
        <w:t>Озимые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формы</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амфидиплоидов</w:t>
      </w:r>
      <w:r w:rsidRPr="007C5CE7">
        <w:rPr>
          <w:rFonts w:ascii="Helvetica" w:hAnsi="Helvetica" w:cs="Helvetica"/>
          <w:b/>
          <w:bCs/>
          <w:color w:val="222222"/>
          <w:sz w:val="21"/>
          <w:szCs w:val="21"/>
        </w:rPr>
        <w:t>.</w:t>
      </w:r>
    </w:p>
    <w:p w14:paraId="09094E86" w14:textId="77777777" w:rsidR="007C5CE7" w:rsidRPr="007C5CE7" w:rsidRDefault="007C5CE7" w:rsidP="007C5CE7">
      <w:pPr>
        <w:rPr>
          <w:rFonts w:ascii="Helvetica" w:hAnsi="Helvetica" w:cs="Helvetica"/>
          <w:b/>
          <w:bCs/>
          <w:color w:val="222222"/>
          <w:sz w:val="21"/>
          <w:szCs w:val="21"/>
        </w:rPr>
      </w:pPr>
    </w:p>
    <w:p w14:paraId="45162580" w14:textId="77777777" w:rsidR="007C5CE7" w:rsidRPr="007C5CE7" w:rsidRDefault="007C5CE7" w:rsidP="007C5CE7">
      <w:pPr>
        <w:rPr>
          <w:rFonts w:ascii="Helvetica" w:hAnsi="Helvetica" w:cs="Helvetica"/>
          <w:b/>
          <w:bCs/>
          <w:color w:val="222222"/>
          <w:sz w:val="21"/>
          <w:szCs w:val="21"/>
        </w:rPr>
      </w:pPr>
      <w:r w:rsidRPr="007C5CE7">
        <w:rPr>
          <w:rFonts w:ascii="Helvetica" w:hAnsi="Helvetica" w:cs="Helvetica"/>
          <w:b/>
          <w:bCs/>
          <w:color w:val="222222"/>
          <w:sz w:val="21"/>
          <w:szCs w:val="21"/>
        </w:rPr>
        <w:t xml:space="preserve">7. </w:t>
      </w:r>
      <w:r w:rsidRPr="007C5CE7">
        <w:rPr>
          <w:rFonts w:ascii="Helvetica" w:hAnsi="Helvetica" w:cs="Helvetica" w:hint="eastAsia"/>
          <w:b/>
          <w:bCs/>
          <w:color w:val="222222"/>
          <w:sz w:val="21"/>
          <w:szCs w:val="21"/>
        </w:rPr>
        <w:t>ИЗУЧЕНИЕ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ГИБРВДОВ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МЕЖДУ</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АМФВДИПЛОВДАМИ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И</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МЯГКОЙ</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ПШЕНИЦЕЙ</w:t>
      </w:r>
    </w:p>
    <w:p w14:paraId="7DA96987" w14:textId="77777777" w:rsidR="007C5CE7" w:rsidRPr="007C5CE7" w:rsidRDefault="007C5CE7" w:rsidP="007C5CE7">
      <w:pPr>
        <w:rPr>
          <w:rFonts w:ascii="Helvetica" w:hAnsi="Helvetica" w:cs="Helvetica"/>
          <w:b/>
          <w:bCs/>
          <w:color w:val="222222"/>
          <w:sz w:val="21"/>
          <w:szCs w:val="21"/>
        </w:rPr>
      </w:pPr>
    </w:p>
    <w:p w14:paraId="109CC004" w14:textId="67424B90" w:rsidR="00484EB4" w:rsidRPr="007C5CE7" w:rsidRDefault="007C5CE7" w:rsidP="007C5CE7">
      <w:r w:rsidRPr="007C5CE7">
        <w:rPr>
          <w:rFonts w:ascii="Helvetica" w:hAnsi="Helvetica" w:cs="Helvetica"/>
          <w:b/>
          <w:bCs/>
          <w:color w:val="222222"/>
          <w:sz w:val="21"/>
          <w:szCs w:val="21"/>
        </w:rPr>
        <w:t xml:space="preserve">8. </w:t>
      </w:r>
      <w:r w:rsidRPr="007C5CE7">
        <w:rPr>
          <w:rFonts w:ascii="Helvetica" w:hAnsi="Helvetica" w:cs="Helvetica" w:hint="eastAsia"/>
          <w:b/>
          <w:bCs/>
          <w:color w:val="222222"/>
          <w:sz w:val="21"/>
          <w:szCs w:val="21"/>
        </w:rPr>
        <w:t>ОПРЕДЕЛЕНИЕ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ПОЛОЖЕНИЯ</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АМФИДИПЛОИДОВ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С</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ГЕНОМАМИ</w:t>
      </w:r>
      <w:r w:rsidRPr="007C5CE7">
        <w:rPr>
          <w:rFonts w:ascii="Helvetica" w:hAnsi="Helvetica" w:cs="Helvetica"/>
          <w:b/>
          <w:bCs/>
          <w:color w:val="222222"/>
          <w:sz w:val="21"/>
          <w:szCs w:val="21"/>
        </w:rPr>
        <w:t xml:space="preserve"> ABAU </w:t>
      </w:r>
      <w:r w:rsidRPr="007C5CE7">
        <w:rPr>
          <w:rFonts w:ascii="Helvetica" w:hAnsi="Helvetica" w:cs="Helvetica" w:hint="eastAsia"/>
          <w:b/>
          <w:bCs/>
          <w:color w:val="222222"/>
          <w:sz w:val="21"/>
          <w:szCs w:val="21"/>
        </w:rPr>
        <w:t>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В</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СИСТЕМЕ</w:t>
      </w:r>
      <w:r w:rsidRPr="007C5CE7">
        <w:rPr>
          <w:rFonts w:ascii="Helvetica" w:hAnsi="Helvetica" w:cs="Helvetica"/>
          <w:b/>
          <w:bCs/>
          <w:color w:val="222222"/>
          <w:sz w:val="21"/>
          <w:szCs w:val="21"/>
        </w:rPr>
        <w:t xml:space="preserve"> </w:t>
      </w:r>
      <w:r w:rsidRPr="007C5CE7">
        <w:rPr>
          <w:rFonts w:ascii="Helvetica" w:hAnsi="Helvetica" w:cs="Helvetica" w:hint="eastAsia"/>
          <w:b/>
          <w:bCs/>
          <w:color w:val="222222"/>
          <w:sz w:val="21"/>
          <w:szCs w:val="21"/>
        </w:rPr>
        <w:t>РОДА</w:t>
      </w:r>
      <w:r w:rsidRPr="007C5CE7">
        <w:rPr>
          <w:rFonts w:ascii="Helvetica" w:hAnsi="Helvetica" w:cs="Helvetica"/>
          <w:b/>
          <w:bCs/>
          <w:color w:val="222222"/>
          <w:sz w:val="21"/>
          <w:szCs w:val="21"/>
        </w:rPr>
        <w:t xml:space="preserve"> TRITICUM L.</w:t>
      </w:r>
    </w:p>
    <w:sectPr w:rsidR="00484EB4" w:rsidRPr="007C5CE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BE85E" w14:textId="77777777" w:rsidR="0057351A" w:rsidRDefault="0057351A">
      <w:pPr>
        <w:spacing w:after="0" w:line="240" w:lineRule="auto"/>
      </w:pPr>
      <w:r>
        <w:separator/>
      </w:r>
    </w:p>
  </w:endnote>
  <w:endnote w:type="continuationSeparator" w:id="0">
    <w:p w14:paraId="7356F0D1" w14:textId="77777777" w:rsidR="0057351A" w:rsidRDefault="00573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9B185" w14:textId="77777777" w:rsidR="0057351A" w:rsidRDefault="0057351A"/>
    <w:p w14:paraId="587BFADB" w14:textId="77777777" w:rsidR="0057351A" w:rsidRDefault="0057351A"/>
    <w:p w14:paraId="27537E99" w14:textId="77777777" w:rsidR="0057351A" w:rsidRDefault="0057351A"/>
    <w:p w14:paraId="492C81A8" w14:textId="77777777" w:rsidR="0057351A" w:rsidRDefault="0057351A"/>
    <w:p w14:paraId="4B76EE36" w14:textId="77777777" w:rsidR="0057351A" w:rsidRDefault="0057351A"/>
    <w:p w14:paraId="2C9D61D7" w14:textId="77777777" w:rsidR="0057351A" w:rsidRDefault="0057351A"/>
    <w:p w14:paraId="2CBF2EE0" w14:textId="77777777" w:rsidR="0057351A" w:rsidRDefault="005735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C96927" wp14:editId="26D3B5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A5178" w14:textId="77777777" w:rsidR="0057351A" w:rsidRDefault="005735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C969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6A5178" w14:textId="77777777" w:rsidR="0057351A" w:rsidRDefault="005735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7622F0" w14:textId="77777777" w:rsidR="0057351A" w:rsidRDefault="0057351A"/>
    <w:p w14:paraId="782729AD" w14:textId="77777777" w:rsidR="0057351A" w:rsidRDefault="0057351A"/>
    <w:p w14:paraId="1176BF8C" w14:textId="77777777" w:rsidR="0057351A" w:rsidRDefault="005735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E19378" wp14:editId="42E335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E6908" w14:textId="77777777" w:rsidR="0057351A" w:rsidRDefault="0057351A"/>
                          <w:p w14:paraId="68C01F76" w14:textId="77777777" w:rsidR="0057351A" w:rsidRDefault="005735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E193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6E6908" w14:textId="77777777" w:rsidR="0057351A" w:rsidRDefault="0057351A"/>
                    <w:p w14:paraId="68C01F76" w14:textId="77777777" w:rsidR="0057351A" w:rsidRDefault="005735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9F0E57" w14:textId="77777777" w:rsidR="0057351A" w:rsidRDefault="0057351A"/>
    <w:p w14:paraId="57F5E716" w14:textId="77777777" w:rsidR="0057351A" w:rsidRDefault="0057351A">
      <w:pPr>
        <w:rPr>
          <w:sz w:val="2"/>
          <w:szCs w:val="2"/>
        </w:rPr>
      </w:pPr>
    </w:p>
    <w:p w14:paraId="0FAF1BC6" w14:textId="77777777" w:rsidR="0057351A" w:rsidRDefault="0057351A"/>
    <w:p w14:paraId="4BC93A2B" w14:textId="77777777" w:rsidR="0057351A" w:rsidRDefault="0057351A">
      <w:pPr>
        <w:spacing w:after="0" w:line="240" w:lineRule="auto"/>
      </w:pPr>
    </w:p>
  </w:footnote>
  <w:footnote w:type="continuationSeparator" w:id="0">
    <w:p w14:paraId="3E5FE516" w14:textId="77777777" w:rsidR="0057351A" w:rsidRDefault="00573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1A"/>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210865</TotalTime>
  <Pages>3</Pages>
  <Words>367</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2085</cp:revision>
  <cp:lastPrinted>2009-02-06T05:36:00Z</cp:lastPrinted>
  <dcterms:created xsi:type="dcterms:W3CDTF">2024-01-07T13:43:00Z</dcterms:created>
  <dcterms:modified xsi:type="dcterms:W3CDTF">2025-11-20T08:51:00Z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