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24F22" w:rsidRDefault="00424F22" w:rsidP="00424F22">
      <w:r w:rsidRPr="00204914">
        <w:rPr>
          <w:rFonts w:ascii="Times New Roman" w:eastAsia="Times New Roman" w:hAnsi="Times New Roman" w:cs="Times New Roman"/>
          <w:b/>
          <w:bCs/>
          <w:kern w:val="24"/>
          <w:sz w:val="24"/>
          <w:szCs w:val="26"/>
          <w:lang w:eastAsia="ru-RU"/>
        </w:rPr>
        <w:t xml:space="preserve">Попадинець Назарій Миколайович, </w:t>
      </w:r>
      <w:r w:rsidRPr="00204914">
        <w:rPr>
          <w:rFonts w:ascii="Times New Roman" w:eastAsia="Times New Roman" w:hAnsi="Times New Roman" w:cs="Times New Roman"/>
          <w:kern w:val="24"/>
          <w:sz w:val="24"/>
          <w:szCs w:val="26"/>
          <w:lang w:eastAsia="ru-RU"/>
        </w:rPr>
        <w:t>старший науковий співробітник відділу регіональної економічної політики Державної установи «Інституту регіональних досліджень імені М.І. Долішнього НАН України». Назва дисертації: «Теоретико-методологічні засади державного регулювання розвитку внутрішнього ринку споживчих товарів».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4111C7" w:rsidRPr="00424F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424F22" w:rsidRPr="00424F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F5938-3129-49F3-9334-59DF7E23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2021-03-22T21:45:00Z</dcterms:created>
  <dcterms:modified xsi:type="dcterms:W3CDTF">2021-03-27T18:45:00Z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