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CB" w:rsidRDefault="008D35CB" w:rsidP="008D35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Федоренко Олександра Сергіївна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тимчасово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працює</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p>
    <w:p w:rsidR="008D35CB" w:rsidRDefault="008D35CB" w:rsidP="008D35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Умови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інтеграції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внутрішньо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переміщених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осіб</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w:t>
      </w:r>
    </w:p>
    <w:p w:rsidR="008D35CB" w:rsidRDefault="008D35CB" w:rsidP="008D35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громаді</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(231 </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Соціальна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робота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p>
    <w:p w:rsidR="008D35CB" w:rsidRDefault="008D35CB" w:rsidP="008D35CB">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26.001.097 </w:t>
      </w:r>
      <w:r>
        <w:rPr>
          <w:rFonts w:ascii="CIDFont+F4" w:eastAsia="CIDFont+F4" w:hAnsi="CIDFont+F3" w:cs="CIDFont+F4" w:hint="eastAsia"/>
          <w:kern w:val="0"/>
          <w:sz w:val="28"/>
          <w:szCs w:val="28"/>
          <w:lang w:eastAsia="ru-RU"/>
        </w:rPr>
        <w:t>Київського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національного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Тараса</w:t>
      </w:r>
    </w:p>
    <w:p w:rsidR="00CC2878" w:rsidRPr="008D35CB" w:rsidRDefault="008D35CB" w:rsidP="008D35CB">
      <w:r>
        <w:rPr>
          <w:rFonts w:ascii="CIDFont+F4" w:eastAsia="CIDFont+F4" w:hAnsi="CIDFont+F3" w:cs="CIDFont+F4" w:hint="eastAsia"/>
          <w:kern w:val="0"/>
          <w:sz w:val="28"/>
          <w:szCs w:val="28"/>
          <w:lang w:eastAsia="ru-RU"/>
        </w:rPr>
        <w:t>Шевченка</w:t>
      </w:r>
    </w:p>
    <w:sectPr w:rsidR="00CC2878" w:rsidRPr="008D35C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483" w:rsidRDefault="00692483">
      <w:pPr>
        <w:spacing w:after="0" w:line="240" w:lineRule="auto"/>
      </w:pPr>
      <w:r>
        <w:separator/>
      </w:r>
    </w:p>
  </w:endnote>
  <w:endnote w:type="continuationSeparator" w:id="0">
    <w:p w:rsidR="00692483" w:rsidRDefault="0069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92483" w:rsidRDefault="00692483">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92483" w:rsidRDefault="00692483">
                <w:pPr>
                  <w:spacing w:line="240" w:lineRule="auto"/>
                </w:pPr>
                <w:fldSimple w:instr=" PAGE \* MERGEFORMAT ">
                  <w:r w:rsidR="008D35CB" w:rsidRPr="008D35C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483" w:rsidRDefault="00692483"/>
    <w:p w:rsidR="00692483" w:rsidRDefault="00692483"/>
    <w:p w:rsidR="00692483" w:rsidRDefault="00692483"/>
    <w:p w:rsidR="00692483" w:rsidRDefault="00692483"/>
    <w:p w:rsidR="00692483" w:rsidRDefault="00692483"/>
    <w:p w:rsidR="00692483" w:rsidRDefault="00692483"/>
    <w:p w:rsidR="00692483" w:rsidRDefault="00692483">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92483" w:rsidRDefault="00692483">
                  <w:pPr>
                    <w:spacing w:line="240" w:lineRule="auto"/>
                  </w:pPr>
                  <w:fldSimple w:instr=" PAGE \* MERGEFORMAT ">
                    <w:r w:rsidRPr="004F4EC5">
                      <w:rPr>
                        <w:rStyle w:val="afffff9"/>
                        <w:b w:val="0"/>
                        <w:bCs w:val="0"/>
                        <w:noProof/>
                      </w:rPr>
                      <w:t>15</w:t>
                    </w:r>
                  </w:fldSimple>
                </w:p>
              </w:txbxContent>
            </v:textbox>
            <w10:wrap anchorx="page" anchory="page"/>
          </v:shape>
        </w:pict>
      </w:r>
    </w:p>
    <w:p w:rsidR="00692483" w:rsidRDefault="00692483"/>
    <w:p w:rsidR="00692483" w:rsidRDefault="00692483"/>
    <w:p w:rsidR="00692483" w:rsidRDefault="00692483">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92483" w:rsidRDefault="00692483"/>
                <w:p w:rsidR="00692483" w:rsidRDefault="00692483">
                  <w:pPr>
                    <w:pStyle w:val="1ffffff7"/>
                    <w:spacing w:line="240" w:lineRule="auto"/>
                  </w:pPr>
                  <w:fldSimple w:instr=" PAGE \* MERGEFORMAT ">
                    <w:r w:rsidRPr="004F4EC5">
                      <w:rPr>
                        <w:rStyle w:val="3b"/>
                        <w:noProof/>
                      </w:rPr>
                      <w:t>15</w:t>
                    </w:r>
                  </w:fldSimple>
                </w:p>
              </w:txbxContent>
            </v:textbox>
            <w10:wrap anchorx="page" anchory="page"/>
          </v:shape>
        </w:pict>
      </w:r>
    </w:p>
    <w:p w:rsidR="00692483" w:rsidRDefault="00692483"/>
    <w:p w:rsidR="00692483" w:rsidRDefault="00692483">
      <w:pPr>
        <w:rPr>
          <w:sz w:val="2"/>
          <w:szCs w:val="2"/>
        </w:rPr>
      </w:pPr>
    </w:p>
    <w:p w:rsidR="00692483" w:rsidRDefault="00692483"/>
    <w:p w:rsidR="00692483" w:rsidRDefault="00692483">
      <w:pPr>
        <w:spacing w:after="0" w:line="240" w:lineRule="auto"/>
      </w:pPr>
    </w:p>
  </w:footnote>
  <w:footnote w:type="continuationSeparator" w:id="0">
    <w:p w:rsidR="00692483" w:rsidRDefault="006924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Default="00692483"/>
  <w:p w:rsidR="00692483" w:rsidRDefault="00692483">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483" w:rsidRPr="005856C0" w:rsidRDefault="0069248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CA051D"/>
    <w:multiLevelType w:val="multilevel"/>
    <w:tmpl w:val="8EF830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4600F10"/>
    <w:multiLevelType w:val="multilevel"/>
    <w:tmpl w:val="F89894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8A0FD6"/>
    <w:multiLevelType w:val="multilevel"/>
    <w:tmpl w:val="79ECB292"/>
    <w:lvl w:ilvl="0">
      <w:start w:val="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57768A"/>
    <w:multiLevelType w:val="multilevel"/>
    <w:tmpl w:val="A4003B8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F003319"/>
    <w:multiLevelType w:val="multilevel"/>
    <w:tmpl w:val="2C66A6C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04966C2"/>
    <w:multiLevelType w:val="multilevel"/>
    <w:tmpl w:val="CF3EF7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22011E8"/>
    <w:multiLevelType w:val="multilevel"/>
    <w:tmpl w:val="4042B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39E19B3"/>
    <w:multiLevelType w:val="multilevel"/>
    <w:tmpl w:val="398AD42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2039B"/>
    <w:multiLevelType w:val="multilevel"/>
    <w:tmpl w:val="E4E0183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94A0015"/>
    <w:multiLevelType w:val="multilevel"/>
    <w:tmpl w:val="859C3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751D5"/>
    <w:multiLevelType w:val="multilevel"/>
    <w:tmpl w:val="3EBE8B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3">
    <w:nsid w:val="49713004"/>
    <w:multiLevelType w:val="multilevel"/>
    <w:tmpl w:val="A206395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B956255"/>
    <w:multiLevelType w:val="multilevel"/>
    <w:tmpl w:val="5C74650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C702A20"/>
    <w:multiLevelType w:val="multilevel"/>
    <w:tmpl w:val="91201A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C95422B"/>
    <w:multiLevelType w:val="multilevel"/>
    <w:tmpl w:val="4BC2C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FB3818"/>
    <w:multiLevelType w:val="multilevel"/>
    <w:tmpl w:val="81B8D2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5011CE"/>
    <w:multiLevelType w:val="multilevel"/>
    <w:tmpl w:val="7DA46A6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6A37F6D"/>
    <w:multiLevelType w:val="multilevel"/>
    <w:tmpl w:val="765C0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4B953EF"/>
    <w:multiLevelType w:val="multilevel"/>
    <w:tmpl w:val="958A3E58"/>
    <w:lvl w:ilvl="0">
      <w:start w:val="20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F277ECA"/>
    <w:multiLevelType w:val="multilevel"/>
    <w:tmpl w:val="A314DA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3">
    <w:nsid w:val="7A427811"/>
    <w:multiLevelType w:val="multilevel"/>
    <w:tmpl w:val="DEB0AD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0"/>
  </w:num>
  <w:num w:numId="7">
    <w:abstractNumId w:val="103"/>
  </w:num>
  <w:num w:numId="8">
    <w:abstractNumId w:val="98"/>
  </w:num>
  <w:num w:numId="9">
    <w:abstractNumId w:val="73"/>
  </w:num>
  <w:num w:numId="10">
    <w:abstractNumId w:val="99"/>
  </w:num>
  <w:num w:numId="11">
    <w:abstractNumId w:val="90"/>
  </w:num>
  <w:num w:numId="12">
    <w:abstractNumId w:val="91"/>
  </w:num>
  <w:num w:numId="13">
    <w:abstractNumId w:val="97"/>
  </w:num>
  <w:num w:numId="14">
    <w:abstractNumId w:val="94"/>
  </w:num>
  <w:num w:numId="15">
    <w:abstractNumId w:val="101"/>
  </w:num>
  <w:num w:numId="16">
    <w:abstractNumId w:val="93"/>
  </w:num>
  <w:num w:numId="17">
    <w:abstractNumId w:val="88"/>
  </w:num>
  <w:num w:numId="18">
    <w:abstractNumId w:val="89"/>
  </w:num>
  <w:num w:numId="19">
    <w:abstractNumId w:val="65"/>
  </w:num>
  <w:num w:numId="20">
    <w:abstractNumId w:val="78"/>
  </w:num>
  <w:num w:numId="21">
    <w:abstractNumId w:val="82"/>
  </w:num>
  <w:num w:numId="22">
    <w:abstractNumId w:val="95"/>
  </w:num>
  <w:num w:numId="23">
    <w:abstractNumId w:val="96"/>
  </w:num>
  <w:num w:numId="24">
    <w:abstractNumId w:val="75"/>
  </w:num>
  <w:num w:numId="25">
    <w:abstractNumId w:val="85"/>
  </w:num>
  <w:num w:numId="26">
    <w:abstractNumId w:val="10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7"/>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2F6"/>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6447C-4C4C-4E00-AEA2-1A9AB766E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39</Words>
  <Characters>226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35</cp:revision>
  <cp:lastPrinted>2009-02-06T05:36:00Z</cp:lastPrinted>
  <dcterms:created xsi:type="dcterms:W3CDTF">2021-10-06T19:07:00Z</dcterms:created>
  <dcterms:modified xsi:type="dcterms:W3CDTF">2021-10-07T11:58:00Z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