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28FB" w14:textId="7C857088" w:rsidR="00807BBD" w:rsidRDefault="005D000C" w:rsidP="005D000C">
      <w:r w:rsidRPr="005D000C">
        <w:rPr>
          <w:rFonts w:hint="eastAsia"/>
        </w:rPr>
        <w:t>Моисеев</w:t>
      </w:r>
      <w:r w:rsidRPr="005D000C">
        <w:t xml:space="preserve"> </w:t>
      </w:r>
      <w:r w:rsidRPr="005D000C">
        <w:rPr>
          <w:rFonts w:hint="eastAsia"/>
        </w:rPr>
        <w:t>Александр</w:t>
      </w:r>
      <w:r w:rsidRPr="005D000C">
        <w:t xml:space="preserve"> </w:t>
      </w:r>
      <w:r w:rsidRPr="005D000C">
        <w:rPr>
          <w:rFonts w:hint="eastAsia"/>
        </w:rPr>
        <w:t>Владимирович</w:t>
      </w:r>
      <w:r>
        <w:t xml:space="preserve"> </w:t>
      </w:r>
      <w:r w:rsidRPr="005D000C">
        <w:rPr>
          <w:rFonts w:hint="eastAsia"/>
        </w:rPr>
        <w:t>Альтернативные</w:t>
      </w:r>
      <w:r w:rsidRPr="005D000C">
        <w:t xml:space="preserve"> </w:t>
      </w:r>
      <w:r w:rsidRPr="005D000C">
        <w:rPr>
          <w:rFonts w:hint="eastAsia"/>
        </w:rPr>
        <w:t>и</w:t>
      </w:r>
      <w:r w:rsidRPr="005D000C">
        <w:t xml:space="preserve"> </w:t>
      </w:r>
      <w:r w:rsidRPr="005D000C">
        <w:rPr>
          <w:rFonts w:hint="eastAsia"/>
        </w:rPr>
        <w:t>безальтернативные</w:t>
      </w:r>
      <w:r w:rsidRPr="005D000C">
        <w:t xml:space="preserve"> </w:t>
      </w:r>
      <w:r w:rsidRPr="005D000C">
        <w:rPr>
          <w:rFonts w:hint="eastAsia"/>
        </w:rPr>
        <w:t>санкции</w:t>
      </w:r>
      <w:r w:rsidRPr="005D000C">
        <w:t xml:space="preserve"> </w:t>
      </w:r>
      <w:r w:rsidRPr="005D000C">
        <w:rPr>
          <w:rFonts w:hint="eastAsia"/>
        </w:rPr>
        <w:t>в</w:t>
      </w:r>
      <w:r w:rsidRPr="005D000C">
        <w:t xml:space="preserve"> </w:t>
      </w:r>
      <w:r w:rsidRPr="005D000C">
        <w:rPr>
          <w:rFonts w:hint="eastAsia"/>
        </w:rPr>
        <w:t>российском</w:t>
      </w:r>
      <w:r w:rsidRPr="005D000C">
        <w:t xml:space="preserve"> </w:t>
      </w:r>
      <w:r w:rsidRPr="005D000C">
        <w:rPr>
          <w:rFonts w:hint="eastAsia"/>
        </w:rPr>
        <w:t>праве</w:t>
      </w:r>
    </w:p>
    <w:p w14:paraId="159753F1" w14:textId="77777777" w:rsidR="005D000C" w:rsidRDefault="005D000C" w:rsidP="005D000C">
      <w:r>
        <w:rPr>
          <w:rFonts w:hint="eastAsia"/>
        </w:rPr>
        <w:t>ОГЛАВЛЕНИЕ</w:t>
      </w:r>
      <w:r>
        <w:t xml:space="preserve"> </w:t>
      </w:r>
      <w:r>
        <w:rPr>
          <w:rFonts w:hint="eastAsia"/>
        </w:rPr>
        <w:t>ДИССЕРТАЦИИ</w:t>
      </w:r>
    </w:p>
    <w:p w14:paraId="697C0CB4" w14:textId="77777777" w:rsidR="005D000C" w:rsidRDefault="005D000C" w:rsidP="005D000C">
      <w:r>
        <w:rPr>
          <w:rFonts w:hint="eastAsia"/>
        </w:rPr>
        <w:t>кандидат</w:t>
      </w:r>
      <w:r>
        <w:t xml:space="preserve"> </w:t>
      </w:r>
      <w:r>
        <w:rPr>
          <w:rFonts w:hint="eastAsia"/>
        </w:rPr>
        <w:t>наук</w:t>
      </w:r>
      <w:r>
        <w:t xml:space="preserve"> </w:t>
      </w:r>
      <w:r>
        <w:rPr>
          <w:rFonts w:hint="eastAsia"/>
        </w:rPr>
        <w:t>Моисеев</w:t>
      </w:r>
      <w:r>
        <w:t xml:space="preserve"> </w:t>
      </w:r>
      <w:r>
        <w:rPr>
          <w:rFonts w:hint="eastAsia"/>
        </w:rPr>
        <w:t>Александр</w:t>
      </w:r>
      <w:r>
        <w:t xml:space="preserve"> </w:t>
      </w:r>
      <w:r>
        <w:rPr>
          <w:rFonts w:hint="eastAsia"/>
        </w:rPr>
        <w:t>Владимирович</w:t>
      </w:r>
    </w:p>
    <w:p w14:paraId="57005285" w14:textId="77777777" w:rsidR="005D000C" w:rsidRDefault="005D000C" w:rsidP="005D000C">
      <w:r>
        <w:rPr>
          <w:rFonts w:hint="eastAsia"/>
        </w:rPr>
        <w:t>ВВЕДЕНИЕ</w:t>
      </w:r>
    </w:p>
    <w:p w14:paraId="426A9F31" w14:textId="77777777" w:rsidR="005D000C" w:rsidRDefault="005D000C" w:rsidP="005D000C"/>
    <w:p w14:paraId="0F6A03B4" w14:textId="77777777" w:rsidR="005D000C" w:rsidRDefault="005D000C" w:rsidP="005D000C">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АЛЬТЕРНАТИВНЫХ</w:t>
      </w:r>
    </w:p>
    <w:p w14:paraId="711CCF41" w14:textId="77777777" w:rsidR="005D000C" w:rsidRDefault="005D000C" w:rsidP="005D000C"/>
    <w:p w14:paraId="7947D9A9" w14:textId="77777777" w:rsidR="005D000C" w:rsidRDefault="005D000C" w:rsidP="005D000C">
      <w:r>
        <w:rPr>
          <w:rFonts w:hint="eastAsia"/>
        </w:rPr>
        <w:t>И</w:t>
      </w:r>
      <w:r>
        <w:t xml:space="preserve"> </w:t>
      </w:r>
      <w:r>
        <w:rPr>
          <w:rFonts w:hint="eastAsia"/>
        </w:rPr>
        <w:t>БЕЗАЛЬТЕРНАТИВНЫХ</w:t>
      </w:r>
      <w:r>
        <w:t xml:space="preserve"> </w:t>
      </w:r>
      <w:r>
        <w:rPr>
          <w:rFonts w:hint="eastAsia"/>
        </w:rPr>
        <w:t>САНКЦИЙ</w:t>
      </w:r>
    </w:p>
    <w:p w14:paraId="54761BB5" w14:textId="77777777" w:rsidR="005D000C" w:rsidRDefault="005D000C" w:rsidP="005D000C"/>
    <w:p w14:paraId="5211DD92" w14:textId="77777777" w:rsidR="005D000C" w:rsidRDefault="005D000C" w:rsidP="005D000C">
      <w:r>
        <w:rPr>
          <w:rFonts w:hint="eastAsia"/>
        </w:rPr>
        <w:t>§</w:t>
      </w:r>
      <w:r>
        <w:t xml:space="preserve"> 1.1. </w:t>
      </w:r>
      <w:r>
        <w:rPr>
          <w:rFonts w:hint="eastAsia"/>
        </w:rPr>
        <w:t>Концепции</w:t>
      </w:r>
      <w:r>
        <w:t xml:space="preserve"> </w:t>
      </w:r>
      <w:r>
        <w:rPr>
          <w:rFonts w:hint="eastAsia"/>
        </w:rPr>
        <w:t>санкций</w:t>
      </w:r>
      <w:r>
        <w:t xml:space="preserve"> </w:t>
      </w:r>
      <w:r>
        <w:rPr>
          <w:rFonts w:hint="eastAsia"/>
        </w:rPr>
        <w:t>юридических</w:t>
      </w:r>
      <w:r>
        <w:t xml:space="preserve"> </w:t>
      </w:r>
      <w:r>
        <w:rPr>
          <w:rFonts w:hint="eastAsia"/>
        </w:rPr>
        <w:t>норм</w:t>
      </w:r>
      <w:r>
        <w:t xml:space="preserve"> </w:t>
      </w:r>
      <w:r>
        <w:rPr>
          <w:rFonts w:hint="eastAsia"/>
        </w:rPr>
        <w:t>в</w:t>
      </w:r>
      <w:r>
        <w:t xml:space="preserve"> </w:t>
      </w:r>
      <w:r>
        <w:rPr>
          <w:rFonts w:hint="eastAsia"/>
        </w:rPr>
        <w:t>теории</w:t>
      </w:r>
      <w:r>
        <w:t xml:space="preserve"> </w:t>
      </w:r>
      <w:r>
        <w:rPr>
          <w:rFonts w:hint="eastAsia"/>
        </w:rPr>
        <w:t>права</w:t>
      </w:r>
    </w:p>
    <w:p w14:paraId="126E1CAF" w14:textId="77777777" w:rsidR="005D000C" w:rsidRDefault="005D000C" w:rsidP="005D000C"/>
    <w:p w14:paraId="254F159B" w14:textId="77777777" w:rsidR="005D000C" w:rsidRDefault="005D000C" w:rsidP="005D000C">
      <w:r>
        <w:rPr>
          <w:rFonts w:hint="eastAsia"/>
        </w:rPr>
        <w:t>§</w:t>
      </w:r>
      <w:r>
        <w:t xml:space="preserve"> 1.2. </w:t>
      </w:r>
      <w:r>
        <w:rPr>
          <w:rFonts w:hint="eastAsia"/>
        </w:rPr>
        <w:t>Понятие</w:t>
      </w:r>
      <w:r>
        <w:t xml:space="preserve"> </w:t>
      </w:r>
      <w:r>
        <w:rPr>
          <w:rFonts w:hint="eastAsia"/>
        </w:rPr>
        <w:t>альтернативной</w:t>
      </w:r>
      <w:r>
        <w:t xml:space="preserve"> </w:t>
      </w:r>
      <w:r>
        <w:rPr>
          <w:rFonts w:hint="eastAsia"/>
        </w:rPr>
        <w:t>санкции</w:t>
      </w:r>
    </w:p>
    <w:p w14:paraId="65FC9F57" w14:textId="77777777" w:rsidR="005D000C" w:rsidRDefault="005D000C" w:rsidP="005D000C"/>
    <w:p w14:paraId="2779CA1D" w14:textId="77777777" w:rsidR="005D000C" w:rsidRDefault="005D000C" w:rsidP="005D000C">
      <w:r>
        <w:rPr>
          <w:rFonts w:hint="eastAsia"/>
        </w:rPr>
        <w:t>§</w:t>
      </w:r>
      <w:r>
        <w:t xml:space="preserve"> 1.3. </w:t>
      </w:r>
      <w:r>
        <w:rPr>
          <w:rFonts w:hint="eastAsia"/>
        </w:rPr>
        <w:t>Понятие</w:t>
      </w:r>
      <w:r>
        <w:t xml:space="preserve"> </w:t>
      </w:r>
      <w:r>
        <w:rPr>
          <w:rFonts w:hint="eastAsia"/>
        </w:rPr>
        <w:t>безальтернативной</w:t>
      </w:r>
      <w:r>
        <w:t xml:space="preserve"> </w:t>
      </w:r>
      <w:r>
        <w:rPr>
          <w:rFonts w:hint="eastAsia"/>
        </w:rPr>
        <w:t>санкции</w:t>
      </w:r>
    </w:p>
    <w:p w14:paraId="064B7788" w14:textId="77777777" w:rsidR="005D000C" w:rsidRDefault="005D000C" w:rsidP="005D000C"/>
    <w:p w14:paraId="18354A57" w14:textId="77777777" w:rsidR="005D000C" w:rsidRDefault="005D000C" w:rsidP="005D000C">
      <w:r>
        <w:rPr>
          <w:rFonts w:hint="eastAsia"/>
        </w:rPr>
        <w:t>§</w:t>
      </w:r>
      <w:r>
        <w:t xml:space="preserve"> 1.4. </w:t>
      </w:r>
      <w:r>
        <w:rPr>
          <w:rFonts w:hint="eastAsia"/>
        </w:rPr>
        <w:t>Критерии</w:t>
      </w:r>
      <w:r>
        <w:t xml:space="preserve"> </w:t>
      </w:r>
      <w:r>
        <w:rPr>
          <w:rFonts w:hint="eastAsia"/>
        </w:rPr>
        <w:t>классификации</w:t>
      </w:r>
      <w:r>
        <w:t xml:space="preserve"> </w:t>
      </w:r>
      <w:r>
        <w:rPr>
          <w:rFonts w:hint="eastAsia"/>
        </w:rPr>
        <w:t>альтернативных</w:t>
      </w:r>
      <w:r>
        <w:t xml:space="preserve"> </w:t>
      </w:r>
      <w:r>
        <w:rPr>
          <w:rFonts w:hint="eastAsia"/>
        </w:rPr>
        <w:t>и</w:t>
      </w:r>
      <w:r>
        <w:t xml:space="preserve"> </w:t>
      </w:r>
      <w:r>
        <w:rPr>
          <w:rFonts w:hint="eastAsia"/>
        </w:rPr>
        <w:t>безальтернативных</w:t>
      </w:r>
      <w:r>
        <w:t xml:space="preserve"> </w:t>
      </w:r>
      <w:r>
        <w:rPr>
          <w:rFonts w:hint="eastAsia"/>
        </w:rPr>
        <w:t>санкций</w:t>
      </w:r>
    </w:p>
    <w:p w14:paraId="4F71AC58" w14:textId="77777777" w:rsidR="005D000C" w:rsidRDefault="005D000C" w:rsidP="005D000C"/>
    <w:p w14:paraId="56ED8369" w14:textId="77777777" w:rsidR="005D000C" w:rsidRDefault="005D000C" w:rsidP="005D000C">
      <w:r>
        <w:rPr>
          <w:rFonts w:hint="eastAsia"/>
        </w:rPr>
        <w:t>ГЛАВА</w:t>
      </w:r>
      <w:r>
        <w:t xml:space="preserve"> 2. </w:t>
      </w:r>
      <w:r>
        <w:rPr>
          <w:rFonts w:hint="eastAsia"/>
        </w:rPr>
        <w:t>АЛЬТЕРНАТИВНЫЕ</w:t>
      </w:r>
      <w:r>
        <w:t xml:space="preserve"> </w:t>
      </w:r>
      <w:r>
        <w:rPr>
          <w:rFonts w:hint="eastAsia"/>
        </w:rPr>
        <w:t>И</w:t>
      </w:r>
      <w:r>
        <w:t xml:space="preserve"> </w:t>
      </w:r>
      <w:r>
        <w:rPr>
          <w:rFonts w:hint="eastAsia"/>
        </w:rPr>
        <w:t>БЕЗАЛЬТЕРНАТИВНЫЕ</w:t>
      </w:r>
      <w:r>
        <w:t xml:space="preserve"> </w:t>
      </w:r>
      <w:r>
        <w:rPr>
          <w:rFonts w:hint="eastAsia"/>
        </w:rPr>
        <w:t>НАКАЗАТЕЛЬНЫЕ</w:t>
      </w:r>
      <w:r>
        <w:t xml:space="preserve"> </w:t>
      </w:r>
      <w:r>
        <w:rPr>
          <w:rFonts w:hint="eastAsia"/>
        </w:rPr>
        <w:t>САНКЦИИ</w:t>
      </w:r>
      <w:r>
        <w:t xml:space="preserve"> </w:t>
      </w:r>
      <w:r>
        <w:rPr>
          <w:rFonts w:hint="eastAsia"/>
        </w:rPr>
        <w:t>КАК</w:t>
      </w:r>
      <w:r>
        <w:t xml:space="preserve"> </w:t>
      </w:r>
      <w:r>
        <w:rPr>
          <w:rFonts w:hint="eastAsia"/>
        </w:rPr>
        <w:t>ПАРНЫЕ</w:t>
      </w:r>
      <w:r>
        <w:t xml:space="preserve"> </w:t>
      </w:r>
      <w:r>
        <w:rPr>
          <w:rFonts w:hint="eastAsia"/>
        </w:rPr>
        <w:t>ЮРИДИЧЕСКИЕ</w:t>
      </w:r>
      <w:r>
        <w:t xml:space="preserve"> </w:t>
      </w:r>
      <w:r>
        <w:rPr>
          <w:rFonts w:hint="eastAsia"/>
        </w:rPr>
        <w:t>КАТЕГОРИИ</w:t>
      </w:r>
    </w:p>
    <w:p w14:paraId="70D72C02" w14:textId="77777777" w:rsidR="005D000C" w:rsidRDefault="005D000C" w:rsidP="005D000C"/>
    <w:p w14:paraId="09C032E7" w14:textId="77777777" w:rsidR="005D000C" w:rsidRDefault="005D000C" w:rsidP="005D000C">
      <w:r>
        <w:rPr>
          <w:rFonts w:hint="eastAsia"/>
        </w:rPr>
        <w:t>§</w:t>
      </w:r>
      <w:r>
        <w:t xml:space="preserve"> 2.1. </w:t>
      </w:r>
      <w:r>
        <w:rPr>
          <w:rFonts w:hint="eastAsia"/>
        </w:rPr>
        <w:t>Общие</w:t>
      </w:r>
      <w:r>
        <w:t xml:space="preserve"> </w:t>
      </w:r>
      <w:r>
        <w:rPr>
          <w:rFonts w:hint="eastAsia"/>
        </w:rPr>
        <w:t>и</w:t>
      </w:r>
      <w:r>
        <w:t xml:space="preserve"> </w:t>
      </w:r>
      <w:r>
        <w:rPr>
          <w:rFonts w:hint="eastAsia"/>
        </w:rPr>
        <w:t>ограничительные</w:t>
      </w:r>
      <w:r>
        <w:t xml:space="preserve"> </w:t>
      </w:r>
      <w:r>
        <w:rPr>
          <w:rFonts w:hint="eastAsia"/>
        </w:rPr>
        <w:t>характеристики</w:t>
      </w:r>
      <w:r>
        <w:t xml:space="preserve"> </w:t>
      </w:r>
      <w:r>
        <w:rPr>
          <w:rFonts w:hint="eastAsia"/>
        </w:rPr>
        <w:t>наказательных</w:t>
      </w:r>
      <w:r>
        <w:t xml:space="preserve"> </w:t>
      </w:r>
      <w:r>
        <w:rPr>
          <w:rFonts w:hint="eastAsia"/>
        </w:rPr>
        <w:t>альтернативных</w:t>
      </w:r>
      <w:r>
        <w:t xml:space="preserve"> </w:t>
      </w:r>
      <w:r>
        <w:rPr>
          <w:rFonts w:hint="eastAsia"/>
        </w:rPr>
        <w:t>и</w:t>
      </w:r>
      <w:r>
        <w:t xml:space="preserve"> </w:t>
      </w:r>
      <w:r>
        <w:rPr>
          <w:rFonts w:hint="eastAsia"/>
        </w:rPr>
        <w:t>безальтернативных</w:t>
      </w:r>
      <w:r>
        <w:t xml:space="preserve"> </w:t>
      </w:r>
      <w:r>
        <w:rPr>
          <w:rFonts w:hint="eastAsia"/>
        </w:rPr>
        <w:t>санкций</w:t>
      </w:r>
    </w:p>
    <w:p w14:paraId="2D6D8A3B" w14:textId="77777777" w:rsidR="005D000C" w:rsidRDefault="005D000C" w:rsidP="005D000C"/>
    <w:p w14:paraId="5E5CC9C1" w14:textId="77777777" w:rsidR="005D000C" w:rsidRDefault="005D000C" w:rsidP="005D000C">
      <w:r>
        <w:rPr>
          <w:rFonts w:hint="eastAsia"/>
        </w:rPr>
        <w:t>§</w:t>
      </w:r>
      <w:r>
        <w:t xml:space="preserve"> 2.2. </w:t>
      </w:r>
      <w:r>
        <w:rPr>
          <w:rFonts w:hint="eastAsia"/>
        </w:rPr>
        <w:t>Единство</w:t>
      </w:r>
      <w:r>
        <w:t xml:space="preserve">, </w:t>
      </w:r>
      <w:r>
        <w:rPr>
          <w:rFonts w:hint="eastAsia"/>
        </w:rPr>
        <w:t>взаимодействие</w:t>
      </w:r>
      <w:r>
        <w:t xml:space="preserve"> </w:t>
      </w:r>
      <w:r>
        <w:rPr>
          <w:rFonts w:hint="eastAsia"/>
        </w:rPr>
        <w:t>и</w:t>
      </w:r>
      <w:r>
        <w:t xml:space="preserve"> </w:t>
      </w:r>
      <w:r>
        <w:rPr>
          <w:rFonts w:hint="eastAsia"/>
        </w:rPr>
        <w:t>противоположности</w:t>
      </w:r>
      <w:r>
        <w:t xml:space="preserve"> </w:t>
      </w:r>
      <w:r>
        <w:rPr>
          <w:rFonts w:hint="eastAsia"/>
        </w:rPr>
        <w:t>наказательных</w:t>
      </w:r>
      <w:r>
        <w:t xml:space="preserve"> </w:t>
      </w:r>
      <w:r>
        <w:rPr>
          <w:rFonts w:hint="eastAsia"/>
        </w:rPr>
        <w:t>альтернативных</w:t>
      </w:r>
      <w:r>
        <w:t xml:space="preserve"> </w:t>
      </w:r>
      <w:r>
        <w:rPr>
          <w:rFonts w:hint="eastAsia"/>
        </w:rPr>
        <w:t>и</w:t>
      </w:r>
      <w:r>
        <w:t xml:space="preserve"> </w:t>
      </w:r>
      <w:r>
        <w:rPr>
          <w:rFonts w:hint="eastAsia"/>
        </w:rPr>
        <w:t>безальтернативных</w:t>
      </w:r>
      <w:r>
        <w:t xml:space="preserve"> </w:t>
      </w:r>
      <w:r>
        <w:rPr>
          <w:rFonts w:hint="eastAsia"/>
        </w:rPr>
        <w:t>санкций</w:t>
      </w:r>
    </w:p>
    <w:p w14:paraId="28B4E687" w14:textId="77777777" w:rsidR="005D000C" w:rsidRDefault="005D000C" w:rsidP="005D000C"/>
    <w:p w14:paraId="3EFC94B9" w14:textId="77777777" w:rsidR="005D000C" w:rsidRDefault="005D000C" w:rsidP="005D000C">
      <w:r>
        <w:rPr>
          <w:rFonts w:hint="eastAsia"/>
        </w:rPr>
        <w:t>ГЛАВА</w:t>
      </w:r>
      <w:r>
        <w:t xml:space="preserve"> 3. </w:t>
      </w:r>
      <w:r>
        <w:rPr>
          <w:rFonts w:hint="eastAsia"/>
        </w:rPr>
        <w:t>АЛЬТЕРНАТИВНЫЕ</w:t>
      </w:r>
      <w:r>
        <w:t xml:space="preserve"> </w:t>
      </w:r>
      <w:r>
        <w:rPr>
          <w:rFonts w:hint="eastAsia"/>
        </w:rPr>
        <w:t>И</w:t>
      </w:r>
      <w:r>
        <w:t xml:space="preserve"> </w:t>
      </w:r>
      <w:r>
        <w:rPr>
          <w:rFonts w:hint="eastAsia"/>
        </w:rPr>
        <w:t>БЕЗАЛЬТЕРНАТИВНЫЕ</w:t>
      </w:r>
      <w:r>
        <w:t xml:space="preserve"> </w:t>
      </w:r>
      <w:r>
        <w:rPr>
          <w:rFonts w:hint="eastAsia"/>
        </w:rPr>
        <w:t>ПООЩРИТЕЛЬНЫЕ</w:t>
      </w:r>
      <w:r>
        <w:t xml:space="preserve"> </w:t>
      </w:r>
      <w:r>
        <w:rPr>
          <w:rFonts w:hint="eastAsia"/>
        </w:rPr>
        <w:t>САНКЦИИ</w:t>
      </w:r>
      <w:r>
        <w:t xml:space="preserve"> </w:t>
      </w:r>
      <w:r>
        <w:rPr>
          <w:rFonts w:hint="eastAsia"/>
        </w:rPr>
        <w:t>КАК</w:t>
      </w:r>
      <w:r>
        <w:t xml:space="preserve"> </w:t>
      </w:r>
      <w:r>
        <w:rPr>
          <w:rFonts w:hint="eastAsia"/>
        </w:rPr>
        <w:t>ПАРНЫЕ</w:t>
      </w:r>
      <w:r>
        <w:t xml:space="preserve"> </w:t>
      </w:r>
      <w:r>
        <w:rPr>
          <w:rFonts w:hint="eastAsia"/>
        </w:rPr>
        <w:t>ЮРИДИЧЕСКИЕ</w:t>
      </w:r>
      <w:r>
        <w:t xml:space="preserve"> </w:t>
      </w:r>
      <w:r>
        <w:rPr>
          <w:rFonts w:hint="eastAsia"/>
        </w:rPr>
        <w:t>КАТЕГОРИИ</w:t>
      </w:r>
    </w:p>
    <w:p w14:paraId="7AE24236" w14:textId="77777777" w:rsidR="005D000C" w:rsidRDefault="005D000C" w:rsidP="005D000C"/>
    <w:p w14:paraId="55131CFC" w14:textId="77777777" w:rsidR="005D000C" w:rsidRDefault="005D000C" w:rsidP="005D000C">
      <w:r>
        <w:rPr>
          <w:rFonts w:hint="eastAsia"/>
        </w:rPr>
        <w:t>§</w:t>
      </w:r>
      <w:r>
        <w:t xml:space="preserve"> 3.1. </w:t>
      </w:r>
      <w:r>
        <w:rPr>
          <w:rFonts w:hint="eastAsia"/>
        </w:rPr>
        <w:t>Общие</w:t>
      </w:r>
      <w:r>
        <w:t xml:space="preserve"> </w:t>
      </w:r>
      <w:r>
        <w:rPr>
          <w:rFonts w:hint="eastAsia"/>
        </w:rPr>
        <w:t>и</w:t>
      </w:r>
      <w:r>
        <w:t xml:space="preserve"> </w:t>
      </w:r>
      <w:r>
        <w:rPr>
          <w:rFonts w:hint="eastAsia"/>
        </w:rPr>
        <w:t>ограничительные</w:t>
      </w:r>
      <w:r>
        <w:t xml:space="preserve"> </w:t>
      </w:r>
      <w:r>
        <w:rPr>
          <w:rFonts w:hint="eastAsia"/>
        </w:rPr>
        <w:t>характеристики</w:t>
      </w:r>
      <w:r>
        <w:t xml:space="preserve"> </w:t>
      </w:r>
      <w:r>
        <w:rPr>
          <w:rFonts w:hint="eastAsia"/>
        </w:rPr>
        <w:t>поощрительных</w:t>
      </w:r>
      <w:r>
        <w:t xml:space="preserve"> </w:t>
      </w:r>
      <w:r>
        <w:rPr>
          <w:rFonts w:hint="eastAsia"/>
        </w:rPr>
        <w:t>альтернативных</w:t>
      </w:r>
      <w:r>
        <w:t xml:space="preserve"> </w:t>
      </w:r>
      <w:r>
        <w:rPr>
          <w:rFonts w:hint="eastAsia"/>
        </w:rPr>
        <w:t>и</w:t>
      </w:r>
      <w:r>
        <w:t xml:space="preserve"> </w:t>
      </w:r>
      <w:r>
        <w:rPr>
          <w:rFonts w:hint="eastAsia"/>
        </w:rPr>
        <w:t>безальтернативных</w:t>
      </w:r>
      <w:r>
        <w:t xml:space="preserve"> </w:t>
      </w:r>
      <w:r>
        <w:rPr>
          <w:rFonts w:hint="eastAsia"/>
        </w:rPr>
        <w:t>санкций</w:t>
      </w:r>
    </w:p>
    <w:p w14:paraId="594BC3B1" w14:textId="77777777" w:rsidR="005D000C" w:rsidRDefault="005D000C" w:rsidP="005D000C"/>
    <w:p w14:paraId="4A9F3677" w14:textId="77777777" w:rsidR="005D000C" w:rsidRDefault="005D000C" w:rsidP="005D000C">
      <w:r>
        <w:rPr>
          <w:rFonts w:hint="eastAsia"/>
        </w:rPr>
        <w:t>§</w:t>
      </w:r>
      <w:r>
        <w:t xml:space="preserve"> 3.2. </w:t>
      </w:r>
      <w:r>
        <w:rPr>
          <w:rFonts w:hint="eastAsia"/>
        </w:rPr>
        <w:t>Единство</w:t>
      </w:r>
      <w:r>
        <w:t xml:space="preserve">, </w:t>
      </w:r>
      <w:r>
        <w:rPr>
          <w:rFonts w:hint="eastAsia"/>
        </w:rPr>
        <w:t>взаимодействие</w:t>
      </w:r>
      <w:r>
        <w:t xml:space="preserve"> </w:t>
      </w:r>
      <w:r>
        <w:rPr>
          <w:rFonts w:hint="eastAsia"/>
        </w:rPr>
        <w:t>и</w:t>
      </w:r>
      <w:r>
        <w:t xml:space="preserve"> </w:t>
      </w:r>
      <w:r>
        <w:rPr>
          <w:rFonts w:hint="eastAsia"/>
        </w:rPr>
        <w:t>противоположности</w:t>
      </w:r>
      <w:r>
        <w:t xml:space="preserve"> </w:t>
      </w:r>
      <w:r>
        <w:rPr>
          <w:rFonts w:hint="eastAsia"/>
        </w:rPr>
        <w:t>поощрительных</w:t>
      </w:r>
      <w:r>
        <w:t xml:space="preserve"> </w:t>
      </w:r>
      <w:r>
        <w:rPr>
          <w:rFonts w:hint="eastAsia"/>
        </w:rPr>
        <w:t>альтернативных</w:t>
      </w:r>
      <w:r>
        <w:t xml:space="preserve"> </w:t>
      </w:r>
      <w:r>
        <w:rPr>
          <w:rFonts w:hint="eastAsia"/>
        </w:rPr>
        <w:t>и</w:t>
      </w:r>
      <w:r>
        <w:t xml:space="preserve"> </w:t>
      </w:r>
      <w:r>
        <w:rPr>
          <w:rFonts w:hint="eastAsia"/>
        </w:rPr>
        <w:t>безальтернативных</w:t>
      </w:r>
      <w:r>
        <w:t xml:space="preserve"> </w:t>
      </w:r>
      <w:r>
        <w:rPr>
          <w:rFonts w:hint="eastAsia"/>
        </w:rPr>
        <w:t>санкций</w:t>
      </w:r>
    </w:p>
    <w:p w14:paraId="58F952EA" w14:textId="77777777" w:rsidR="005D000C" w:rsidRDefault="005D000C" w:rsidP="005D000C"/>
    <w:p w14:paraId="6FEEB31F" w14:textId="77777777" w:rsidR="005D000C" w:rsidRDefault="005D000C" w:rsidP="005D000C">
      <w:r>
        <w:rPr>
          <w:rFonts w:hint="eastAsia"/>
        </w:rPr>
        <w:t>ЗАКЛЮЧЕНИЕ</w:t>
      </w:r>
    </w:p>
    <w:p w14:paraId="335A9D7B" w14:textId="77777777" w:rsidR="005D000C" w:rsidRDefault="005D000C" w:rsidP="005D000C"/>
    <w:p w14:paraId="40CC5A1D" w14:textId="36583CD8" w:rsidR="005D000C" w:rsidRPr="005D000C" w:rsidRDefault="005D000C" w:rsidP="005D000C">
      <w:r>
        <w:rPr>
          <w:rFonts w:hint="eastAsia"/>
        </w:rPr>
        <w:t>БИБЛИОГРАФИЧЕСКИЙ</w:t>
      </w:r>
      <w:r>
        <w:t xml:space="preserve"> </w:t>
      </w:r>
      <w:r>
        <w:rPr>
          <w:rFonts w:hint="eastAsia"/>
        </w:rPr>
        <w:t>СПИСОК</w:t>
      </w:r>
    </w:p>
    <w:sectPr w:rsidR="005D000C" w:rsidRPr="005D000C" w:rsidSect="006C53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6600" w14:textId="77777777" w:rsidR="006C5329" w:rsidRDefault="006C5329">
      <w:pPr>
        <w:spacing w:after="0" w:line="240" w:lineRule="auto"/>
      </w:pPr>
      <w:r>
        <w:separator/>
      </w:r>
    </w:p>
  </w:endnote>
  <w:endnote w:type="continuationSeparator" w:id="0">
    <w:p w14:paraId="016260AE" w14:textId="77777777" w:rsidR="006C5329" w:rsidRDefault="006C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7F7" w14:textId="77777777" w:rsidR="006C5329" w:rsidRDefault="006C5329"/>
    <w:p w14:paraId="3F3CFFFE" w14:textId="77777777" w:rsidR="006C5329" w:rsidRDefault="006C5329"/>
    <w:p w14:paraId="22359522" w14:textId="77777777" w:rsidR="006C5329" w:rsidRDefault="006C5329"/>
    <w:p w14:paraId="7CA6F55E" w14:textId="77777777" w:rsidR="006C5329" w:rsidRDefault="006C5329"/>
    <w:p w14:paraId="2C2003F2" w14:textId="77777777" w:rsidR="006C5329" w:rsidRDefault="006C5329"/>
    <w:p w14:paraId="63442ADC" w14:textId="77777777" w:rsidR="006C5329" w:rsidRDefault="006C5329"/>
    <w:p w14:paraId="492D32DB" w14:textId="77777777" w:rsidR="006C5329" w:rsidRDefault="006C53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744028" wp14:editId="64CE3C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4204" w14:textId="77777777" w:rsidR="006C5329" w:rsidRDefault="006C5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440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984204" w14:textId="77777777" w:rsidR="006C5329" w:rsidRDefault="006C5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04DBD7" w14:textId="77777777" w:rsidR="006C5329" w:rsidRDefault="006C5329"/>
    <w:p w14:paraId="6372B09A" w14:textId="77777777" w:rsidR="006C5329" w:rsidRDefault="006C5329"/>
    <w:p w14:paraId="41EDFA8F" w14:textId="77777777" w:rsidR="006C5329" w:rsidRDefault="006C53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E7C871" wp14:editId="15016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BA8A" w14:textId="77777777" w:rsidR="006C5329" w:rsidRDefault="006C5329"/>
                          <w:p w14:paraId="06652B83" w14:textId="77777777" w:rsidR="006C5329" w:rsidRDefault="006C5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7C8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B4BA8A" w14:textId="77777777" w:rsidR="006C5329" w:rsidRDefault="006C5329"/>
                    <w:p w14:paraId="06652B83" w14:textId="77777777" w:rsidR="006C5329" w:rsidRDefault="006C5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B20807" w14:textId="77777777" w:rsidR="006C5329" w:rsidRDefault="006C5329"/>
    <w:p w14:paraId="05EAEAB5" w14:textId="77777777" w:rsidR="006C5329" w:rsidRDefault="006C5329">
      <w:pPr>
        <w:rPr>
          <w:sz w:val="2"/>
          <w:szCs w:val="2"/>
        </w:rPr>
      </w:pPr>
    </w:p>
    <w:p w14:paraId="203AE664" w14:textId="77777777" w:rsidR="006C5329" w:rsidRDefault="006C5329"/>
    <w:p w14:paraId="0EA54C7E" w14:textId="77777777" w:rsidR="006C5329" w:rsidRDefault="006C5329">
      <w:pPr>
        <w:spacing w:after="0" w:line="240" w:lineRule="auto"/>
      </w:pPr>
    </w:p>
  </w:footnote>
  <w:footnote w:type="continuationSeparator" w:id="0">
    <w:p w14:paraId="5F62DFD6" w14:textId="77777777" w:rsidR="006C5329" w:rsidRDefault="006C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29"/>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58647</TotalTime>
  <Pages>2</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1390</cp:revision>
  <cp:lastPrinted>2009-02-06T05:36:00Z</cp:lastPrinted>
  <dcterms:created xsi:type="dcterms:W3CDTF">2024-01-07T13:43:00Z</dcterms:created>
  <dcterms:modified xsi:type="dcterms:W3CDTF">2024-04-05T21:03:00Z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