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36437B" w:rsidRDefault="0036437B" w:rsidP="0036437B">
      <w:r w:rsidRPr="0036437B">
        <w:rPr>
          <w:rFonts w:ascii="Calibri" w:eastAsia="Calibri" w:hAnsi="Calibri" w:cs="Times New Roman"/>
          <w:b/>
          <w:kern w:val="24"/>
          <w:lang w:val="uk-UA" w:eastAsia="en-US"/>
        </w:rPr>
        <w:t>Комчатних Олена Вікторівна</w:t>
      </w:r>
      <w:r w:rsidRPr="0036437B">
        <w:rPr>
          <w:rFonts w:ascii="Calibri" w:eastAsia="Calibri" w:hAnsi="Calibri" w:cs="Times New Roman"/>
          <w:kern w:val="24"/>
          <w:lang w:val="uk-UA" w:eastAsia="en-US"/>
        </w:rPr>
        <w:t>, старший викладач кафедри економіки, Національний транспортний університет. Назва дисертації: «Оцінювання інноваційного потенціалу транспортно-логістичного підприємства». Шифр та назва спеціальності – 08.00.04 - е</w:t>
      </w:r>
      <w:r w:rsidRPr="0036437B">
        <w:rPr>
          <w:rFonts w:ascii="Calibri" w:eastAsia="Times New Roman" w:hAnsi="Calibri" w:cs="Times New Roman"/>
          <w:kern w:val="24"/>
          <w:lang w:val="uk-UA" w:eastAsia="en-US"/>
        </w:rPr>
        <w:t>кономіка та управління підприємствами (за видами економічної діяльності). Спецрада Д</w:t>
      </w:r>
      <w:r w:rsidRPr="0036437B">
        <w:rPr>
          <w:rFonts w:ascii="Calibri" w:eastAsia="Calibri" w:hAnsi="Calibri" w:cs="Times New Roman"/>
          <w:kern w:val="24"/>
          <w:lang w:val="uk-UA" w:eastAsia="en-US"/>
        </w:rPr>
        <w:t> 26.059.04 Національного транспортного університету</w:t>
      </w:r>
    </w:p>
    <w:sectPr w:rsidR="008166D5" w:rsidRPr="0036437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36437B" w:rsidRPr="0036437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2C0E6-DAB2-4872-924F-016368ED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2020-12-04T15:10:00Z</dcterms:created>
  <dcterms:modified xsi:type="dcterms:W3CDTF">2020-12-08T06:43:00Z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