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C4289" w:rsidRDefault="009C4289" w:rsidP="009C4289">
      <w:r w:rsidRPr="007310F6">
        <w:rPr>
          <w:rFonts w:ascii="Times New Roman" w:eastAsia="Times New Roman" w:hAnsi="Times New Roman" w:cs="Times New Roman"/>
          <w:b/>
          <w:sz w:val="24"/>
          <w:szCs w:val="24"/>
          <w:lang w:eastAsia="ru-RU"/>
        </w:rPr>
        <w:t>Боскін Олег Осипович</w:t>
      </w:r>
      <w:r w:rsidRPr="007310F6">
        <w:rPr>
          <w:rFonts w:ascii="Times New Roman" w:eastAsia="Times New Roman" w:hAnsi="Times New Roman" w:cs="Times New Roman"/>
          <w:sz w:val="24"/>
          <w:szCs w:val="24"/>
          <w:lang w:eastAsia="ru-RU"/>
        </w:rPr>
        <w:t>, старший викладач кафедри програмних засобів і технологій, Херсонський національний технічний університет. Назва дисертації:</w:t>
      </w:r>
      <w:r w:rsidRPr="007310F6">
        <w:rPr>
          <w:rFonts w:ascii="Times New Roman" w:eastAsia="Times New Roman" w:hAnsi="Times New Roman" w:cs="Times New Roman"/>
          <w:b/>
          <w:i/>
          <w:sz w:val="24"/>
          <w:szCs w:val="24"/>
          <w:lang w:eastAsia="ru-RU"/>
        </w:rPr>
        <w:t xml:space="preserve"> </w:t>
      </w:r>
      <w:r w:rsidRPr="007310F6">
        <w:rPr>
          <w:rFonts w:ascii="Times New Roman" w:eastAsia="Times New Roman" w:hAnsi="Times New Roman" w:cs="Times New Roman"/>
          <w:sz w:val="24"/>
          <w:szCs w:val="24"/>
          <w:lang w:eastAsia="ru-RU"/>
        </w:rPr>
        <w:t>«Моделі та методи розпізнавання сигналів із застосуванням інтелектуальних технологій». Шифр та назва спеціальності –</w:t>
      </w:r>
      <w:r w:rsidRPr="007310F6">
        <w:rPr>
          <w:rFonts w:ascii="Times New Roman" w:eastAsia="Times New Roman" w:hAnsi="Times New Roman" w:cs="Times New Roman"/>
          <w:iCs/>
          <w:sz w:val="24"/>
          <w:szCs w:val="24"/>
          <w:lang w:eastAsia="ru-RU"/>
        </w:rPr>
        <w:t xml:space="preserve"> </w:t>
      </w:r>
      <w:r w:rsidRPr="007310F6">
        <w:rPr>
          <w:rFonts w:ascii="Times New Roman" w:eastAsia="Times New Roman" w:hAnsi="Times New Roman" w:cs="Times New Roman"/>
          <w:sz w:val="24"/>
          <w:szCs w:val="24"/>
          <w:lang w:eastAsia="ru-RU"/>
        </w:rPr>
        <w:t>05.13.06 – інформаційні технології. Спецрада</w:t>
      </w:r>
      <w:r w:rsidRPr="007310F6">
        <w:rPr>
          <w:rFonts w:ascii="Times New Roman" w:eastAsia="Times New Roman" w:hAnsi="Times New Roman" w:cs="Times New Roman"/>
          <w:b/>
          <w:i/>
          <w:sz w:val="24"/>
          <w:szCs w:val="24"/>
          <w:lang w:eastAsia="ru-RU"/>
        </w:rPr>
        <w:t xml:space="preserve"> </w:t>
      </w:r>
      <w:r w:rsidRPr="007310F6">
        <w:rPr>
          <w:rFonts w:ascii="Times New Roman" w:eastAsia="Times New Roman" w:hAnsi="Times New Roman" w:cs="Times New Roman"/>
          <w:sz w:val="24"/>
          <w:szCs w:val="24"/>
          <w:lang w:eastAsia="ru-RU"/>
        </w:rPr>
        <w:t>Д 67.052.01 Херсонського національного технічного університету</w:t>
      </w:r>
    </w:p>
    <w:sectPr w:rsidR="00CD7D1F" w:rsidRPr="009C428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9C4289" w:rsidRPr="009C428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4B78F-EAF0-4181-8BB1-926B0EC9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2021-08-30T19:08:00Z</dcterms:created>
  <dcterms:modified xsi:type="dcterms:W3CDTF">2021-08-31T16:33:00Z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