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1010" w14:textId="5DD53D5F" w:rsidR="00EE5B8B" w:rsidRDefault="00C3705E" w:rsidP="00C3705E">
      <w:r w:rsidRPr="00C3705E">
        <w:rPr>
          <w:rFonts w:hint="eastAsia"/>
        </w:rPr>
        <w:t>Иванов</w:t>
      </w:r>
      <w:r w:rsidRPr="00C3705E">
        <w:t xml:space="preserve"> </w:t>
      </w:r>
      <w:r w:rsidRPr="00C3705E">
        <w:rPr>
          <w:rFonts w:hint="eastAsia"/>
        </w:rPr>
        <w:t>Борис</w:t>
      </w:r>
      <w:r w:rsidRPr="00C3705E">
        <w:t xml:space="preserve"> </w:t>
      </w:r>
      <w:r w:rsidRPr="00C3705E">
        <w:rPr>
          <w:rFonts w:hint="eastAsia"/>
        </w:rPr>
        <w:t>Сергеевич</w:t>
      </w:r>
      <w:r>
        <w:rPr>
          <w:rFonts w:hint="cs"/>
        </w:rPr>
        <w:t xml:space="preserve"> </w:t>
      </w:r>
      <w:r w:rsidRPr="00C3705E">
        <w:rPr>
          <w:rFonts w:hint="eastAsia"/>
        </w:rPr>
        <w:t>Исследование</w:t>
      </w:r>
      <w:r w:rsidRPr="00C3705E">
        <w:t xml:space="preserve"> </w:t>
      </w:r>
      <w:r w:rsidRPr="00C3705E">
        <w:rPr>
          <w:rFonts w:hint="eastAsia"/>
        </w:rPr>
        <w:t>структурных</w:t>
      </w:r>
      <w:r w:rsidRPr="00C3705E">
        <w:t xml:space="preserve"> </w:t>
      </w:r>
      <w:r w:rsidRPr="00C3705E">
        <w:rPr>
          <w:rFonts w:hint="eastAsia"/>
        </w:rPr>
        <w:t>и</w:t>
      </w:r>
      <w:r w:rsidRPr="00C3705E">
        <w:t xml:space="preserve"> </w:t>
      </w:r>
      <w:r w:rsidRPr="00C3705E">
        <w:rPr>
          <w:rFonts w:hint="eastAsia"/>
        </w:rPr>
        <w:t>фазовых</w:t>
      </w:r>
      <w:r w:rsidRPr="00C3705E">
        <w:t xml:space="preserve"> </w:t>
      </w:r>
      <w:r w:rsidRPr="00C3705E">
        <w:rPr>
          <w:rFonts w:hint="eastAsia"/>
        </w:rPr>
        <w:t>превращений</w:t>
      </w:r>
      <w:r w:rsidRPr="00C3705E">
        <w:t xml:space="preserve"> </w:t>
      </w:r>
      <w:r w:rsidRPr="00C3705E">
        <w:rPr>
          <w:rFonts w:hint="eastAsia"/>
        </w:rPr>
        <w:t>в</w:t>
      </w:r>
      <w:r w:rsidRPr="00C3705E">
        <w:t xml:space="preserve"> </w:t>
      </w:r>
      <w:r w:rsidRPr="00C3705E">
        <w:rPr>
          <w:rFonts w:hint="eastAsia"/>
        </w:rPr>
        <w:t>алюмокомпозитах</w:t>
      </w:r>
      <w:r w:rsidRPr="00C3705E">
        <w:t xml:space="preserve"> </w:t>
      </w:r>
      <w:r w:rsidRPr="00C3705E">
        <w:rPr>
          <w:rFonts w:hint="eastAsia"/>
        </w:rPr>
        <w:t>систем</w:t>
      </w:r>
      <w:r w:rsidRPr="00C3705E">
        <w:t xml:space="preserve"> Al-Cu, Al-Ni-Cu, Al-Mg </w:t>
      </w:r>
      <w:r w:rsidRPr="00C3705E">
        <w:rPr>
          <w:rFonts w:hint="eastAsia"/>
        </w:rPr>
        <w:t>при</w:t>
      </w:r>
      <w:r w:rsidRPr="00C3705E">
        <w:t xml:space="preserve"> </w:t>
      </w:r>
      <w:r w:rsidRPr="00C3705E">
        <w:rPr>
          <w:rFonts w:hint="eastAsia"/>
        </w:rPr>
        <w:t>модифицировании</w:t>
      </w:r>
      <w:r w:rsidRPr="00C3705E">
        <w:t xml:space="preserve"> </w:t>
      </w:r>
      <w:r w:rsidRPr="00C3705E">
        <w:rPr>
          <w:rFonts w:hint="eastAsia"/>
        </w:rPr>
        <w:t>их</w:t>
      </w:r>
      <w:r w:rsidRPr="00C3705E">
        <w:t xml:space="preserve"> </w:t>
      </w:r>
      <w:r w:rsidRPr="00C3705E">
        <w:rPr>
          <w:rFonts w:hint="eastAsia"/>
        </w:rPr>
        <w:t>керамическими</w:t>
      </w:r>
      <w:r w:rsidRPr="00C3705E">
        <w:t xml:space="preserve"> </w:t>
      </w:r>
      <w:r w:rsidRPr="00C3705E">
        <w:rPr>
          <w:rFonts w:hint="eastAsia"/>
        </w:rPr>
        <w:t>наночастицами</w:t>
      </w:r>
    </w:p>
    <w:p w14:paraId="1A450BD7" w14:textId="77777777" w:rsidR="00C3705E" w:rsidRDefault="00C3705E" w:rsidP="00C3705E">
      <w:r>
        <w:rPr>
          <w:rFonts w:hint="eastAsia"/>
        </w:rPr>
        <w:t>ОГЛАВЛЕНИЕ</w:t>
      </w:r>
      <w:r>
        <w:t xml:space="preserve"> </w:t>
      </w:r>
      <w:r>
        <w:rPr>
          <w:rFonts w:hint="eastAsia"/>
        </w:rPr>
        <w:t>ДИССЕРТАЦИИ</w:t>
      </w:r>
    </w:p>
    <w:p w14:paraId="65E404A7" w14:textId="77777777" w:rsidR="00C3705E" w:rsidRDefault="00C3705E" w:rsidP="00C3705E">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Борис</w:t>
      </w:r>
      <w:r>
        <w:t xml:space="preserve"> </w:t>
      </w:r>
      <w:r>
        <w:rPr>
          <w:rFonts w:hint="eastAsia"/>
        </w:rPr>
        <w:t>Сергеевич</w:t>
      </w:r>
    </w:p>
    <w:p w14:paraId="77937ACB" w14:textId="77777777" w:rsidR="00C3705E" w:rsidRDefault="00C3705E" w:rsidP="00C3705E">
      <w:r>
        <w:rPr>
          <w:rFonts w:hint="eastAsia"/>
        </w:rPr>
        <w:t>СОДЕРЖАНИЕ</w:t>
      </w:r>
    </w:p>
    <w:p w14:paraId="6FDAAECF" w14:textId="77777777" w:rsidR="00C3705E" w:rsidRDefault="00C3705E" w:rsidP="00C3705E"/>
    <w:p w14:paraId="33713F26" w14:textId="77777777" w:rsidR="00C3705E" w:rsidRDefault="00C3705E" w:rsidP="00C3705E">
      <w:r>
        <w:rPr>
          <w:rFonts w:hint="eastAsia"/>
        </w:rPr>
        <w:t>ВВЕДЕНИЕ</w:t>
      </w:r>
    </w:p>
    <w:p w14:paraId="1A9069B3" w14:textId="77777777" w:rsidR="00C3705E" w:rsidRDefault="00C3705E" w:rsidP="00C3705E"/>
    <w:p w14:paraId="3133CA26" w14:textId="77777777" w:rsidR="00C3705E" w:rsidRDefault="00C3705E" w:rsidP="00C3705E">
      <w:r>
        <w:rPr>
          <w:rFonts w:hint="eastAsia"/>
        </w:rPr>
        <w:t>Глава</w:t>
      </w:r>
      <w:r>
        <w:t xml:space="preserve"> 1. </w:t>
      </w:r>
      <w:r>
        <w:rPr>
          <w:rFonts w:hint="eastAsia"/>
        </w:rPr>
        <w:t>Литературный</w:t>
      </w:r>
      <w:r>
        <w:t xml:space="preserve"> </w:t>
      </w:r>
      <w:r>
        <w:rPr>
          <w:rFonts w:hint="eastAsia"/>
        </w:rPr>
        <w:t>обзор</w:t>
      </w:r>
    </w:p>
    <w:p w14:paraId="2ADEF0A4" w14:textId="77777777" w:rsidR="00C3705E" w:rsidRDefault="00C3705E" w:rsidP="00C3705E"/>
    <w:p w14:paraId="45C29F71" w14:textId="77777777" w:rsidR="00C3705E" w:rsidRDefault="00C3705E" w:rsidP="00C3705E">
      <w:r>
        <w:t xml:space="preserve">1.1 </w:t>
      </w:r>
      <w:r>
        <w:rPr>
          <w:rFonts w:hint="eastAsia"/>
        </w:rPr>
        <w:t>Алюминиевые</w:t>
      </w:r>
      <w:r>
        <w:t xml:space="preserve"> </w:t>
      </w:r>
      <w:r>
        <w:rPr>
          <w:rFonts w:hint="eastAsia"/>
        </w:rPr>
        <w:t>композиционные</w:t>
      </w:r>
      <w:r>
        <w:t xml:space="preserve"> </w:t>
      </w:r>
      <w:r>
        <w:rPr>
          <w:rFonts w:hint="eastAsia"/>
        </w:rPr>
        <w:t>материалы</w:t>
      </w:r>
      <w:r>
        <w:t xml:space="preserve">, </w:t>
      </w:r>
      <w:r>
        <w:rPr>
          <w:rFonts w:hint="eastAsia"/>
        </w:rPr>
        <w:t>способы</w:t>
      </w:r>
      <w:r>
        <w:t xml:space="preserve"> </w:t>
      </w:r>
      <w:r>
        <w:rPr>
          <w:rFonts w:hint="eastAsia"/>
        </w:rPr>
        <w:t>их</w:t>
      </w:r>
      <w:r>
        <w:t xml:space="preserve"> 13 </w:t>
      </w:r>
      <w:r>
        <w:rPr>
          <w:rFonts w:hint="eastAsia"/>
        </w:rPr>
        <w:t>получения</w:t>
      </w:r>
      <w:r>
        <w:t xml:space="preserve"> </w:t>
      </w:r>
      <w:r>
        <w:rPr>
          <w:rFonts w:hint="eastAsia"/>
        </w:rPr>
        <w:t>и</w:t>
      </w:r>
      <w:r>
        <w:t xml:space="preserve"> </w:t>
      </w:r>
      <w:r>
        <w:rPr>
          <w:rFonts w:hint="eastAsia"/>
        </w:rPr>
        <w:t>их</w:t>
      </w:r>
      <w:r>
        <w:t xml:space="preserve"> </w:t>
      </w:r>
      <w:r>
        <w:rPr>
          <w:rFonts w:hint="eastAsia"/>
        </w:rPr>
        <w:t>применение</w:t>
      </w:r>
    </w:p>
    <w:p w14:paraId="566B800D" w14:textId="77777777" w:rsidR="00C3705E" w:rsidRDefault="00C3705E" w:rsidP="00C3705E"/>
    <w:p w14:paraId="751C4FEE" w14:textId="77777777" w:rsidR="00C3705E" w:rsidRDefault="00C3705E" w:rsidP="00C3705E">
      <w:r>
        <w:t xml:space="preserve">1.2 </w:t>
      </w:r>
      <w:r>
        <w:rPr>
          <w:rFonts w:hint="eastAsia"/>
        </w:rPr>
        <w:t>Различные</w:t>
      </w:r>
      <w:r>
        <w:t xml:space="preserve"> </w:t>
      </w:r>
      <w:r>
        <w:rPr>
          <w:rFonts w:hint="eastAsia"/>
        </w:rPr>
        <w:t>виды</w:t>
      </w:r>
      <w:r>
        <w:t xml:space="preserve"> </w:t>
      </w:r>
      <w:r>
        <w:rPr>
          <w:rFonts w:hint="eastAsia"/>
        </w:rPr>
        <w:t>модифицирующих</w:t>
      </w:r>
      <w:r>
        <w:t xml:space="preserve"> </w:t>
      </w:r>
      <w:r>
        <w:rPr>
          <w:rFonts w:hint="eastAsia"/>
        </w:rPr>
        <w:t>добавок</w:t>
      </w:r>
      <w:r>
        <w:t xml:space="preserve"> </w:t>
      </w:r>
      <w:r>
        <w:rPr>
          <w:rFonts w:hint="eastAsia"/>
        </w:rPr>
        <w:t>и</w:t>
      </w:r>
      <w:r>
        <w:t xml:space="preserve"> </w:t>
      </w:r>
      <w:r>
        <w:rPr>
          <w:rFonts w:hint="eastAsia"/>
        </w:rPr>
        <w:t>их</w:t>
      </w:r>
      <w:r>
        <w:t xml:space="preserve"> </w:t>
      </w:r>
      <w:r>
        <w:rPr>
          <w:rFonts w:hint="eastAsia"/>
        </w:rPr>
        <w:t>влияние</w:t>
      </w:r>
    </w:p>
    <w:p w14:paraId="5A335C2A" w14:textId="77777777" w:rsidR="00C3705E" w:rsidRDefault="00C3705E" w:rsidP="00C3705E"/>
    <w:p w14:paraId="7F639716" w14:textId="77777777" w:rsidR="00C3705E" w:rsidRDefault="00C3705E" w:rsidP="00C3705E">
      <w:r>
        <w:t xml:space="preserve">1.3 </w:t>
      </w:r>
      <w:r>
        <w:rPr>
          <w:rFonts w:hint="eastAsia"/>
        </w:rPr>
        <w:t>Способы</w:t>
      </w:r>
      <w:r>
        <w:t xml:space="preserve"> </w:t>
      </w:r>
      <w:r>
        <w:rPr>
          <w:rFonts w:hint="eastAsia"/>
        </w:rPr>
        <w:t>получения</w:t>
      </w:r>
      <w:r>
        <w:t xml:space="preserve"> </w:t>
      </w:r>
      <w:r>
        <w:rPr>
          <w:rFonts w:hint="eastAsia"/>
        </w:rPr>
        <w:t>порошковых</w:t>
      </w:r>
      <w:r>
        <w:t xml:space="preserve"> </w:t>
      </w:r>
      <w:r>
        <w:rPr>
          <w:rFonts w:hint="eastAsia"/>
        </w:rPr>
        <w:t>алюмоматричных</w:t>
      </w:r>
      <w:r>
        <w:t xml:space="preserve"> 26 </w:t>
      </w:r>
      <w:r>
        <w:rPr>
          <w:rFonts w:hint="eastAsia"/>
        </w:rPr>
        <w:t>композиционных</w:t>
      </w:r>
      <w:r>
        <w:t xml:space="preserve"> </w:t>
      </w:r>
      <w:r>
        <w:rPr>
          <w:rFonts w:hint="eastAsia"/>
        </w:rPr>
        <w:t>материалов</w:t>
      </w:r>
    </w:p>
    <w:p w14:paraId="2AA83369" w14:textId="77777777" w:rsidR="00C3705E" w:rsidRDefault="00C3705E" w:rsidP="00C3705E"/>
    <w:p w14:paraId="11C905E9" w14:textId="77777777" w:rsidR="00C3705E" w:rsidRDefault="00C3705E" w:rsidP="00C3705E">
      <w:r>
        <w:rPr>
          <w:rFonts w:hint="eastAsia"/>
        </w:rPr>
        <w:t>Выводы</w:t>
      </w:r>
    </w:p>
    <w:p w14:paraId="67F4690D" w14:textId="77777777" w:rsidR="00C3705E" w:rsidRDefault="00C3705E" w:rsidP="00C3705E"/>
    <w:p w14:paraId="266EF469" w14:textId="77777777" w:rsidR="00C3705E" w:rsidRDefault="00C3705E" w:rsidP="00C3705E">
      <w:r>
        <w:rPr>
          <w:rFonts w:hint="eastAsia"/>
        </w:rPr>
        <w:t>Глава</w:t>
      </w:r>
      <w:r>
        <w:t xml:space="preserve"> 2. </w:t>
      </w:r>
      <w:r>
        <w:rPr>
          <w:rFonts w:hint="eastAsia"/>
        </w:rPr>
        <w:t>Материалы</w:t>
      </w:r>
      <w:r>
        <w:t xml:space="preserve">, </w:t>
      </w:r>
      <w:r>
        <w:rPr>
          <w:rFonts w:hint="eastAsia"/>
        </w:rPr>
        <w:t>оборудование</w:t>
      </w:r>
      <w:r>
        <w:t xml:space="preserve"> </w:t>
      </w:r>
      <w:r>
        <w:rPr>
          <w:rFonts w:hint="eastAsia"/>
        </w:rPr>
        <w:t>и</w:t>
      </w:r>
      <w:r>
        <w:t xml:space="preserve"> </w:t>
      </w:r>
      <w:r>
        <w:rPr>
          <w:rFonts w:hint="eastAsia"/>
        </w:rPr>
        <w:t>методики</w:t>
      </w:r>
      <w:r>
        <w:t xml:space="preserve"> </w:t>
      </w:r>
      <w:r>
        <w:rPr>
          <w:rFonts w:hint="eastAsia"/>
        </w:rPr>
        <w:t>исследования</w:t>
      </w:r>
    </w:p>
    <w:p w14:paraId="09A32E13" w14:textId="77777777" w:rsidR="00C3705E" w:rsidRDefault="00C3705E" w:rsidP="00C3705E"/>
    <w:p w14:paraId="542B3EC8" w14:textId="77777777" w:rsidR="00C3705E" w:rsidRDefault="00C3705E" w:rsidP="00C3705E">
      <w:r>
        <w:t xml:space="preserve">2.1 </w:t>
      </w:r>
      <w:r>
        <w:rPr>
          <w:rFonts w:hint="eastAsia"/>
        </w:rPr>
        <w:t>Свойства</w:t>
      </w:r>
      <w:r>
        <w:t xml:space="preserve"> </w:t>
      </w:r>
      <w:r>
        <w:rPr>
          <w:rFonts w:hint="eastAsia"/>
        </w:rPr>
        <w:t>применяемых</w:t>
      </w:r>
      <w:r>
        <w:t xml:space="preserve"> </w:t>
      </w:r>
      <w:r>
        <w:rPr>
          <w:rFonts w:hint="eastAsia"/>
        </w:rPr>
        <w:t>в</w:t>
      </w:r>
      <w:r>
        <w:t xml:space="preserve"> </w:t>
      </w:r>
      <w:r>
        <w:rPr>
          <w:rFonts w:hint="eastAsia"/>
        </w:rPr>
        <w:t>работе</w:t>
      </w:r>
      <w:r>
        <w:t xml:space="preserve"> </w:t>
      </w:r>
      <w:r>
        <w:rPr>
          <w:rFonts w:hint="eastAsia"/>
        </w:rPr>
        <w:t>порошков</w:t>
      </w:r>
    </w:p>
    <w:p w14:paraId="1A145B1F" w14:textId="77777777" w:rsidR="00C3705E" w:rsidRDefault="00C3705E" w:rsidP="00C3705E"/>
    <w:p w14:paraId="19F86D49" w14:textId="77777777" w:rsidR="00C3705E" w:rsidRDefault="00C3705E" w:rsidP="00C3705E">
      <w:r>
        <w:t xml:space="preserve">2.1.1 </w:t>
      </w:r>
      <w:r>
        <w:rPr>
          <w:rFonts w:hint="eastAsia"/>
        </w:rPr>
        <w:t>Алюминий</w:t>
      </w:r>
      <w:r>
        <w:t xml:space="preserve">, </w:t>
      </w:r>
      <w:r>
        <w:rPr>
          <w:rFonts w:hint="eastAsia"/>
        </w:rPr>
        <w:t>никель</w:t>
      </w:r>
      <w:r>
        <w:t xml:space="preserve">, </w:t>
      </w:r>
      <w:r>
        <w:rPr>
          <w:rFonts w:hint="eastAsia"/>
        </w:rPr>
        <w:t>медь</w:t>
      </w:r>
    </w:p>
    <w:p w14:paraId="6A8545C2" w14:textId="77777777" w:rsidR="00C3705E" w:rsidRDefault="00C3705E" w:rsidP="00C3705E"/>
    <w:p w14:paraId="15D2252E" w14:textId="77777777" w:rsidR="00C3705E" w:rsidRDefault="00C3705E" w:rsidP="00C3705E">
      <w:r>
        <w:t xml:space="preserve">2.1.2 </w:t>
      </w:r>
      <w:r>
        <w:rPr>
          <w:rFonts w:hint="eastAsia"/>
        </w:rPr>
        <w:t>Характеристика</w:t>
      </w:r>
      <w:r>
        <w:t xml:space="preserve"> </w:t>
      </w:r>
      <w:r>
        <w:rPr>
          <w:rFonts w:hint="eastAsia"/>
        </w:rPr>
        <w:t>порошка</w:t>
      </w:r>
      <w:r>
        <w:t xml:space="preserve"> </w:t>
      </w:r>
      <w:r>
        <w:rPr>
          <w:rFonts w:hint="eastAsia"/>
        </w:rPr>
        <w:t>Си</w:t>
      </w:r>
    </w:p>
    <w:p w14:paraId="39E9194C" w14:textId="77777777" w:rsidR="00C3705E" w:rsidRDefault="00C3705E" w:rsidP="00C3705E"/>
    <w:p w14:paraId="3E7C4C4E" w14:textId="77777777" w:rsidR="00C3705E" w:rsidRDefault="00C3705E" w:rsidP="00C3705E">
      <w:r>
        <w:t xml:space="preserve">2.1.3 </w:t>
      </w:r>
      <w:r>
        <w:rPr>
          <w:rFonts w:hint="eastAsia"/>
        </w:rPr>
        <w:t>Характеристика</w:t>
      </w:r>
      <w:r>
        <w:t xml:space="preserve"> </w:t>
      </w:r>
      <w:r>
        <w:rPr>
          <w:rFonts w:hint="eastAsia"/>
        </w:rPr>
        <w:t>порошка</w:t>
      </w:r>
      <w:r>
        <w:t xml:space="preserve"> </w:t>
      </w:r>
      <w:r>
        <w:rPr>
          <w:rFonts w:hint="eastAsia"/>
        </w:rPr>
        <w:t>М</w:t>
      </w:r>
    </w:p>
    <w:p w14:paraId="4188220E" w14:textId="77777777" w:rsidR="00C3705E" w:rsidRDefault="00C3705E" w:rsidP="00C3705E"/>
    <w:p w14:paraId="1E8F4523" w14:textId="77777777" w:rsidR="00C3705E" w:rsidRDefault="00C3705E" w:rsidP="00C3705E">
      <w:r>
        <w:t xml:space="preserve">2.1.4 </w:t>
      </w:r>
      <w:r>
        <w:rPr>
          <w:rFonts w:hint="eastAsia"/>
        </w:rPr>
        <w:t>Характеристики</w:t>
      </w:r>
      <w:r>
        <w:t xml:space="preserve"> </w:t>
      </w:r>
      <w:r>
        <w:rPr>
          <w:rFonts w:hint="eastAsia"/>
        </w:rPr>
        <w:t>порошка</w:t>
      </w:r>
      <w:r>
        <w:t xml:space="preserve"> </w:t>
      </w:r>
      <w:r>
        <w:rPr>
          <w:rFonts w:hint="eastAsia"/>
        </w:rPr>
        <w:t>аморфного</w:t>
      </w:r>
      <w:r>
        <w:t xml:space="preserve"> </w:t>
      </w:r>
      <w:r>
        <w:rPr>
          <w:rFonts w:hint="eastAsia"/>
        </w:rPr>
        <w:t>бора</w:t>
      </w:r>
    </w:p>
    <w:p w14:paraId="795BFF37" w14:textId="77777777" w:rsidR="00C3705E" w:rsidRDefault="00C3705E" w:rsidP="00C3705E"/>
    <w:p w14:paraId="595AE753" w14:textId="77777777" w:rsidR="00C3705E" w:rsidRDefault="00C3705E" w:rsidP="00C3705E">
      <w:r>
        <w:t xml:space="preserve">2.1.5 </w:t>
      </w:r>
      <w:r>
        <w:rPr>
          <w:rFonts w:hint="eastAsia"/>
        </w:rPr>
        <w:t>Характеристики</w:t>
      </w:r>
      <w:r>
        <w:t xml:space="preserve"> </w:t>
      </w:r>
      <w:r>
        <w:rPr>
          <w:rFonts w:hint="eastAsia"/>
        </w:rPr>
        <w:t>наноразмерных</w:t>
      </w:r>
      <w:r>
        <w:t xml:space="preserve"> </w:t>
      </w:r>
      <w:r>
        <w:rPr>
          <w:rFonts w:hint="eastAsia"/>
        </w:rPr>
        <w:t>порошков</w:t>
      </w:r>
    </w:p>
    <w:p w14:paraId="0F694F38" w14:textId="77777777" w:rsidR="00C3705E" w:rsidRDefault="00C3705E" w:rsidP="00C3705E"/>
    <w:p w14:paraId="5610D8AE" w14:textId="77777777" w:rsidR="00C3705E" w:rsidRDefault="00C3705E" w:rsidP="00C3705E">
      <w:r>
        <w:t xml:space="preserve">2.2 </w:t>
      </w:r>
      <w:r>
        <w:rPr>
          <w:rFonts w:hint="eastAsia"/>
        </w:rPr>
        <w:t>Технология</w:t>
      </w:r>
      <w:r>
        <w:t xml:space="preserve"> </w:t>
      </w:r>
      <w:r>
        <w:rPr>
          <w:rFonts w:hint="eastAsia"/>
        </w:rPr>
        <w:t>получения</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45 </w:t>
      </w:r>
      <w:r>
        <w:rPr>
          <w:rFonts w:hint="eastAsia"/>
        </w:rPr>
        <w:t>алюминия</w:t>
      </w:r>
      <w:r>
        <w:t xml:space="preserve"> (</w:t>
      </w:r>
      <w:r>
        <w:rPr>
          <w:rFonts w:hint="eastAsia"/>
        </w:rPr>
        <w:t>А</w:t>
      </w:r>
      <w:r>
        <w:t>1-3</w:t>
      </w:r>
      <w:r>
        <w:rPr>
          <w:rFonts w:hint="eastAsia"/>
        </w:rPr>
        <w:t>масс</w:t>
      </w:r>
      <w:r>
        <w:t>. %</w:t>
      </w:r>
      <w:r>
        <w:rPr>
          <w:rFonts w:hint="eastAsia"/>
        </w:rPr>
        <w:t>М</w:t>
      </w:r>
      <w:r>
        <w:t xml:space="preserve">-1 </w:t>
      </w:r>
      <w:r>
        <w:rPr>
          <w:rFonts w:hint="eastAsia"/>
        </w:rPr>
        <w:t>масс</w:t>
      </w:r>
      <w:r>
        <w:t>. %/</w:t>
      </w:r>
      <w:r>
        <w:rPr>
          <w:rFonts w:hint="eastAsia"/>
        </w:rPr>
        <w:t>оСи</w:t>
      </w:r>
      <w:r>
        <w:t>)</w:t>
      </w:r>
    </w:p>
    <w:p w14:paraId="5F557409" w14:textId="77777777" w:rsidR="00C3705E" w:rsidRDefault="00C3705E" w:rsidP="00C3705E"/>
    <w:p w14:paraId="6C515B87" w14:textId="77777777" w:rsidR="00C3705E" w:rsidRDefault="00C3705E" w:rsidP="00C3705E">
      <w:r>
        <w:t xml:space="preserve">2.3 </w:t>
      </w:r>
      <w:r>
        <w:rPr>
          <w:rFonts w:hint="eastAsia"/>
        </w:rPr>
        <w:t>Оборудование</w:t>
      </w:r>
      <w:r>
        <w:t xml:space="preserve"> </w:t>
      </w:r>
      <w:r>
        <w:rPr>
          <w:rFonts w:hint="eastAsia"/>
        </w:rPr>
        <w:t>и</w:t>
      </w:r>
      <w:r>
        <w:t xml:space="preserve"> </w:t>
      </w:r>
      <w:r>
        <w:rPr>
          <w:rFonts w:hint="eastAsia"/>
        </w:rPr>
        <w:t>методика</w:t>
      </w:r>
      <w:r>
        <w:t xml:space="preserve"> </w:t>
      </w:r>
      <w:r>
        <w:rPr>
          <w:rFonts w:hint="eastAsia"/>
        </w:rPr>
        <w:t>изучения</w:t>
      </w:r>
      <w:r>
        <w:t xml:space="preserve"> </w:t>
      </w:r>
      <w:r>
        <w:rPr>
          <w:rFonts w:hint="eastAsia"/>
        </w:rPr>
        <w:t>структуры</w:t>
      </w:r>
      <w:r>
        <w:t xml:space="preserve"> </w:t>
      </w:r>
      <w:r>
        <w:rPr>
          <w:rFonts w:hint="eastAsia"/>
        </w:rPr>
        <w:t>материалов</w:t>
      </w:r>
      <w:r>
        <w:t xml:space="preserve"> </w:t>
      </w:r>
      <w:r>
        <w:rPr>
          <w:rFonts w:hint="eastAsia"/>
        </w:rPr>
        <w:t>А</w:t>
      </w:r>
      <w:r>
        <w:t>1- 51 3</w:t>
      </w:r>
      <w:r>
        <w:rPr>
          <w:rFonts w:hint="eastAsia"/>
        </w:rPr>
        <w:t>масс</w:t>
      </w:r>
      <w:r>
        <w:t>.0%</w:t>
      </w:r>
      <w:r>
        <w:rPr>
          <w:rFonts w:hint="eastAsia"/>
        </w:rPr>
        <w:t>М</w:t>
      </w:r>
      <w:r>
        <w:t>-1</w:t>
      </w:r>
      <w:r>
        <w:rPr>
          <w:rFonts w:hint="eastAsia"/>
        </w:rPr>
        <w:t>масс</w:t>
      </w:r>
      <w:r>
        <w:t>.0/</w:t>
      </w:r>
      <w:r>
        <w:rPr>
          <w:rFonts w:hint="eastAsia"/>
        </w:rPr>
        <w:t>оСи</w:t>
      </w:r>
    </w:p>
    <w:p w14:paraId="08313738" w14:textId="77777777" w:rsidR="00C3705E" w:rsidRDefault="00C3705E" w:rsidP="00C3705E"/>
    <w:p w14:paraId="6320057B" w14:textId="77777777" w:rsidR="00C3705E" w:rsidRDefault="00C3705E" w:rsidP="00C3705E">
      <w:r>
        <w:t xml:space="preserve">2.3.1 </w:t>
      </w:r>
      <w:r>
        <w:rPr>
          <w:rFonts w:hint="eastAsia"/>
        </w:rPr>
        <w:t>Исследование</w:t>
      </w:r>
      <w:r>
        <w:t xml:space="preserve"> </w:t>
      </w:r>
      <w:r>
        <w:rPr>
          <w:rFonts w:hint="eastAsia"/>
        </w:rPr>
        <w:t>текучести</w:t>
      </w:r>
      <w:r>
        <w:t xml:space="preserve"> </w:t>
      </w:r>
      <w:r>
        <w:rPr>
          <w:rFonts w:hint="eastAsia"/>
        </w:rPr>
        <w:t>порошковой</w:t>
      </w:r>
      <w:r>
        <w:t xml:space="preserve"> </w:t>
      </w:r>
      <w:r>
        <w:rPr>
          <w:rFonts w:hint="eastAsia"/>
        </w:rPr>
        <w:t>смеси</w:t>
      </w:r>
      <w:r>
        <w:t xml:space="preserve"> </w:t>
      </w:r>
      <w:r>
        <w:rPr>
          <w:rFonts w:hint="eastAsia"/>
        </w:rPr>
        <w:t>на</w:t>
      </w:r>
      <w:r>
        <w:t xml:space="preserve"> </w:t>
      </w:r>
      <w:r>
        <w:rPr>
          <w:rFonts w:hint="eastAsia"/>
        </w:rPr>
        <w:t>основе</w:t>
      </w:r>
    </w:p>
    <w:p w14:paraId="5E7F2AFB" w14:textId="77777777" w:rsidR="00C3705E" w:rsidRDefault="00C3705E" w:rsidP="00C3705E"/>
    <w:p w14:paraId="4FA0BD38" w14:textId="77777777" w:rsidR="00C3705E" w:rsidRDefault="00C3705E" w:rsidP="00C3705E">
      <w:r>
        <w:rPr>
          <w:rFonts w:hint="eastAsia"/>
        </w:rPr>
        <w:t>алюминия</w:t>
      </w:r>
      <w:r>
        <w:t xml:space="preserve"> </w:t>
      </w:r>
      <w:r>
        <w:rPr>
          <w:rFonts w:hint="eastAsia"/>
        </w:rPr>
        <w:t>модифицированной</w:t>
      </w:r>
      <w:r>
        <w:t xml:space="preserve"> </w:t>
      </w:r>
      <w:r>
        <w:rPr>
          <w:rFonts w:hint="eastAsia"/>
        </w:rPr>
        <w:t>нанодобавками</w:t>
      </w:r>
    </w:p>
    <w:p w14:paraId="6487E59B" w14:textId="77777777" w:rsidR="00C3705E" w:rsidRDefault="00C3705E" w:rsidP="00C3705E"/>
    <w:p w14:paraId="4C806A76" w14:textId="77777777" w:rsidR="00C3705E" w:rsidRDefault="00C3705E" w:rsidP="00C3705E">
      <w:r>
        <w:t xml:space="preserve">2.3.2 </w:t>
      </w:r>
      <w:r>
        <w:rPr>
          <w:rFonts w:hint="eastAsia"/>
        </w:rPr>
        <w:t>Определение</w:t>
      </w:r>
      <w:r>
        <w:t xml:space="preserve"> </w:t>
      </w:r>
      <w:r>
        <w:rPr>
          <w:rFonts w:hint="eastAsia"/>
        </w:rPr>
        <w:t>насыпной</w:t>
      </w:r>
      <w:r>
        <w:t xml:space="preserve"> </w:t>
      </w:r>
      <w:r>
        <w:rPr>
          <w:rFonts w:hint="eastAsia"/>
        </w:rPr>
        <w:t>плотности</w:t>
      </w:r>
      <w:r>
        <w:t xml:space="preserve"> </w:t>
      </w:r>
      <w:r>
        <w:rPr>
          <w:rFonts w:hint="eastAsia"/>
        </w:rPr>
        <w:t>порошковой</w:t>
      </w:r>
      <w:r>
        <w:t xml:space="preserve"> </w:t>
      </w:r>
      <w:r>
        <w:rPr>
          <w:rFonts w:hint="eastAsia"/>
        </w:rPr>
        <w:t>смеси</w:t>
      </w:r>
      <w:r>
        <w:t xml:space="preserve"> </w:t>
      </w:r>
      <w:r>
        <w:rPr>
          <w:rFonts w:hint="eastAsia"/>
        </w:rPr>
        <w:t>на</w:t>
      </w:r>
      <w:r>
        <w:t xml:space="preserve"> </w:t>
      </w:r>
      <w:r>
        <w:rPr>
          <w:rFonts w:hint="eastAsia"/>
        </w:rPr>
        <w:t>основе</w:t>
      </w:r>
      <w:r>
        <w:t xml:space="preserve"> </w:t>
      </w:r>
      <w:r>
        <w:rPr>
          <w:rFonts w:hint="eastAsia"/>
        </w:rPr>
        <w:t>алюминия</w:t>
      </w:r>
      <w:r>
        <w:t xml:space="preserve"> </w:t>
      </w:r>
      <w:r>
        <w:rPr>
          <w:rFonts w:hint="eastAsia"/>
        </w:rPr>
        <w:t>модифицированной</w:t>
      </w:r>
      <w:r>
        <w:t xml:space="preserve"> </w:t>
      </w:r>
      <w:r>
        <w:rPr>
          <w:rFonts w:hint="eastAsia"/>
        </w:rPr>
        <w:t>нанодобавками</w:t>
      </w:r>
    </w:p>
    <w:p w14:paraId="75811412" w14:textId="77777777" w:rsidR="00C3705E" w:rsidRDefault="00C3705E" w:rsidP="00C3705E"/>
    <w:p w14:paraId="73EBE342" w14:textId="77777777" w:rsidR="00C3705E" w:rsidRDefault="00C3705E" w:rsidP="00C3705E">
      <w:r>
        <w:t xml:space="preserve">2.3.3 </w:t>
      </w:r>
      <w:r>
        <w:rPr>
          <w:rFonts w:hint="eastAsia"/>
        </w:rPr>
        <w:t>Определение</w:t>
      </w:r>
      <w:r>
        <w:t xml:space="preserve"> </w:t>
      </w:r>
      <w:r>
        <w:rPr>
          <w:rFonts w:hint="eastAsia"/>
        </w:rPr>
        <w:t>относительной</w:t>
      </w:r>
      <w:r>
        <w:t xml:space="preserve"> </w:t>
      </w:r>
      <w:r>
        <w:rPr>
          <w:rFonts w:hint="eastAsia"/>
        </w:rPr>
        <w:t>плотности</w:t>
      </w:r>
      <w:r>
        <w:t xml:space="preserve"> </w:t>
      </w:r>
      <w:r>
        <w:rPr>
          <w:rFonts w:hint="eastAsia"/>
        </w:rPr>
        <w:t>и</w:t>
      </w:r>
      <w:r>
        <w:t xml:space="preserve"> </w:t>
      </w:r>
      <w:r>
        <w:rPr>
          <w:rFonts w:hint="eastAsia"/>
        </w:rPr>
        <w:t>пористости</w:t>
      </w:r>
      <w:r>
        <w:t xml:space="preserve"> </w:t>
      </w:r>
      <w:r>
        <w:rPr>
          <w:rFonts w:hint="eastAsia"/>
        </w:rPr>
        <w:t>алюмокомпозитов</w:t>
      </w:r>
      <w:r>
        <w:t xml:space="preserve"> </w:t>
      </w:r>
      <w:r>
        <w:rPr>
          <w:rFonts w:hint="eastAsia"/>
        </w:rPr>
        <w:t>с</w:t>
      </w:r>
      <w:r>
        <w:t xml:space="preserve"> </w:t>
      </w:r>
      <w:r>
        <w:rPr>
          <w:rFonts w:hint="eastAsia"/>
        </w:rPr>
        <w:t>модифицирующими</w:t>
      </w:r>
      <w:r>
        <w:t xml:space="preserve"> </w:t>
      </w:r>
      <w:r>
        <w:rPr>
          <w:rFonts w:hint="eastAsia"/>
        </w:rPr>
        <w:t>нанодобавками</w:t>
      </w:r>
    </w:p>
    <w:p w14:paraId="3B7A4A65" w14:textId="77777777" w:rsidR="00C3705E" w:rsidRDefault="00C3705E" w:rsidP="00C3705E"/>
    <w:p w14:paraId="5D84E26D" w14:textId="77777777" w:rsidR="00C3705E" w:rsidRDefault="00C3705E" w:rsidP="00C3705E">
      <w:r>
        <w:t xml:space="preserve">2.3.4 </w:t>
      </w:r>
      <w:r>
        <w:rPr>
          <w:rFonts w:hint="eastAsia"/>
        </w:rPr>
        <w:t>Металлографический</w:t>
      </w:r>
      <w:r>
        <w:t xml:space="preserve"> </w:t>
      </w:r>
      <w:r>
        <w:rPr>
          <w:rFonts w:hint="eastAsia"/>
        </w:rPr>
        <w:t>анализ</w:t>
      </w:r>
    </w:p>
    <w:p w14:paraId="4DEF525A" w14:textId="77777777" w:rsidR="00C3705E" w:rsidRDefault="00C3705E" w:rsidP="00C3705E"/>
    <w:p w14:paraId="71372FF8" w14:textId="77777777" w:rsidR="00C3705E" w:rsidRDefault="00C3705E" w:rsidP="00C3705E">
      <w:r>
        <w:t xml:space="preserve">2.3.5 </w:t>
      </w:r>
      <w:r>
        <w:rPr>
          <w:rFonts w:hint="eastAsia"/>
        </w:rPr>
        <w:t>Микроструктурный</w:t>
      </w:r>
      <w:r>
        <w:t xml:space="preserve"> </w:t>
      </w:r>
      <w:r>
        <w:rPr>
          <w:rFonts w:hint="eastAsia"/>
        </w:rPr>
        <w:t>анализ</w:t>
      </w:r>
    </w:p>
    <w:p w14:paraId="6D381ECC" w14:textId="77777777" w:rsidR="00C3705E" w:rsidRDefault="00C3705E" w:rsidP="00C3705E"/>
    <w:p w14:paraId="1D0272EB" w14:textId="77777777" w:rsidR="00C3705E" w:rsidRDefault="00C3705E" w:rsidP="00C3705E">
      <w:r>
        <w:t xml:space="preserve">2.3.6 </w:t>
      </w:r>
      <w:r>
        <w:rPr>
          <w:rFonts w:hint="eastAsia"/>
        </w:rPr>
        <w:t>ОЖЕ</w:t>
      </w:r>
      <w:r>
        <w:t>-</w:t>
      </w:r>
      <w:r>
        <w:rPr>
          <w:rFonts w:hint="eastAsia"/>
        </w:rPr>
        <w:t>спектрометрия</w:t>
      </w:r>
    </w:p>
    <w:p w14:paraId="01FF7020" w14:textId="77777777" w:rsidR="00C3705E" w:rsidRDefault="00C3705E" w:rsidP="00C3705E"/>
    <w:p w14:paraId="3F7D2B6E" w14:textId="77777777" w:rsidR="00C3705E" w:rsidRDefault="00C3705E" w:rsidP="00C3705E">
      <w:r>
        <w:t xml:space="preserve">2.3.7 </w:t>
      </w:r>
      <w:r>
        <w:rPr>
          <w:rFonts w:hint="eastAsia"/>
        </w:rPr>
        <w:t>Фазовый</w:t>
      </w:r>
      <w:r>
        <w:t xml:space="preserve"> </w:t>
      </w:r>
      <w:r>
        <w:rPr>
          <w:rFonts w:hint="eastAsia"/>
        </w:rPr>
        <w:t>анализ</w:t>
      </w:r>
    </w:p>
    <w:p w14:paraId="3FF7F075" w14:textId="77777777" w:rsidR="00C3705E" w:rsidRDefault="00C3705E" w:rsidP="00C3705E"/>
    <w:p w14:paraId="25D08CA6" w14:textId="77777777" w:rsidR="00C3705E" w:rsidRDefault="00C3705E" w:rsidP="00C3705E">
      <w:r>
        <w:t xml:space="preserve">2.3.8 </w:t>
      </w:r>
      <w:r>
        <w:rPr>
          <w:rFonts w:hint="eastAsia"/>
        </w:rPr>
        <w:t>Просвечивающий</w:t>
      </w:r>
      <w:r>
        <w:t xml:space="preserve"> </w:t>
      </w:r>
      <w:r>
        <w:rPr>
          <w:rFonts w:hint="eastAsia"/>
        </w:rPr>
        <w:t>электронный</w:t>
      </w:r>
      <w:r>
        <w:t xml:space="preserve"> </w:t>
      </w:r>
      <w:r>
        <w:rPr>
          <w:rFonts w:hint="eastAsia"/>
        </w:rPr>
        <w:t>микроскоп</w:t>
      </w:r>
    </w:p>
    <w:p w14:paraId="4CB09578" w14:textId="77777777" w:rsidR="00C3705E" w:rsidRDefault="00C3705E" w:rsidP="00C3705E"/>
    <w:p w14:paraId="2D62FC47" w14:textId="77777777" w:rsidR="00C3705E" w:rsidRDefault="00C3705E" w:rsidP="00C3705E">
      <w:r>
        <w:t xml:space="preserve">2.3.9 </w:t>
      </w:r>
      <w:r>
        <w:rPr>
          <w:rFonts w:hint="eastAsia"/>
        </w:rPr>
        <w:t>Сканирующая</w:t>
      </w:r>
      <w:r>
        <w:t xml:space="preserve"> </w:t>
      </w:r>
      <w:r>
        <w:rPr>
          <w:rFonts w:hint="eastAsia"/>
        </w:rPr>
        <w:t>микроскопия</w:t>
      </w:r>
      <w:r>
        <w:t xml:space="preserve"> 56 2.4 </w:t>
      </w:r>
      <w:r>
        <w:rPr>
          <w:rFonts w:hint="eastAsia"/>
        </w:rPr>
        <w:t>Оборудование</w:t>
      </w:r>
      <w:r>
        <w:t xml:space="preserve"> </w:t>
      </w:r>
      <w:r>
        <w:rPr>
          <w:rFonts w:hint="eastAsia"/>
        </w:rPr>
        <w:t>и</w:t>
      </w:r>
      <w:r>
        <w:t xml:space="preserve"> </w:t>
      </w:r>
      <w:r>
        <w:rPr>
          <w:rFonts w:hint="eastAsia"/>
        </w:rPr>
        <w:t>методики</w:t>
      </w:r>
      <w:r>
        <w:t xml:space="preserve"> </w:t>
      </w:r>
      <w:r>
        <w:rPr>
          <w:rFonts w:hint="eastAsia"/>
        </w:rPr>
        <w:t>для</w:t>
      </w:r>
      <w:r>
        <w:t xml:space="preserve"> </w:t>
      </w:r>
      <w:r>
        <w:rPr>
          <w:rFonts w:hint="eastAsia"/>
        </w:rPr>
        <w:t>изучения</w:t>
      </w:r>
      <w:r>
        <w:t xml:space="preserve"> </w:t>
      </w:r>
      <w:r>
        <w:rPr>
          <w:rFonts w:hint="eastAsia"/>
        </w:rPr>
        <w:t>основных</w:t>
      </w:r>
      <w:r>
        <w:t xml:space="preserve"> </w:t>
      </w:r>
      <w:r>
        <w:rPr>
          <w:rFonts w:hint="eastAsia"/>
        </w:rPr>
        <w:t>механических</w:t>
      </w:r>
    </w:p>
    <w:p w14:paraId="497507E9" w14:textId="77777777" w:rsidR="00C3705E" w:rsidRDefault="00C3705E" w:rsidP="00C3705E"/>
    <w:p w14:paraId="29BD4080" w14:textId="77777777" w:rsidR="00C3705E" w:rsidRDefault="00C3705E" w:rsidP="00C3705E">
      <w:r>
        <w:rPr>
          <w:rFonts w:hint="eastAsia"/>
        </w:rPr>
        <w:t>свойств</w:t>
      </w:r>
      <w:r>
        <w:t xml:space="preserve"> </w:t>
      </w:r>
      <w:r>
        <w:rPr>
          <w:rFonts w:hint="eastAsia"/>
        </w:rPr>
        <w:t>и</w:t>
      </w:r>
      <w:r>
        <w:t xml:space="preserve"> </w:t>
      </w:r>
      <w:r>
        <w:rPr>
          <w:rFonts w:hint="eastAsia"/>
        </w:rPr>
        <w:t>эксплуатационных</w:t>
      </w:r>
      <w:r>
        <w:t xml:space="preserve"> </w:t>
      </w:r>
      <w:r>
        <w:rPr>
          <w:rFonts w:hint="eastAsia"/>
        </w:rPr>
        <w:t>свойств</w:t>
      </w:r>
      <w:r>
        <w:t xml:space="preserve"> </w:t>
      </w:r>
      <w:r>
        <w:rPr>
          <w:rFonts w:hint="eastAsia"/>
        </w:rPr>
        <w:t>композиционных</w:t>
      </w:r>
      <w:r>
        <w:t xml:space="preserve"> </w:t>
      </w:r>
      <w:r>
        <w:rPr>
          <w:rFonts w:hint="eastAsia"/>
        </w:rPr>
        <w:t>материалов</w:t>
      </w:r>
      <w:r>
        <w:t xml:space="preserve"> Al-3</w:t>
      </w:r>
      <w:r>
        <w:rPr>
          <w:rFonts w:hint="eastAsia"/>
        </w:rPr>
        <w:t>масс</w:t>
      </w:r>
      <w:r>
        <w:t>.%M-1</w:t>
      </w:r>
      <w:r>
        <w:rPr>
          <w:rFonts w:hint="eastAsia"/>
        </w:rPr>
        <w:t>масс</w:t>
      </w:r>
      <w:r>
        <w:t>.%Cu</w:t>
      </w:r>
    </w:p>
    <w:p w14:paraId="5C603395" w14:textId="77777777" w:rsidR="00C3705E" w:rsidRDefault="00C3705E" w:rsidP="00C3705E"/>
    <w:p w14:paraId="71A7C719" w14:textId="77777777" w:rsidR="00C3705E" w:rsidRDefault="00C3705E" w:rsidP="00C3705E">
      <w:r>
        <w:t xml:space="preserve">2.4.1 </w:t>
      </w:r>
      <w:r>
        <w:rPr>
          <w:rFonts w:hint="eastAsia"/>
        </w:rPr>
        <w:t>Определение</w:t>
      </w:r>
      <w:r>
        <w:t xml:space="preserve"> </w:t>
      </w:r>
      <w:r>
        <w:rPr>
          <w:rFonts w:hint="eastAsia"/>
        </w:rPr>
        <w:t>твёрдости</w:t>
      </w:r>
    </w:p>
    <w:p w14:paraId="4C8E0078" w14:textId="77777777" w:rsidR="00C3705E" w:rsidRDefault="00C3705E" w:rsidP="00C3705E"/>
    <w:p w14:paraId="7EB4D521" w14:textId="77777777" w:rsidR="00C3705E" w:rsidRDefault="00C3705E" w:rsidP="00C3705E">
      <w:r>
        <w:t xml:space="preserve">2.4.2 </w:t>
      </w:r>
      <w:r>
        <w:rPr>
          <w:rFonts w:hint="eastAsia"/>
        </w:rPr>
        <w:t>Определение</w:t>
      </w:r>
      <w:r>
        <w:t xml:space="preserve"> </w:t>
      </w:r>
      <w:r>
        <w:rPr>
          <w:rFonts w:hint="eastAsia"/>
        </w:rPr>
        <w:t>прочности</w:t>
      </w:r>
      <w:r>
        <w:t xml:space="preserve"> </w:t>
      </w:r>
      <w:r>
        <w:rPr>
          <w:rFonts w:hint="eastAsia"/>
        </w:rPr>
        <w:t>на</w:t>
      </w:r>
      <w:r>
        <w:t xml:space="preserve"> </w:t>
      </w:r>
      <w:r>
        <w:rPr>
          <w:rFonts w:hint="eastAsia"/>
        </w:rPr>
        <w:t>растяжение</w:t>
      </w:r>
    </w:p>
    <w:p w14:paraId="7A615583" w14:textId="77777777" w:rsidR="00C3705E" w:rsidRDefault="00C3705E" w:rsidP="00C3705E"/>
    <w:p w14:paraId="031A6C9E" w14:textId="77777777" w:rsidR="00C3705E" w:rsidRDefault="00C3705E" w:rsidP="00C3705E">
      <w:r>
        <w:t xml:space="preserve">2.4.3 </w:t>
      </w:r>
      <w:r>
        <w:rPr>
          <w:rFonts w:hint="eastAsia"/>
        </w:rPr>
        <w:t>Определение</w:t>
      </w:r>
      <w:r>
        <w:t xml:space="preserve"> </w:t>
      </w:r>
      <w:r>
        <w:rPr>
          <w:rFonts w:hint="eastAsia"/>
        </w:rPr>
        <w:t>твердости</w:t>
      </w:r>
      <w:r>
        <w:t xml:space="preserve"> </w:t>
      </w:r>
      <w:r>
        <w:rPr>
          <w:rFonts w:hint="eastAsia"/>
        </w:rPr>
        <w:t>по</w:t>
      </w:r>
      <w:r>
        <w:t xml:space="preserve"> </w:t>
      </w:r>
      <w:r>
        <w:rPr>
          <w:rFonts w:hint="eastAsia"/>
        </w:rPr>
        <w:t>Бриннелю</w:t>
      </w:r>
    </w:p>
    <w:p w14:paraId="27C59DC6" w14:textId="77777777" w:rsidR="00C3705E" w:rsidRDefault="00C3705E" w:rsidP="00C3705E"/>
    <w:p w14:paraId="63428D7F" w14:textId="77777777" w:rsidR="00C3705E" w:rsidRDefault="00C3705E" w:rsidP="00C3705E">
      <w:r>
        <w:t xml:space="preserve">2.4.4 </w:t>
      </w:r>
      <w:r>
        <w:rPr>
          <w:rFonts w:hint="eastAsia"/>
        </w:rPr>
        <w:t>Определение</w:t>
      </w:r>
      <w:r>
        <w:t xml:space="preserve"> </w:t>
      </w:r>
      <w:r>
        <w:rPr>
          <w:rFonts w:hint="eastAsia"/>
        </w:rPr>
        <w:t>предела</w:t>
      </w:r>
      <w:r>
        <w:t xml:space="preserve"> </w:t>
      </w:r>
      <w:r>
        <w:rPr>
          <w:rFonts w:hint="eastAsia"/>
        </w:rPr>
        <w:t>прочности</w:t>
      </w:r>
      <w:r>
        <w:t xml:space="preserve"> </w:t>
      </w:r>
      <w:r>
        <w:rPr>
          <w:rFonts w:hint="eastAsia"/>
        </w:rPr>
        <w:t>при</w:t>
      </w:r>
      <w:r>
        <w:t xml:space="preserve"> </w:t>
      </w:r>
      <w:r>
        <w:rPr>
          <w:rFonts w:hint="eastAsia"/>
        </w:rPr>
        <w:t>поперечном</w:t>
      </w:r>
      <w:r>
        <w:t xml:space="preserve"> </w:t>
      </w:r>
      <w:r>
        <w:rPr>
          <w:rFonts w:hint="eastAsia"/>
        </w:rPr>
        <w:t>изгибе</w:t>
      </w:r>
    </w:p>
    <w:p w14:paraId="0B3B2671" w14:textId="77777777" w:rsidR="00C3705E" w:rsidRDefault="00C3705E" w:rsidP="00C3705E"/>
    <w:p w14:paraId="773E86B4" w14:textId="77777777" w:rsidR="00C3705E" w:rsidRDefault="00C3705E" w:rsidP="00C3705E">
      <w:r>
        <w:t xml:space="preserve">2.4.5 </w:t>
      </w:r>
      <w:r>
        <w:rPr>
          <w:rFonts w:hint="eastAsia"/>
        </w:rPr>
        <w:t>Испытание</w:t>
      </w:r>
      <w:r>
        <w:t xml:space="preserve"> </w:t>
      </w:r>
      <w:r>
        <w:rPr>
          <w:rFonts w:hint="eastAsia"/>
        </w:rPr>
        <w:t>на</w:t>
      </w:r>
      <w:r>
        <w:t xml:space="preserve"> </w:t>
      </w:r>
      <w:r>
        <w:rPr>
          <w:rFonts w:hint="eastAsia"/>
        </w:rPr>
        <w:t>жаростойкость</w:t>
      </w:r>
    </w:p>
    <w:p w14:paraId="34C2966F" w14:textId="77777777" w:rsidR="00C3705E" w:rsidRDefault="00C3705E" w:rsidP="00C3705E"/>
    <w:p w14:paraId="281201A8" w14:textId="77777777" w:rsidR="00C3705E" w:rsidRDefault="00C3705E" w:rsidP="00C3705E">
      <w:r>
        <w:t xml:space="preserve">2.4.6 </w:t>
      </w:r>
      <w:r>
        <w:rPr>
          <w:rFonts w:hint="eastAsia"/>
        </w:rPr>
        <w:t>Коррозионные</w:t>
      </w:r>
      <w:r>
        <w:t xml:space="preserve"> </w:t>
      </w:r>
      <w:r>
        <w:rPr>
          <w:rFonts w:hint="eastAsia"/>
        </w:rPr>
        <w:t>испытания</w:t>
      </w:r>
    </w:p>
    <w:p w14:paraId="55D661FF" w14:textId="77777777" w:rsidR="00C3705E" w:rsidRDefault="00C3705E" w:rsidP="00C3705E"/>
    <w:p w14:paraId="1C7A56EB" w14:textId="77777777" w:rsidR="00C3705E" w:rsidRDefault="00C3705E" w:rsidP="00C3705E">
      <w:r>
        <w:rPr>
          <w:rFonts w:hint="eastAsia"/>
        </w:rPr>
        <w:t>Глава</w:t>
      </w:r>
      <w:r>
        <w:t xml:space="preserve"> 3. </w:t>
      </w:r>
      <w:r>
        <w:rPr>
          <w:rFonts w:hint="eastAsia"/>
        </w:rPr>
        <w:t>Исследование</w:t>
      </w:r>
      <w:r>
        <w:t xml:space="preserve"> </w:t>
      </w:r>
      <w:r>
        <w:rPr>
          <w:rFonts w:hint="eastAsia"/>
        </w:rPr>
        <w:t>процессов</w:t>
      </w:r>
      <w:r>
        <w:t xml:space="preserve"> </w:t>
      </w:r>
      <w:r>
        <w:rPr>
          <w:rFonts w:hint="eastAsia"/>
        </w:rPr>
        <w:t>получения</w:t>
      </w:r>
      <w:r>
        <w:t xml:space="preserve"> </w:t>
      </w:r>
      <w:r>
        <w:rPr>
          <w:rFonts w:hint="eastAsia"/>
        </w:rPr>
        <w:t>смесей</w:t>
      </w:r>
      <w:r>
        <w:t xml:space="preserve">, </w:t>
      </w:r>
      <w:r>
        <w:rPr>
          <w:rFonts w:hint="eastAsia"/>
        </w:rPr>
        <w:t>прессования</w:t>
      </w:r>
      <w:r>
        <w:t xml:space="preserve"> </w:t>
      </w:r>
      <w:r>
        <w:rPr>
          <w:rFonts w:hint="eastAsia"/>
        </w:rPr>
        <w:t>и</w:t>
      </w:r>
      <w:r>
        <w:t xml:space="preserve"> 62 </w:t>
      </w:r>
      <w:r>
        <w:rPr>
          <w:rFonts w:hint="eastAsia"/>
        </w:rPr>
        <w:t>спекания</w:t>
      </w:r>
      <w:r>
        <w:t xml:space="preserve"> </w:t>
      </w:r>
      <w:r>
        <w:rPr>
          <w:rFonts w:hint="eastAsia"/>
        </w:rPr>
        <w:t>порошковых</w:t>
      </w:r>
      <w:r>
        <w:t xml:space="preserve"> </w:t>
      </w:r>
      <w:r>
        <w:rPr>
          <w:rFonts w:hint="eastAsia"/>
        </w:rPr>
        <w:t>алюмокомпозитов</w:t>
      </w:r>
      <w:r>
        <w:t xml:space="preserve"> </w:t>
      </w:r>
      <w:r>
        <w:rPr>
          <w:rFonts w:hint="eastAsia"/>
        </w:rPr>
        <w:t>системы</w:t>
      </w:r>
      <w:r>
        <w:t xml:space="preserve"> Al-3</w:t>
      </w:r>
      <w:r>
        <w:rPr>
          <w:rFonts w:hint="eastAsia"/>
        </w:rPr>
        <w:t>масс</w:t>
      </w:r>
      <w:r>
        <w:t>.%Ni-1</w:t>
      </w:r>
      <w:r>
        <w:rPr>
          <w:rFonts w:hint="eastAsia"/>
        </w:rPr>
        <w:t>масс</w:t>
      </w:r>
      <w:r>
        <w:t>.%Cu, Al-4</w:t>
      </w:r>
      <w:r>
        <w:rPr>
          <w:rFonts w:hint="eastAsia"/>
        </w:rPr>
        <w:t>масс</w:t>
      </w:r>
      <w:r>
        <w:t>.%</w:t>
      </w:r>
      <w:r>
        <w:rPr>
          <w:rFonts w:hint="eastAsia"/>
        </w:rPr>
        <w:t>С</w:t>
      </w:r>
      <w:r>
        <w:t>u, Al-4</w:t>
      </w:r>
      <w:r>
        <w:rPr>
          <w:rFonts w:hint="eastAsia"/>
        </w:rPr>
        <w:t>масс</w:t>
      </w:r>
      <w:r>
        <w:t xml:space="preserve">.%Mg </w:t>
      </w:r>
      <w:r>
        <w:rPr>
          <w:rFonts w:hint="eastAsia"/>
        </w:rPr>
        <w:t>с</w:t>
      </w:r>
      <w:r>
        <w:t xml:space="preserve"> </w:t>
      </w:r>
      <w:r>
        <w:rPr>
          <w:rFonts w:hint="eastAsia"/>
        </w:rPr>
        <w:t>наномодификаторами</w:t>
      </w:r>
    </w:p>
    <w:p w14:paraId="1C6542B3" w14:textId="77777777" w:rsidR="00C3705E" w:rsidRDefault="00C3705E" w:rsidP="00C3705E"/>
    <w:p w14:paraId="73BC91E2" w14:textId="77777777" w:rsidR="00C3705E" w:rsidRDefault="00C3705E" w:rsidP="00C3705E">
      <w:r>
        <w:t xml:space="preserve">3.1 </w:t>
      </w:r>
      <w:r>
        <w:rPr>
          <w:rFonts w:hint="eastAsia"/>
        </w:rPr>
        <w:t>Исследование</w:t>
      </w:r>
      <w:r>
        <w:t xml:space="preserve"> </w:t>
      </w:r>
      <w:r>
        <w:rPr>
          <w:rFonts w:hint="eastAsia"/>
        </w:rPr>
        <w:t>процесса</w:t>
      </w:r>
      <w:r>
        <w:t xml:space="preserve"> </w:t>
      </w:r>
      <w:r>
        <w:rPr>
          <w:rFonts w:hint="eastAsia"/>
        </w:rPr>
        <w:t>смешивания</w:t>
      </w:r>
      <w:r>
        <w:t xml:space="preserve"> </w:t>
      </w:r>
      <w:r>
        <w:rPr>
          <w:rFonts w:hint="eastAsia"/>
        </w:rPr>
        <w:t>порошковых</w:t>
      </w:r>
      <w:r>
        <w:t xml:space="preserve"> </w:t>
      </w:r>
      <w:r>
        <w:rPr>
          <w:rFonts w:hint="eastAsia"/>
        </w:rPr>
        <w:t>смесей</w:t>
      </w:r>
      <w:r>
        <w:t xml:space="preserve"> 62 </w:t>
      </w:r>
      <w:r>
        <w:rPr>
          <w:rFonts w:hint="eastAsia"/>
        </w:rPr>
        <w:t>системы</w:t>
      </w:r>
      <w:r>
        <w:t xml:space="preserve"> Al-3</w:t>
      </w:r>
      <w:r>
        <w:rPr>
          <w:rFonts w:hint="eastAsia"/>
        </w:rPr>
        <w:t>масс</w:t>
      </w:r>
      <w:r>
        <w:t>.%Ni-1</w:t>
      </w:r>
      <w:r>
        <w:rPr>
          <w:rFonts w:hint="eastAsia"/>
        </w:rPr>
        <w:t>масс</w:t>
      </w:r>
      <w:r>
        <w:t>.%Cu, Al-4</w:t>
      </w:r>
      <w:r>
        <w:rPr>
          <w:rFonts w:hint="eastAsia"/>
        </w:rPr>
        <w:t>масс</w:t>
      </w:r>
      <w:r>
        <w:t>.%</w:t>
      </w:r>
      <w:r>
        <w:rPr>
          <w:rFonts w:hint="eastAsia"/>
        </w:rPr>
        <w:t>С</w:t>
      </w:r>
      <w:r>
        <w:t>u, Al-4</w:t>
      </w:r>
      <w:r>
        <w:rPr>
          <w:rFonts w:hint="eastAsia"/>
        </w:rPr>
        <w:t>масс</w:t>
      </w:r>
      <w:r>
        <w:t xml:space="preserve">.%Mg </w:t>
      </w:r>
      <w:r>
        <w:rPr>
          <w:rFonts w:hint="eastAsia"/>
        </w:rPr>
        <w:t>с</w:t>
      </w:r>
      <w:r>
        <w:t xml:space="preserve"> </w:t>
      </w:r>
      <w:r>
        <w:rPr>
          <w:rFonts w:hint="eastAsia"/>
        </w:rPr>
        <w:t>наномодификаторами</w:t>
      </w:r>
    </w:p>
    <w:p w14:paraId="24358889" w14:textId="77777777" w:rsidR="00C3705E" w:rsidRDefault="00C3705E" w:rsidP="00C3705E"/>
    <w:p w14:paraId="34C3A5F2" w14:textId="77777777" w:rsidR="00C3705E" w:rsidRDefault="00C3705E" w:rsidP="00C3705E">
      <w:r>
        <w:t xml:space="preserve">3.2 </w:t>
      </w:r>
      <w:r>
        <w:rPr>
          <w:rFonts w:hint="eastAsia"/>
        </w:rPr>
        <w:t>Исследование</w:t>
      </w:r>
      <w:r>
        <w:t xml:space="preserve"> </w:t>
      </w:r>
      <w:r>
        <w:rPr>
          <w:rFonts w:hint="eastAsia"/>
        </w:rPr>
        <w:t>формуемости</w:t>
      </w:r>
      <w:r>
        <w:t xml:space="preserve"> </w:t>
      </w:r>
      <w:r>
        <w:rPr>
          <w:rFonts w:hint="eastAsia"/>
        </w:rPr>
        <w:t>порошковых</w:t>
      </w:r>
      <w:r>
        <w:t xml:space="preserve"> </w:t>
      </w:r>
      <w:r>
        <w:rPr>
          <w:rFonts w:hint="eastAsia"/>
        </w:rPr>
        <w:t>смесей</w:t>
      </w:r>
      <w:r>
        <w:t xml:space="preserve"> </w:t>
      </w:r>
      <w:r>
        <w:rPr>
          <w:rFonts w:hint="eastAsia"/>
        </w:rPr>
        <w:t>системы</w:t>
      </w:r>
      <w:r>
        <w:t xml:space="preserve"> Al- 69 3</w:t>
      </w:r>
      <w:r>
        <w:rPr>
          <w:rFonts w:hint="eastAsia"/>
        </w:rPr>
        <w:t>масс</w:t>
      </w:r>
      <w:r>
        <w:t>.%Ni-1</w:t>
      </w:r>
      <w:r>
        <w:rPr>
          <w:rFonts w:hint="eastAsia"/>
        </w:rPr>
        <w:t>масс</w:t>
      </w:r>
      <w:r>
        <w:t>.%Cu, Al-4</w:t>
      </w:r>
      <w:r>
        <w:rPr>
          <w:rFonts w:hint="eastAsia"/>
        </w:rPr>
        <w:t>масс</w:t>
      </w:r>
      <w:r>
        <w:t>.%</w:t>
      </w:r>
      <w:r>
        <w:rPr>
          <w:rFonts w:hint="eastAsia"/>
        </w:rPr>
        <w:t>С</w:t>
      </w:r>
      <w:r>
        <w:t>u, Al-4</w:t>
      </w:r>
      <w:r>
        <w:rPr>
          <w:rFonts w:hint="eastAsia"/>
        </w:rPr>
        <w:t>масс</w:t>
      </w:r>
      <w:r>
        <w:t xml:space="preserve">.%Mg </w:t>
      </w:r>
      <w:r>
        <w:rPr>
          <w:rFonts w:hint="eastAsia"/>
        </w:rPr>
        <w:t>с</w:t>
      </w:r>
      <w:r>
        <w:t xml:space="preserve"> </w:t>
      </w:r>
      <w:r>
        <w:rPr>
          <w:rFonts w:hint="eastAsia"/>
        </w:rPr>
        <w:t>наномодификаторами</w:t>
      </w:r>
    </w:p>
    <w:p w14:paraId="50C1F4E7" w14:textId="77777777" w:rsidR="00C3705E" w:rsidRDefault="00C3705E" w:rsidP="00C3705E"/>
    <w:p w14:paraId="3BDD2067" w14:textId="77777777" w:rsidR="00C3705E" w:rsidRDefault="00C3705E" w:rsidP="00C3705E">
      <w:r>
        <w:t xml:space="preserve">3.3 </w:t>
      </w:r>
      <w:r>
        <w:rPr>
          <w:rFonts w:hint="eastAsia"/>
        </w:rPr>
        <w:t>Исследование</w:t>
      </w:r>
      <w:r>
        <w:t xml:space="preserve"> </w:t>
      </w:r>
      <w:r>
        <w:rPr>
          <w:rFonts w:hint="eastAsia"/>
        </w:rPr>
        <w:t>процесса</w:t>
      </w:r>
      <w:r>
        <w:t xml:space="preserve"> </w:t>
      </w:r>
      <w:r>
        <w:rPr>
          <w:rFonts w:hint="eastAsia"/>
        </w:rPr>
        <w:t>спекания</w:t>
      </w:r>
      <w:r>
        <w:t xml:space="preserve"> </w:t>
      </w:r>
      <w:r>
        <w:rPr>
          <w:rFonts w:hint="eastAsia"/>
        </w:rPr>
        <w:t>алюмокомпозитов</w:t>
      </w:r>
      <w:r>
        <w:t xml:space="preserve"> </w:t>
      </w:r>
      <w:r>
        <w:rPr>
          <w:rFonts w:hint="eastAsia"/>
        </w:rPr>
        <w:t>системы</w:t>
      </w:r>
      <w:r>
        <w:t xml:space="preserve"> </w:t>
      </w:r>
      <w:r>
        <w:rPr>
          <w:rFonts w:hint="eastAsia"/>
        </w:rPr>
        <w:t>Л</w:t>
      </w:r>
      <w:r>
        <w:t>1- 71 3</w:t>
      </w:r>
      <w:r>
        <w:rPr>
          <w:rFonts w:hint="eastAsia"/>
        </w:rPr>
        <w:t>масс</w:t>
      </w:r>
      <w:r>
        <w:t>.%Ni-1</w:t>
      </w:r>
      <w:r>
        <w:rPr>
          <w:rFonts w:hint="eastAsia"/>
        </w:rPr>
        <w:t>масс</w:t>
      </w:r>
      <w:r>
        <w:t xml:space="preserve">.%Cu </w:t>
      </w:r>
      <w:r>
        <w:rPr>
          <w:rFonts w:hint="eastAsia"/>
        </w:rPr>
        <w:t>с</w:t>
      </w:r>
      <w:r>
        <w:t xml:space="preserve"> </w:t>
      </w:r>
      <w:r>
        <w:rPr>
          <w:rFonts w:hint="eastAsia"/>
        </w:rPr>
        <w:t>наномодификатора</w:t>
      </w:r>
      <w:r>
        <w:rPr>
          <w:rFonts w:hint="eastAsia"/>
        </w:rPr>
        <w:lastRenderedPageBreak/>
        <w:t>ми</w:t>
      </w:r>
    </w:p>
    <w:p w14:paraId="2D30EB22" w14:textId="77777777" w:rsidR="00C3705E" w:rsidRDefault="00C3705E" w:rsidP="00C3705E"/>
    <w:p w14:paraId="48B9376A" w14:textId="77777777" w:rsidR="00C3705E" w:rsidRDefault="00C3705E" w:rsidP="00C3705E">
      <w:r>
        <w:t xml:space="preserve">3.4 </w:t>
      </w:r>
      <w:r>
        <w:rPr>
          <w:rFonts w:hint="eastAsia"/>
        </w:rPr>
        <w:t>Исследование</w:t>
      </w:r>
      <w:r>
        <w:t xml:space="preserve"> </w:t>
      </w:r>
      <w:r>
        <w:rPr>
          <w:rFonts w:hint="eastAsia"/>
        </w:rPr>
        <w:t>процесса</w:t>
      </w:r>
      <w:r>
        <w:t xml:space="preserve"> </w:t>
      </w:r>
      <w:r>
        <w:rPr>
          <w:rFonts w:hint="eastAsia"/>
        </w:rPr>
        <w:t>спарк</w:t>
      </w:r>
      <w:r>
        <w:t>-</w:t>
      </w:r>
      <w:r>
        <w:rPr>
          <w:rFonts w:hint="eastAsia"/>
        </w:rPr>
        <w:t>плазменного</w:t>
      </w:r>
      <w:r>
        <w:t xml:space="preserve"> </w:t>
      </w:r>
      <w:r>
        <w:rPr>
          <w:rFonts w:hint="eastAsia"/>
        </w:rPr>
        <w:t>спекания</w:t>
      </w:r>
      <w:r>
        <w:t xml:space="preserve"> 78 </w:t>
      </w:r>
      <w:r>
        <w:rPr>
          <w:rFonts w:hint="eastAsia"/>
        </w:rPr>
        <w:t>порошковых</w:t>
      </w:r>
      <w:r>
        <w:t xml:space="preserve"> </w:t>
      </w:r>
      <w:r>
        <w:rPr>
          <w:rFonts w:hint="eastAsia"/>
        </w:rPr>
        <w:t>алюмокомпозитов</w:t>
      </w:r>
      <w:r>
        <w:t xml:space="preserve"> </w:t>
      </w:r>
      <w:r>
        <w:rPr>
          <w:rFonts w:hint="eastAsia"/>
        </w:rPr>
        <w:t>системы</w:t>
      </w:r>
      <w:r>
        <w:t xml:space="preserve"> Al-3</w:t>
      </w:r>
      <w:r>
        <w:rPr>
          <w:rFonts w:hint="eastAsia"/>
        </w:rPr>
        <w:t>масс</w:t>
      </w:r>
      <w:r>
        <w:t>.%Ni-1</w:t>
      </w:r>
      <w:r>
        <w:rPr>
          <w:rFonts w:hint="eastAsia"/>
        </w:rPr>
        <w:t>масс</w:t>
      </w:r>
      <w:r>
        <w:t xml:space="preserve">.%Cu </w:t>
      </w:r>
      <w:r>
        <w:rPr>
          <w:rFonts w:hint="eastAsia"/>
        </w:rPr>
        <w:t>с</w:t>
      </w:r>
      <w:r>
        <w:t xml:space="preserve"> </w:t>
      </w:r>
      <w:r>
        <w:rPr>
          <w:rFonts w:hint="eastAsia"/>
        </w:rPr>
        <w:t>наномодификаторами</w:t>
      </w:r>
    </w:p>
    <w:p w14:paraId="048FC2F7" w14:textId="77777777" w:rsidR="00C3705E" w:rsidRDefault="00C3705E" w:rsidP="00C3705E"/>
    <w:p w14:paraId="1A372EF6" w14:textId="77777777" w:rsidR="00C3705E" w:rsidRDefault="00C3705E" w:rsidP="00C3705E">
      <w:r>
        <w:t xml:space="preserve">3.5 </w:t>
      </w:r>
      <w:r>
        <w:rPr>
          <w:rFonts w:hint="eastAsia"/>
        </w:rPr>
        <w:t>Исследование</w:t>
      </w:r>
      <w:r>
        <w:t xml:space="preserve"> </w:t>
      </w:r>
      <w:r>
        <w:rPr>
          <w:rFonts w:hint="eastAsia"/>
        </w:rPr>
        <w:t>структуры</w:t>
      </w:r>
      <w:r>
        <w:t xml:space="preserve"> </w:t>
      </w:r>
      <w:r>
        <w:rPr>
          <w:rFonts w:hint="eastAsia"/>
        </w:rPr>
        <w:t>полученных</w:t>
      </w:r>
      <w:r>
        <w:t xml:space="preserve"> </w:t>
      </w:r>
      <w:r>
        <w:rPr>
          <w:rFonts w:hint="eastAsia"/>
        </w:rPr>
        <w:t>порошковых</w:t>
      </w:r>
    </w:p>
    <w:p w14:paraId="521153CE" w14:textId="77777777" w:rsidR="00C3705E" w:rsidRDefault="00C3705E" w:rsidP="00C3705E"/>
    <w:p w14:paraId="7DC8E7C4" w14:textId="77777777" w:rsidR="00C3705E" w:rsidRDefault="00C3705E" w:rsidP="00C3705E">
      <w:r>
        <w:rPr>
          <w:rFonts w:hint="eastAsia"/>
        </w:rPr>
        <w:t>алюмокомпозитов</w:t>
      </w:r>
      <w:r>
        <w:t xml:space="preserve"> </w:t>
      </w:r>
      <w:r>
        <w:rPr>
          <w:rFonts w:hint="eastAsia"/>
        </w:rPr>
        <w:t>системы</w:t>
      </w:r>
      <w:r>
        <w:t xml:space="preserve"> </w:t>
      </w:r>
      <w:r>
        <w:rPr>
          <w:rFonts w:hint="eastAsia"/>
        </w:rPr>
        <w:t>А</w:t>
      </w:r>
      <w:r>
        <w:t>1-3</w:t>
      </w:r>
      <w:r>
        <w:rPr>
          <w:rFonts w:hint="eastAsia"/>
        </w:rPr>
        <w:t>масс</w:t>
      </w:r>
      <w:r>
        <w:t>.//</w:t>
      </w:r>
      <w:r>
        <w:rPr>
          <w:rFonts w:hint="eastAsia"/>
        </w:rPr>
        <w:t>оМ</w:t>
      </w:r>
      <w:r>
        <w:t>-1</w:t>
      </w:r>
      <w:r>
        <w:rPr>
          <w:rFonts w:hint="eastAsia"/>
        </w:rPr>
        <w:t>масс</w:t>
      </w:r>
      <w:r>
        <w:t>.</w:t>
      </w:r>
      <w:r>
        <w:rPr>
          <w:rFonts w:hint="eastAsia"/>
        </w:rPr>
        <w:t>о</w:t>
      </w:r>
      <w:r>
        <w:t>/</w:t>
      </w:r>
      <w:r>
        <w:rPr>
          <w:rFonts w:hint="eastAsia"/>
        </w:rPr>
        <w:t>оСи</w:t>
      </w:r>
      <w:r>
        <w:t xml:space="preserve"> </w:t>
      </w:r>
      <w:r>
        <w:rPr>
          <w:rFonts w:hint="eastAsia"/>
        </w:rPr>
        <w:t>с</w:t>
      </w:r>
      <w:r>
        <w:t xml:space="preserve"> </w:t>
      </w:r>
      <w:r>
        <w:rPr>
          <w:rFonts w:hint="eastAsia"/>
        </w:rPr>
        <w:t>наномодификаторами</w:t>
      </w:r>
    </w:p>
    <w:p w14:paraId="1F70338E" w14:textId="77777777" w:rsidR="00C3705E" w:rsidRDefault="00C3705E" w:rsidP="00C3705E"/>
    <w:p w14:paraId="2E76910C" w14:textId="77777777" w:rsidR="00C3705E" w:rsidRDefault="00C3705E" w:rsidP="00C3705E">
      <w:r>
        <w:t xml:space="preserve">3.6 </w:t>
      </w:r>
      <w:r>
        <w:rPr>
          <w:rFonts w:hint="eastAsia"/>
        </w:rPr>
        <w:t>Электронная</w:t>
      </w:r>
      <w:r>
        <w:t xml:space="preserve"> </w:t>
      </w:r>
      <w:r>
        <w:rPr>
          <w:rFonts w:hint="eastAsia"/>
        </w:rPr>
        <w:t>микроскопия</w:t>
      </w:r>
    </w:p>
    <w:p w14:paraId="15A7579F" w14:textId="77777777" w:rsidR="00C3705E" w:rsidRDefault="00C3705E" w:rsidP="00C3705E"/>
    <w:p w14:paraId="4FD93591" w14:textId="77777777" w:rsidR="00C3705E" w:rsidRDefault="00C3705E" w:rsidP="00C3705E">
      <w:r>
        <w:t xml:space="preserve">3.7 </w:t>
      </w:r>
      <w:r>
        <w:rPr>
          <w:rFonts w:hint="eastAsia"/>
        </w:rPr>
        <w:t>Рентгенофазовый</w:t>
      </w:r>
      <w:r>
        <w:t xml:space="preserve"> </w:t>
      </w:r>
      <w:r>
        <w:rPr>
          <w:rFonts w:hint="eastAsia"/>
        </w:rPr>
        <w:t>анализ</w:t>
      </w:r>
    </w:p>
    <w:p w14:paraId="5AE8EE77" w14:textId="77777777" w:rsidR="00C3705E" w:rsidRDefault="00C3705E" w:rsidP="00C3705E"/>
    <w:p w14:paraId="35112F8F" w14:textId="77777777" w:rsidR="00C3705E" w:rsidRDefault="00C3705E" w:rsidP="00C3705E">
      <w:r>
        <w:t xml:space="preserve">3.8 </w:t>
      </w:r>
      <w:r>
        <w:rPr>
          <w:rFonts w:hint="eastAsia"/>
        </w:rPr>
        <w:t>Оже</w:t>
      </w:r>
      <w:r>
        <w:t>-</w:t>
      </w:r>
      <w:r>
        <w:rPr>
          <w:rFonts w:hint="eastAsia"/>
        </w:rPr>
        <w:t>спектроскопия</w:t>
      </w:r>
    </w:p>
    <w:p w14:paraId="6F5A631A" w14:textId="77777777" w:rsidR="00C3705E" w:rsidRDefault="00C3705E" w:rsidP="00C3705E"/>
    <w:p w14:paraId="7998DAB2" w14:textId="77777777" w:rsidR="00C3705E" w:rsidRDefault="00C3705E" w:rsidP="00C3705E">
      <w:r>
        <w:t xml:space="preserve">3.9 </w:t>
      </w:r>
      <w:r>
        <w:rPr>
          <w:rFonts w:hint="eastAsia"/>
        </w:rPr>
        <w:t>Просвечивающая</w:t>
      </w:r>
      <w:r>
        <w:t xml:space="preserve"> </w:t>
      </w:r>
      <w:r>
        <w:rPr>
          <w:rFonts w:hint="eastAsia"/>
        </w:rPr>
        <w:t>электронная</w:t>
      </w:r>
      <w:r>
        <w:t xml:space="preserve"> </w:t>
      </w:r>
      <w:r>
        <w:rPr>
          <w:rFonts w:hint="eastAsia"/>
        </w:rPr>
        <w:t>микроскопия</w:t>
      </w:r>
    </w:p>
    <w:p w14:paraId="780AE169" w14:textId="77777777" w:rsidR="00C3705E" w:rsidRDefault="00C3705E" w:rsidP="00C3705E"/>
    <w:p w14:paraId="547677FF" w14:textId="77777777" w:rsidR="00C3705E" w:rsidRDefault="00C3705E" w:rsidP="00C3705E">
      <w:r>
        <w:t xml:space="preserve">3.10 </w:t>
      </w:r>
      <w:r>
        <w:rPr>
          <w:rFonts w:hint="eastAsia"/>
        </w:rPr>
        <w:t>Фрактография</w:t>
      </w:r>
      <w:r>
        <w:t xml:space="preserve"> 109 </w:t>
      </w:r>
      <w:r>
        <w:rPr>
          <w:rFonts w:hint="eastAsia"/>
        </w:rPr>
        <w:t>Выводы</w:t>
      </w:r>
    </w:p>
    <w:p w14:paraId="5FE65F68" w14:textId="77777777" w:rsidR="00C3705E" w:rsidRDefault="00C3705E" w:rsidP="00C3705E"/>
    <w:p w14:paraId="23E6F698" w14:textId="77777777" w:rsidR="00C3705E" w:rsidRDefault="00C3705E" w:rsidP="00C3705E">
      <w:r>
        <w:rPr>
          <w:rFonts w:hint="eastAsia"/>
        </w:rPr>
        <w:t>Глава</w:t>
      </w:r>
      <w:r>
        <w:t xml:space="preserve"> 4. </w:t>
      </w:r>
      <w:r>
        <w:rPr>
          <w:rFonts w:hint="eastAsia"/>
        </w:rPr>
        <w:t>Исследование</w:t>
      </w:r>
      <w:r>
        <w:t xml:space="preserve"> </w:t>
      </w:r>
      <w:r>
        <w:rPr>
          <w:rFonts w:hint="eastAsia"/>
        </w:rPr>
        <w:t>свойств</w:t>
      </w:r>
      <w:r>
        <w:t xml:space="preserve"> </w:t>
      </w:r>
      <w:r>
        <w:rPr>
          <w:rFonts w:hint="eastAsia"/>
        </w:rPr>
        <w:t>порошковых</w:t>
      </w:r>
      <w:r>
        <w:t xml:space="preserve"> </w:t>
      </w:r>
      <w:r>
        <w:rPr>
          <w:rFonts w:hint="eastAsia"/>
        </w:rPr>
        <w:t>алюмокомпозитов</w:t>
      </w:r>
      <w:r>
        <w:t xml:space="preserve"> 113 </w:t>
      </w:r>
      <w:r>
        <w:rPr>
          <w:rFonts w:hint="eastAsia"/>
        </w:rPr>
        <w:t>системы</w:t>
      </w:r>
      <w:r>
        <w:t xml:space="preserve"> </w:t>
      </w:r>
      <w:r>
        <w:rPr>
          <w:rFonts w:hint="eastAsia"/>
        </w:rPr>
        <w:t>А</w:t>
      </w:r>
      <w:r>
        <w:t>1-3</w:t>
      </w:r>
      <w:r>
        <w:rPr>
          <w:rFonts w:hint="eastAsia"/>
        </w:rPr>
        <w:t>масс</w:t>
      </w:r>
      <w:r>
        <w:t>.</w:t>
      </w:r>
      <w:r>
        <w:rPr>
          <w:rFonts w:hint="eastAsia"/>
        </w:rPr>
        <w:t>о</w:t>
      </w:r>
      <w:r>
        <w:t>/</w:t>
      </w:r>
      <w:r>
        <w:rPr>
          <w:rFonts w:hint="eastAsia"/>
        </w:rPr>
        <w:t>оМ</w:t>
      </w:r>
      <w:r>
        <w:t>-1</w:t>
      </w:r>
      <w:r>
        <w:rPr>
          <w:rFonts w:hint="eastAsia"/>
        </w:rPr>
        <w:t>масс</w:t>
      </w:r>
      <w:r>
        <w:t>.</w:t>
      </w:r>
      <w:r>
        <w:rPr>
          <w:rFonts w:hint="eastAsia"/>
        </w:rPr>
        <w:t>о</w:t>
      </w:r>
      <w:r>
        <w:t>%</w:t>
      </w:r>
      <w:r>
        <w:rPr>
          <w:rFonts w:hint="eastAsia"/>
        </w:rPr>
        <w:t>Си</w:t>
      </w:r>
      <w:r>
        <w:t xml:space="preserve"> </w:t>
      </w:r>
      <w:r>
        <w:rPr>
          <w:rFonts w:hint="eastAsia"/>
        </w:rPr>
        <w:t>с</w:t>
      </w:r>
      <w:r>
        <w:t xml:space="preserve"> </w:t>
      </w:r>
      <w:r>
        <w:rPr>
          <w:rFonts w:hint="eastAsia"/>
        </w:rPr>
        <w:t>наномодификаторами</w:t>
      </w:r>
    </w:p>
    <w:p w14:paraId="6E8EE894" w14:textId="77777777" w:rsidR="00C3705E" w:rsidRDefault="00C3705E" w:rsidP="00C3705E"/>
    <w:p w14:paraId="7B7D5AEA" w14:textId="77777777" w:rsidR="00C3705E" w:rsidRDefault="00C3705E" w:rsidP="00C3705E">
      <w:r>
        <w:t xml:space="preserve">4.1 </w:t>
      </w:r>
      <w:r>
        <w:rPr>
          <w:rFonts w:hint="eastAsia"/>
        </w:rPr>
        <w:t>Твердость</w:t>
      </w:r>
      <w:r>
        <w:t xml:space="preserve"> </w:t>
      </w:r>
      <w:r>
        <w:rPr>
          <w:rFonts w:hint="eastAsia"/>
        </w:rPr>
        <w:t>порошковых</w:t>
      </w:r>
      <w:r>
        <w:t xml:space="preserve"> </w:t>
      </w:r>
      <w:r>
        <w:rPr>
          <w:rFonts w:hint="eastAsia"/>
        </w:rPr>
        <w:t>алюмокомпозитов</w:t>
      </w:r>
      <w:r>
        <w:t xml:space="preserve"> </w:t>
      </w:r>
      <w:r>
        <w:rPr>
          <w:rFonts w:hint="eastAsia"/>
        </w:rPr>
        <w:t>системы</w:t>
      </w:r>
      <w:r>
        <w:t xml:space="preserve"> </w:t>
      </w:r>
      <w:r>
        <w:rPr>
          <w:rFonts w:hint="eastAsia"/>
        </w:rPr>
        <w:t>А</w:t>
      </w:r>
      <w:r>
        <w:t>1- 113 3</w:t>
      </w:r>
      <w:r>
        <w:rPr>
          <w:rFonts w:hint="eastAsia"/>
        </w:rPr>
        <w:t>масс</w:t>
      </w:r>
      <w:r>
        <w:t>.</w:t>
      </w:r>
      <w:r>
        <w:rPr>
          <w:rFonts w:hint="eastAsia"/>
        </w:rPr>
        <w:t>о</w:t>
      </w:r>
      <w:r>
        <w:t>/</w:t>
      </w:r>
      <w:r>
        <w:rPr>
          <w:rFonts w:hint="eastAsia"/>
        </w:rPr>
        <w:t>оМ</w:t>
      </w:r>
      <w:r>
        <w:t>-1</w:t>
      </w:r>
      <w:r>
        <w:rPr>
          <w:rFonts w:hint="eastAsia"/>
        </w:rPr>
        <w:t>масс</w:t>
      </w:r>
      <w:r>
        <w:t>.</w:t>
      </w:r>
      <w:r>
        <w:rPr>
          <w:rFonts w:hint="eastAsia"/>
        </w:rPr>
        <w:t>о</w:t>
      </w:r>
      <w:r>
        <w:t>%</w:t>
      </w:r>
      <w:r>
        <w:rPr>
          <w:rFonts w:hint="eastAsia"/>
        </w:rPr>
        <w:t>Си</w:t>
      </w:r>
      <w:r>
        <w:t xml:space="preserve">, </w:t>
      </w:r>
      <w:r>
        <w:rPr>
          <w:rFonts w:hint="eastAsia"/>
        </w:rPr>
        <w:t>А</w:t>
      </w:r>
      <w:r>
        <w:t>1-4</w:t>
      </w:r>
      <w:r>
        <w:rPr>
          <w:rFonts w:hint="eastAsia"/>
        </w:rPr>
        <w:t>масс</w:t>
      </w:r>
      <w:r>
        <w:t>.%</w:t>
      </w:r>
      <w:r>
        <w:rPr>
          <w:rFonts w:hint="eastAsia"/>
        </w:rPr>
        <w:t>Си</w:t>
      </w:r>
      <w:r>
        <w:t xml:space="preserve"> </w:t>
      </w:r>
      <w:r>
        <w:rPr>
          <w:rFonts w:hint="eastAsia"/>
        </w:rPr>
        <w:t>и</w:t>
      </w:r>
      <w:r>
        <w:t xml:space="preserve"> </w:t>
      </w:r>
      <w:r>
        <w:rPr>
          <w:rFonts w:hint="eastAsia"/>
        </w:rPr>
        <w:t>А</w:t>
      </w:r>
      <w:r>
        <w:t>1-4</w:t>
      </w:r>
      <w:r>
        <w:rPr>
          <w:rFonts w:hint="eastAsia"/>
        </w:rPr>
        <w:t>масс</w:t>
      </w:r>
      <w:r>
        <w:t>.%</w:t>
      </w:r>
      <w:r>
        <w:rPr>
          <w:rFonts w:hint="eastAsia"/>
        </w:rPr>
        <w:t>Ы§</w:t>
      </w:r>
      <w:r>
        <w:t xml:space="preserve"> </w:t>
      </w:r>
      <w:r>
        <w:rPr>
          <w:rFonts w:hint="eastAsia"/>
        </w:rPr>
        <w:t>с</w:t>
      </w:r>
      <w:r>
        <w:t xml:space="preserve"> </w:t>
      </w:r>
      <w:r>
        <w:rPr>
          <w:rFonts w:hint="eastAsia"/>
        </w:rPr>
        <w:t>наномодификаторами</w:t>
      </w:r>
    </w:p>
    <w:p w14:paraId="1315CB9B" w14:textId="77777777" w:rsidR="00C3705E" w:rsidRDefault="00C3705E" w:rsidP="00C3705E"/>
    <w:p w14:paraId="4630B1E1" w14:textId="77777777" w:rsidR="00C3705E" w:rsidRDefault="00C3705E" w:rsidP="00C3705E">
      <w:r>
        <w:t xml:space="preserve">4.2 </w:t>
      </w:r>
      <w:r>
        <w:rPr>
          <w:rFonts w:hint="eastAsia"/>
        </w:rPr>
        <w:t>Предел</w:t>
      </w:r>
      <w:r>
        <w:t xml:space="preserve"> </w:t>
      </w:r>
      <w:r>
        <w:rPr>
          <w:rFonts w:hint="eastAsia"/>
        </w:rPr>
        <w:t>прочности</w:t>
      </w:r>
      <w:r>
        <w:t xml:space="preserve"> </w:t>
      </w:r>
      <w:r>
        <w:rPr>
          <w:rFonts w:hint="eastAsia"/>
        </w:rPr>
        <w:t>на</w:t>
      </w:r>
      <w:r>
        <w:t xml:space="preserve"> </w:t>
      </w:r>
      <w:r>
        <w:rPr>
          <w:rFonts w:hint="eastAsia"/>
        </w:rPr>
        <w:t>растяжение</w:t>
      </w:r>
      <w:r>
        <w:t xml:space="preserve"> </w:t>
      </w:r>
      <w:r>
        <w:rPr>
          <w:rFonts w:hint="eastAsia"/>
        </w:rPr>
        <w:t>порошковых</w:t>
      </w:r>
      <w:r>
        <w:t xml:space="preserve"> 114 </w:t>
      </w:r>
      <w:r>
        <w:rPr>
          <w:rFonts w:hint="eastAsia"/>
        </w:rPr>
        <w:t>алюмокомпозитов</w:t>
      </w:r>
      <w:r>
        <w:t xml:space="preserve"> </w:t>
      </w:r>
      <w:r>
        <w:rPr>
          <w:rFonts w:hint="eastAsia"/>
        </w:rPr>
        <w:t>с</w:t>
      </w:r>
      <w:r>
        <w:t xml:space="preserve"> </w:t>
      </w:r>
      <w:r>
        <w:rPr>
          <w:rFonts w:hint="eastAsia"/>
        </w:rPr>
        <w:t>наномодификаторами</w:t>
      </w:r>
    </w:p>
    <w:p w14:paraId="5524E3E5" w14:textId="77777777" w:rsidR="00C3705E" w:rsidRDefault="00C3705E" w:rsidP="00C3705E"/>
    <w:p w14:paraId="0347BC42" w14:textId="77777777" w:rsidR="00C3705E" w:rsidRDefault="00C3705E" w:rsidP="00C3705E">
      <w:r>
        <w:t xml:space="preserve">4.3 </w:t>
      </w:r>
      <w:r>
        <w:rPr>
          <w:rFonts w:hint="eastAsia"/>
        </w:rPr>
        <w:t>Предел</w:t>
      </w:r>
      <w:r>
        <w:t xml:space="preserve"> </w:t>
      </w:r>
      <w:r>
        <w:rPr>
          <w:rFonts w:hint="eastAsia"/>
        </w:rPr>
        <w:t>прочности</w:t>
      </w:r>
      <w:r>
        <w:t xml:space="preserve"> </w:t>
      </w:r>
      <w:r>
        <w:rPr>
          <w:rFonts w:hint="eastAsia"/>
        </w:rPr>
        <w:t>на</w:t>
      </w:r>
      <w:r>
        <w:t xml:space="preserve"> </w:t>
      </w:r>
      <w:r>
        <w:rPr>
          <w:rFonts w:hint="eastAsia"/>
        </w:rPr>
        <w:t>изгиб</w:t>
      </w:r>
      <w:r>
        <w:t xml:space="preserve"> </w:t>
      </w:r>
      <w:r>
        <w:rPr>
          <w:rFonts w:hint="eastAsia"/>
        </w:rPr>
        <w:t>порошковых</w:t>
      </w:r>
      <w:r>
        <w:t xml:space="preserve"> </w:t>
      </w:r>
      <w:r>
        <w:rPr>
          <w:rFonts w:hint="eastAsia"/>
        </w:rPr>
        <w:t>алюмоком</w:t>
      </w:r>
      <w:r>
        <w:rPr>
          <w:rFonts w:hint="eastAsia"/>
        </w:rPr>
        <w:lastRenderedPageBreak/>
        <w:t>позитов</w:t>
      </w:r>
      <w:r>
        <w:t xml:space="preserve"> 116 </w:t>
      </w:r>
      <w:r>
        <w:rPr>
          <w:rFonts w:hint="eastAsia"/>
        </w:rPr>
        <w:t>системы</w:t>
      </w:r>
      <w:r>
        <w:t xml:space="preserve"> </w:t>
      </w:r>
      <w:r>
        <w:rPr>
          <w:rFonts w:hint="eastAsia"/>
        </w:rPr>
        <w:t>с</w:t>
      </w:r>
      <w:r>
        <w:t xml:space="preserve"> </w:t>
      </w:r>
      <w:r>
        <w:rPr>
          <w:rFonts w:hint="eastAsia"/>
        </w:rPr>
        <w:t>наномодификаторами</w:t>
      </w:r>
    </w:p>
    <w:p w14:paraId="720DF150" w14:textId="77777777" w:rsidR="00C3705E" w:rsidRDefault="00C3705E" w:rsidP="00C3705E"/>
    <w:p w14:paraId="1BEF72E4" w14:textId="77777777" w:rsidR="00C3705E" w:rsidRDefault="00C3705E" w:rsidP="00C3705E">
      <w:r>
        <w:t xml:space="preserve">4.4 </w:t>
      </w:r>
      <w:r>
        <w:rPr>
          <w:rFonts w:hint="eastAsia"/>
        </w:rPr>
        <w:t>Жаростойкость</w:t>
      </w:r>
      <w:r>
        <w:t xml:space="preserve"> </w:t>
      </w:r>
      <w:r>
        <w:rPr>
          <w:rFonts w:hint="eastAsia"/>
        </w:rPr>
        <w:t>изгиб</w:t>
      </w:r>
      <w:r>
        <w:t xml:space="preserve"> </w:t>
      </w:r>
      <w:r>
        <w:rPr>
          <w:rFonts w:hint="eastAsia"/>
        </w:rPr>
        <w:t>порошковых</w:t>
      </w:r>
      <w:r>
        <w:t xml:space="preserve"> </w:t>
      </w:r>
      <w:r>
        <w:rPr>
          <w:rFonts w:hint="eastAsia"/>
        </w:rPr>
        <w:t>алюмокомпозитов</w:t>
      </w:r>
      <w:r>
        <w:t xml:space="preserve"> </w:t>
      </w:r>
      <w:r>
        <w:rPr>
          <w:rFonts w:hint="eastAsia"/>
        </w:rPr>
        <w:t>системы</w:t>
      </w:r>
      <w:r>
        <w:t xml:space="preserve"> 118 </w:t>
      </w:r>
      <w:r>
        <w:rPr>
          <w:rFonts w:hint="eastAsia"/>
        </w:rPr>
        <w:t>А</w:t>
      </w:r>
      <w:r>
        <w:t>^</w:t>
      </w:r>
      <w:r>
        <w:rPr>
          <w:rFonts w:hint="eastAsia"/>
        </w:rPr>
        <w:t>мас</w:t>
      </w:r>
      <w:r>
        <w:t>^/</w:t>
      </w:r>
      <w:r>
        <w:rPr>
          <w:rFonts w:hint="eastAsia"/>
        </w:rPr>
        <w:t>оМ</w:t>
      </w:r>
      <w:r>
        <w:t>-</w:t>
      </w:r>
      <w:r>
        <w:rPr>
          <w:rFonts w:hint="eastAsia"/>
        </w:rPr>
        <w:t>Шасс</w:t>
      </w:r>
      <w:r>
        <w:t>^/</w:t>
      </w:r>
      <w:r>
        <w:rPr>
          <w:rFonts w:hint="eastAsia"/>
        </w:rPr>
        <w:t>оСи</w:t>
      </w:r>
      <w:r>
        <w:t xml:space="preserve"> </w:t>
      </w:r>
      <w:r>
        <w:rPr>
          <w:rFonts w:hint="eastAsia"/>
        </w:rPr>
        <w:t>с</w:t>
      </w:r>
      <w:r>
        <w:t xml:space="preserve"> </w:t>
      </w:r>
      <w:r>
        <w:rPr>
          <w:rFonts w:hint="eastAsia"/>
        </w:rPr>
        <w:t>наномодификаторами</w:t>
      </w:r>
    </w:p>
    <w:p w14:paraId="4C1763BA" w14:textId="77777777" w:rsidR="00C3705E" w:rsidRDefault="00C3705E" w:rsidP="00C3705E"/>
    <w:p w14:paraId="3859BAAD" w14:textId="77777777" w:rsidR="00C3705E" w:rsidRDefault="00C3705E" w:rsidP="00C3705E">
      <w:r>
        <w:t xml:space="preserve">4.5 </w:t>
      </w:r>
      <w:r>
        <w:rPr>
          <w:rFonts w:hint="eastAsia"/>
        </w:rPr>
        <w:t>Коррозионную</w:t>
      </w:r>
      <w:r>
        <w:t xml:space="preserve"> </w:t>
      </w:r>
      <w:r>
        <w:rPr>
          <w:rFonts w:hint="eastAsia"/>
        </w:rPr>
        <w:t>стойкость</w:t>
      </w:r>
      <w:r>
        <w:t xml:space="preserve"> </w:t>
      </w:r>
      <w:r>
        <w:rPr>
          <w:rFonts w:hint="eastAsia"/>
        </w:rPr>
        <w:t>изгиб</w:t>
      </w:r>
      <w:r>
        <w:t xml:space="preserve"> </w:t>
      </w:r>
      <w:r>
        <w:rPr>
          <w:rFonts w:hint="eastAsia"/>
        </w:rPr>
        <w:t>порошковых</w:t>
      </w:r>
      <w:r>
        <w:t xml:space="preserve"> </w:t>
      </w:r>
      <w:r>
        <w:rPr>
          <w:rFonts w:hint="eastAsia"/>
        </w:rPr>
        <w:t>алюмокомпозитов</w:t>
      </w:r>
      <w:r>
        <w:t xml:space="preserve"> 120 </w:t>
      </w:r>
      <w:r>
        <w:rPr>
          <w:rFonts w:hint="eastAsia"/>
        </w:rPr>
        <w:t>системы</w:t>
      </w:r>
      <w:r>
        <w:t xml:space="preserve"> </w:t>
      </w:r>
      <w:r>
        <w:rPr>
          <w:rFonts w:hint="eastAsia"/>
        </w:rPr>
        <w:t>А</w:t>
      </w:r>
      <w:r>
        <w:t>^</w:t>
      </w:r>
      <w:r>
        <w:rPr>
          <w:rFonts w:hint="eastAsia"/>
        </w:rPr>
        <w:t>мас</w:t>
      </w:r>
      <w:r>
        <w:t>^/</w:t>
      </w:r>
      <w:r>
        <w:rPr>
          <w:rFonts w:hint="eastAsia"/>
        </w:rPr>
        <w:t>оМ</w:t>
      </w:r>
      <w:r>
        <w:t>-</w:t>
      </w:r>
      <w:r>
        <w:rPr>
          <w:rFonts w:hint="eastAsia"/>
        </w:rPr>
        <w:t>Шасс</w:t>
      </w:r>
      <w:r>
        <w:t>^/</w:t>
      </w:r>
      <w:r>
        <w:rPr>
          <w:rFonts w:hint="eastAsia"/>
        </w:rPr>
        <w:t>оСи</w:t>
      </w:r>
      <w:r>
        <w:t xml:space="preserve"> </w:t>
      </w:r>
      <w:r>
        <w:rPr>
          <w:rFonts w:hint="eastAsia"/>
        </w:rPr>
        <w:t>с</w:t>
      </w:r>
      <w:r>
        <w:t xml:space="preserve"> </w:t>
      </w:r>
      <w:r>
        <w:rPr>
          <w:rFonts w:hint="eastAsia"/>
        </w:rPr>
        <w:t>наномодификаторами</w:t>
      </w:r>
    </w:p>
    <w:p w14:paraId="655B4C19" w14:textId="77777777" w:rsidR="00C3705E" w:rsidRDefault="00C3705E" w:rsidP="00C3705E"/>
    <w:p w14:paraId="7A833F55" w14:textId="77777777" w:rsidR="00C3705E" w:rsidRDefault="00C3705E" w:rsidP="00C3705E">
      <w:r>
        <w:rPr>
          <w:rFonts w:hint="eastAsia"/>
        </w:rPr>
        <w:t>Выводы</w:t>
      </w:r>
    </w:p>
    <w:p w14:paraId="1821A16F" w14:textId="77777777" w:rsidR="00C3705E" w:rsidRDefault="00C3705E" w:rsidP="00C3705E"/>
    <w:p w14:paraId="5D3AD50C" w14:textId="77777777" w:rsidR="00C3705E" w:rsidRDefault="00C3705E" w:rsidP="00C3705E">
      <w:r>
        <w:rPr>
          <w:rFonts w:hint="eastAsia"/>
        </w:rPr>
        <w:t>Глава</w:t>
      </w:r>
      <w:r>
        <w:t xml:space="preserve"> 5. </w:t>
      </w:r>
      <w:r>
        <w:rPr>
          <w:rFonts w:hint="eastAsia"/>
        </w:rPr>
        <w:t>Промышленная</w:t>
      </w:r>
      <w:r>
        <w:t xml:space="preserve"> </w:t>
      </w:r>
      <w:r>
        <w:rPr>
          <w:rFonts w:hint="eastAsia"/>
        </w:rPr>
        <w:t>апробация</w:t>
      </w:r>
      <w:r>
        <w:t xml:space="preserve"> </w:t>
      </w:r>
      <w:r>
        <w:rPr>
          <w:rFonts w:hint="eastAsia"/>
        </w:rPr>
        <w:t>результатов</w:t>
      </w:r>
    </w:p>
    <w:p w14:paraId="350C1044" w14:textId="77777777" w:rsidR="00C3705E" w:rsidRDefault="00C3705E" w:rsidP="00C3705E"/>
    <w:p w14:paraId="2AD8D18D" w14:textId="77777777" w:rsidR="00C3705E" w:rsidRDefault="00C3705E" w:rsidP="00C3705E">
      <w:r>
        <w:rPr>
          <w:rFonts w:hint="eastAsia"/>
        </w:rPr>
        <w:t>Выводы</w:t>
      </w:r>
    </w:p>
    <w:p w14:paraId="5AEBE7B0" w14:textId="77777777" w:rsidR="00C3705E" w:rsidRDefault="00C3705E" w:rsidP="00C3705E"/>
    <w:p w14:paraId="27242022" w14:textId="77777777" w:rsidR="00C3705E" w:rsidRDefault="00C3705E" w:rsidP="00C3705E">
      <w:r>
        <w:rPr>
          <w:rFonts w:hint="eastAsia"/>
        </w:rPr>
        <w:t>ОБЩИЕ</w:t>
      </w:r>
      <w:r>
        <w:t xml:space="preserve"> </w:t>
      </w:r>
      <w:r>
        <w:rPr>
          <w:rFonts w:hint="eastAsia"/>
        </w:rPr>
        <w:t>ВЫВОДЫ</w:t>
      </w:r>
    </w:p>
    <w:p w14:paraId="2FF17FFC" w14:textId="77777777" w:rsidR="00C3705E" w:rsidRDefault="00C3705E" w:rsidP="00C3705E"/>
    <w:p w14:paraId="186B9D32" w14:textId="5EC7B2E6" w:rsidR="00C3705E" w:rsidRPr="00C3705E" w:rsidRDefault="00C3705E" w:rsidP="00C3705E">
      <w:r>
        <w:rPr>
          <w:rFonts w:hint="eastAsia"/>
        </w:rPr>
        <w:t>СПИСОК</w:t>
      </w:r>
      <w:r>
        <w:t xml:space="preserve"> </w:t>
      </w:r>
      <w:r>
        <w:rPr>
          <w:rFonts w:hint="eastAsia"/>
        </w:rPr>
        <w:t>ИСПОЛЬЗОВАННЫХ</w:t>
      </w:r>
      <w:r>
        <w:t xml:space="preserve"> </w:t>
      </w:r>
      <w:r>
        <w:rPr>
          <w:rFonts w:hint="eastAsia"/>
        </w:rPr>
        <w:t>ИСТОЧНИКОВ</w:t>
      </w:r>
    </w:p>
    <w:sectPr w:rsidR="00C3705E" w:rsidRPr="00C3705E" w:rsidSect="00DB3B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73C5" w14:textId="77777777" w:rsidR="00DB3B9B" w:rsidRDefault="00DB3B9B">
      <w:pPr>
        <w:spacing w:after="0" w:line="240" w:lineRule="auto"/>
      </w:pPr>
      <w:r>
        <w:separator/>
      </w:r>
    </w:p>
  </w:endnote>
  <w:endnote w:type="continuationSeparator" w:id="0">
    <w:p w14:paraId="5CA720C2" w14:textId="77777777" w:rsidR="00DB3B9B" w:rsidRDefault="00DB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F196" w14:textId="77777777" w:rsidR="00DB3B9B" w:rsidRDefault="00DB3B9B"/>
    <w:p w14:paraId="351B1149" w14:textId="77777777" w:rsidR="00DB3B9B" w:rsidRDefault="00DB3B9B"/>
    <w:p w14:paraId="6A72F8DB" w14:textId="77777777" w:rsidR="00DB3B9B" w:rsidRDefault="00DB3B9B"/>
    <w:p w14:paraId="57C1D382" w14:textId="77777777" w:rsidR="00DB3B9B" w:rsidRDefault="00DB3B9B"/>
    <w:p w14:paraId="41DBF5EC" w14:textId="77777777" w:rsidR="00DB3B9B" w:rsidRDefault="00DB3B9B"/>
    <w:p w14:paraId="2E763474" w14:textId="77777777" w:rsidR="00DB3B9B" w:rsidRDefault="00DB3B9B"/>
    <w:p w14:paraId="07C71831" w14:textId="77777777" w:rsidR="00DB3B9B" w:rsidRDefault="00DB3B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73FB1B" wp14:editId="6174F9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7973C" w14:textId="77777777" w:rsidR="00DB3B9B" w:rsidRDefault="00DB3B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3FB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A7973C" w14:textId="77777777" w:rsidR="00DB3B9B" w:rsidRDefault="00DB3B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F7BF4D" w14:textId="77777777" w:rsidR="00DB3B9B" w:rsidRDefault="00DB3B9B"/>
    <w:p w14:paraId="6A72F351" w14:textId="77777777" w:rsidR="00DB3B9B" w:rsidRDefault="00DB3B9B"/>
    <w:p w14:paraId="56ED5E7D" w14:textId="77777777" w:rsidR="00DB3B9B" w:rsidRDefault="00DB3B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870570" wp14:editId="59E883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60710" w14:textId="77777777" w:rsidR="00DB3B9B" w:rsidRDefault="00DB3B9B"/>
                          <w:p w14:paraId="1509B034" w14:textId="77777777" w:rsidR="00DB3B9B" w:rsidRDefault="00DB3B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8705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C60710" w14:textId="77777777" w:rsidR="00DB3B9B" w:rsidRDefault="00DB3B9B"/>
                    <w:p w14:paraId="1509B034" w14:textId="77777777" w:rsidR="00DB3B9B" w:rsidRDefault="00DB3B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4EC91C" w14:textId="77777777" w:rsidR="00DB3B9B" w:rsidRDefault="00DB3B9B"/>
    <w:p w14:paraId="48861FFF" w14:textId="77777777" w:rsidR="00DB3B9B" w:rsidRDefault="00DB3B9B">
      <w:pPr>
        <w:rPr>
          <w:sz w:val="2"/>
          <w:szCs w:val="2"/>
        </w:rPr>
      </w:pPr>
    </w:p>
    <w:p w14:paraId="5C8657F8" w14:textId="77777777" w:rsidR="00DB3B9B" w:rsidRDefault="00DB3B9B"/>
    <w:p w14:paraId="28E9B93C" w14:textId="77777777" w:rsidR="00DB3B9B" w:rsidRDefault="00DB3B9B">
      <w:pPr>
        <w:spacing w:after="0" w:line="240" w:lineRule="auto"/>
      </w:pPr>
    </w:p>
  </w:footnote>
  <w:footnote w:type="continuationSeparator" w:id="0">
    <w:p w14:paraId="436433CD" w14:textId="77777777" w:rsidR="00DB3B9B" w:rsidRDefault="00DB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9B"/>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28425</TotalTime>
  <Pages>5</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3676</cp:revision>
  <cp:lastPrinted>2009-02-06T05:36:00Z</cp:lastPrinted>
  <dcterms:created xsi:type="dcterms:W3CDTF">2024-01-07T13:43:00Z</dcterms:created>
  <dcterms:modified xsi:type="dcterms:W3CDTF">2024-02-21T18:37:00Z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