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C8DD" w14:textId="06A4EB81" w:rsidR="00DC1C19" w:rsidRDefault="00D205AD" w:rsidP="00D205AD">
      <w:r w:rsidRPr="00D205AD">
        <w:rPr>
          <w:rFonts w:hint="eastAsia"/>
        </w:rPr>
        <w:t>Магомедова</w:t>
      </w:r>
      <w:r w:rsidRPr="00D205AD">
        <w:t xml:space="preserve"> </w:t>
      </w:r>
      <w:r w:rsidRPr="00D205AD">
        <w:rPr>
          <w:rFonts w:hint="eastAsia"/>
        </w:rPr>
        <w:t>Сабина</w:t>
      </w:r>
      <w:r w:rsidRPr="00D205AD">
        <w:t xml:space="preserve"> </w:t>
      </w:r>
      <w:r w:rsidRPr="00D205AD">
        <w:rPr>
          <w:rFonts w:hint="eastAsia"/>
        </w:rPr>
        <w:t>Рамазановна</w:t>
      </w:r>
      <w:r>
        <w:t xml:space="preserve"> </w:t>
      </w:r>
      <w:r w:rsidRPr="00D205AD">
        <w:rPr>
          <w:rFonts w:hint="eastAsia"/>
        </w:rPr>
        <w:t>Экономико</w:t>
      </w:r>
      <w:r w:rsidRPr="00D205AD">
        <w:t>-</w:t>
      </w:r>
      <w:r w:rsidRPr="00D205AD">
        <w:rPr>
          <w:rFonts w:hint="eastAsia"/>
        </w:rPr>
        <w:t>математические</w:t>
      </w:r>
      <w:r w:rsidRPr="00D205AD">
        <w:t xml:space="preserve"> </w:t>
      </w:r>
      <w:r w:rsidRPr="00D205AD">
        <w:rPr>
          <w:rFonts w:hint="eastAsia"/>
        </w:rPr>
        <w:t>модели</w:t>
      </w:r>
      <w:r w:rsidRPr="00D205AD">
        <w:t xml:space="preserve"> </w:t>
      </w:r>
      <w:r w:rsidRPr="00D205AD">
        <w:rPr>
          <w:rFonts w:hint="eastAsia"/>
        </w:rPr>
        <w:t>оценки</w:t>
      </w:r>
      <w:r w:rsidRPr="00D205AD">
        <w:t xml:space="preserve"> </w:t>
      </w:r>
      <w:r w:rsidRPr="00D205AD">
        <w:rPr>
          <w:rFonts w:hint="eastAsia"/>
        </w:rPr>
        <w:t>динамики</w:t>
      </w:r>
      <w:r w:rsidRPr="00D205AD">
        <w:t xml:space="preserve"> </w:t>
      </w:r>
      <w:r w:rsidRPr="00D205AD">
        <w:rPr>
          <w:rFonts w:hint="eastAsia"/>
        </w:rPr>
        <w:t>и</w:t>
      </w:r>
      <w:r w:rsidRPr="00D205AD">
        <w:t xml:space="preserve"> </w:t>
      </w:r>
      <w:r w:rsidRPr="00D205AD">
        <w:rPr>
          <w:rFonts w:hint="eastAsia"/>
        </w:rPr>
        <w:t>взаимовлияния</w:t>
      </w:r>
      <w:r w:rsidRPr="00D205AD">
        <w:t xml:space="preserve"> </w:t>
      </w:r>
      <w:r w:rsidRPr="00D205AD">
        <w:rPr>
          <w:rFonts w:hint="eastAsia"/>
        </w:rPr>
        <w:t>экономики</w:t>
      </w:r>
      <w:r w:rsidRPr="00D205AD">
        <w:t xml:space="preserve"> </w:t>
      </w:r>
      <w:r w:rsidRPr="00D205AD">
        <w:rPr>
          <w:rFonts w:hint="eastAsia"/>
        </w:rPr>
        <w:t>и</w:t>
      </w:r>
      <w:r w:rsidRPr="00D205AD">
        <w:t xml:space="preserve"> </w:t>
      </w:r>
      <w:r w:rsidRPr="00D205AD">
        <w:rPr>
          <w:rFonts w:hint="eastAsia"/>
        </w:rPr>
        <w:t>развития</w:t>
      </w:r>
      <w:r w:rsidRPr="00D205AD">
        <w:t xml:space="preserve"> </w:t>
      </w:r>
      <w:r w:rsidRPr="00D205AD">
        <w:rPr>
          <w:rFonts w:hint="eastAsia"/>
        </w:rPr>
        <w:t>информационных</w:t>
      </w:r>
      <w:r w:rsidRPr="00D205AD">
        <w:t xml:space="preserve"> </w:t>
      </w:r>
      <w:r w:rsidRPr="00D205AD">
        <w:rPr>
          <w:rFonts w:hint="eastAsia"/>
        </w:rPr>
        <w:t>технологий</w:t>
      </w:r>
    </w:p>
    <w:p w14:paraId="07CDE637" w14:textId="77777777" w:rsidR="00D205AD" w:rsidRDefault="00D205AD" w:rsidP="00D205AD">
      <w:r>
        <w:rPr>
          <w:rFonts w:hint="eastAsia"/>
        </w:rPr>
        <w:t>ОГЛАВЛЕНИЕ</w:t>
      </w:r>
      <w:r>
        <w:t xml:space="preserve"> </w:t>
      </w:r>
      <w:r>
        <w:rPr>
          <w:rFonts w:hint="eastAsia"/>
        </w:rPr>
        <w:t>ДИССЕРТАЦИИ</w:t>
      </w:r>
    </w:p>
    <w:p w14:paraId="010574D2" w14:textId="77777777" w:rsidR="00D205AD" w:rsidRDefault="00D205AD" w:rsidP="00D205AD">
      <w:r>
        <w:rPr>
          <w:rFonts w:hint="eastAsia"/>
        </w:rPr>
        <w:t>кандидат</w:t>
      </w:r>
      <w:r>
        <w:t xml:space="preserve"> </w:t>
      </w:r>
      <w:r>
        <w:rPr>
          <w:rFonts w:hint="eastAsia"/>
        </w:rPr>
        <w:t>наук</w:t>
      </w:r>
      <w:r>
        <w:t xml:space="preserve"> </w:t>
      </w:r>
      <w:r>
        <w:rPr>
          <w:rFonts w:hint="eastAsia"/>
        </w:rPr>
        <w:t>Магомедова</w:t>
      </w:r>
      <w:r>
        <w:t xml:space="preserve"> </w:t>
      </w:r>
      <w:r>
        <w:rPr>
          <w:rFonts w:hint="eastAsia"/>
        </w:rPr>
        <w:t>Сабина</w:t>
      </w:r>
      <w:r>
        <w:t xml:space="preserve"> </w:t>
      </w:r>
      <w:r>
        <w:rPr>
          <w:rFonts w:hint="eastAsia"/>
        </w:rPr>
        <w:t>Рамазановна</w:t>
      </w:r>
    </w:p>
    <w:p w14:paraId="495F4F8A" w14:textId="77777777" w:rsidR="00D205AD" w:rsidRDefault="00D205AD" w:rsidP="00D205AD">
      <w:r>
        <w:rPr>
          <w:rFonts w:hint="eastAsia"/>
        </w:rPr>
        <w:t>Выводы</w:t>
      </w:r>
      <w:r>
        <w:t xml:space="preserve"> </w:t>
      </w:r>
      <w:r>
        <w:rPr>
          <w:rFonts w:hint="eastAsia"/>
        </w:rPr>
        <w:t>к</w:t>
      </w:r>
      <w:r>
        <w:t xml:space="preserve"> </w:t>
      </w:r>
      <w:r>
        <w:rPr>
          <w:rFonts w:hint="eastAsia"/>
        </w:rPr>
        <w:t>Главе</w:t>
      </w:r>
    </w:p>
    <w:p w14:paraId="687B4443" w14:textId="77777777" w:rsidR="00D205AD" w:rsidRDefault="00D205AD" w:rsidP="00D205AD"/>
    <w:p w14:paraId="5BF6AF8E" w14:textId="77777777" w:rsidR="00D205AD" w:rsidRDefault="00D205AD" w:rsidP="00D205AD">
      <w:r>
        <w:rPr>
          <w:rFonts w:hint="eastAsia"/>
        </w:rPr>
        <w:t>ГЛАВА</w:t>
      </w:r>
      <w:r>
        <w:t xml:space="preserve"> 3.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ИМИТАЦИОННОГО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ДИНАМИКИ</w:t>
      </w:r>
      <w:r>
        <w:t xml:space="preserve"> </w:t>
      </w:r>
      <w:r>
        <w:rPr>
          <w:rFonts w:hint="eastAsia"/>
        </w:rPr>
        <w:t>И</w:t>
      </w:r>
      <w:r>
        <w:t xml:space="preserve"> </w:t>
      </w:r>
      <w:r>
        <w:rPr>
          <w:rFonts w:hint="eastAsia"/>
        </w:rPr>
        <w:t>ВЗАИМОВЛИЯНИЯ</w:t>
      </w:r>
      <w:r>
        <w:t xml:space="preserve"> </w:t>
      </w:r>
      <w:r>
        <w:rPr>
          <w:rFonts w:hint="eastAsia"/>
        </w:rPr>
        <w:t>ЭКОНОМИЧЕСКИХ</w:t>
      </w:r>
      <w:r>
        <w:t xml:space="preserve"> </w:t>
      </w:r>
      <w:r>
        <w:rPr>
          <w:rFonts w:hint="eastAsia"/>
        </w:rPr>
        <w:t>ПОКАЗАТЕЛЕЙ</w:t>
      </w:r>
      <w:r>
        <w:t xml:space="preserve"> </w:t>
      </w:r>
      <w:r>
        <w:rPr>
          <w:rFonts w:hint="eastAsia"/>
        </w:rPr>
        <w:t>И</w:t>
      </w:r>
      <w:r>
        <w:t xml:space="preserve"> </w:t>
      </w:r>
      <w:r>
        <w:rPr>
          <w:rFonts w:hint="eastAsia"/>
        </w:rPr>
        <w:t>ИКТ</w:t>
      </w:r>
      <w:r>
        <w:t>-</w:t>
      </w:r>
      <w:r>
        <w:rPr>
          <w:rFonts w:hint="eastAsia"/>
        </w:rPr>
        <w:t>ПОКАЗАТЕЛЕЙ</w:t>
      </w:r>
    </w:p>
    <w:p w14:paraId="21B9C609" w14:textId="77777777" w:rsidR="00D205AD" w:rsidRDefault="00D205AD" w:rsidP="00D205AD"/>
    <w:p w14:paraId="6EEF0CE0" w14:textId="77777777" w:rsidR="00D205AD" w:rsidRDefault="00D205AD" w:rsidP="00D205AD">
      <w:r>
        <w:t xml:space="preserve">3.1 </w:t>
      </w:r>
      <w:r>
        <w:rPr>
          <w:rFonts w:hint="eastAsia"/>
        </w:rPr>
        <w:t>Разработка</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оценки</w:t>
      </w:r>
      <w:r>
        <w:t xml:space="preserve"> </w:t>
      </w:r>
      <w:r>
        <w:rPr>
          <w:rFonts w:hint="eastAsia"/>
        </w:rPr>
        <w:t>взаимосвязи</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региона</w:t>
      </w:r>
      <w:r>
        <w:t xml:space="preserve"> </w:t>
      </w:r>
      <w:r>
        <w:rPr>
          <w:rFonts w:hint="eastAsia"/>
        </w:rPr>
        <w:t>и</w:t>
      </w:r>
      <w:r>
        <w:t xml:space="preserve"> </w:t>
      </w:r>
      <w:r>
        <w:rPr>
          <w:rFonts w:hint="eastAsia"/>
        </w:rPr>
        <w:t>его</w:t>
      </w:r>
      <w:r>
        <w:t xml:space="preserve"> </w:t>
      </w:r>
      <w:r>
        <w:rPr>
          <w:rFonts w:hint="eastAsia"/>
        </w:rPr>
        <w:t>уровня</w:t>
      </w:r>
      <w:r>
        <w:t xml:space="preserve"> </w:t>
      </w:r>
      <w:r>
        <w:rPr>
          <w:rFonts w:hint="eastAsia"/>
        </w:rPr>
        <w:t>информатизации</w:t>
      </w:r>
    </w:p>
    <w:p w14:paraId="63CDE3C3" w14:textId="77777777" w:rsidR="00D205AD" w:rsidRDefault="00D205AD" w:rsidP="00D205AD"/>
    <w:p w14:paraId="6CA78960" w14:textId="77777777" w:rsidR="00D205AD" w:rsidRDefault="00D205AD" w:rsidP="00D205AD">
      <w:r>
        <w:t xml:space="preserve">3.2 </w:t>
      </w:r>
      <w:r>
        <w:rPr>
          <w:rFonts w:hint="eastAsia"/>
        </w:rPr>
        <w:t>Моделирование</w:t>
      </w:r>
      <w:r>
        <w:t xml:space="preserve"> </w:t>
      </w:r>
      <w:r>
        <w:rPr>
          <w:rFonts w:hint="eastAsia"/>
        </w:rPr>
        <w:t>социально</w:t>
      </w:r>
      <w:r>
        <w:t>-</w:t>
      </w:r>
      <w:r>
        <w:rPr>
          <w:rFonts w:hint="eastAsia"/>
        </w:rPr>
        <w:t>экономического</w:t>
      </w:r>
      <w:r>
        <w:t xml:space="preserve"> </w:t>
      </w:r>
      <w:r>
        <w:rPr>
          <w:rFonts w:hint="eastAsia"/>
        </w:rPr>
        <w:t>и</w:t>
      </w:r>
      <w:r>
        <w:t xml:space="preserve"> </w:t>
      </w:r>
      <w:r>
        <w:rPr>
          <w:rFonts w:hint="eastAsia"/>
        </w:rPr>
        <w:t>информационно</w:t>
      </w:r>
      <w:r>
        <w:t>-</w:t>
      </w:r>
      <w:r>
        <w:rPr>
          <w:rFonts w:hint="eastAsia"/>
        </w:rPr>
        <w:t>технологического</w:t>
      </w:r>
      <w:r>
        <w:t xml:space="preserve"> </w:t>
      </w:r>
      <w:r>
        <w:rPr>
          <w:rFonts w:hint="eastAsia"/>
        </w:rPr>
        <w:t>развития</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имитационного</w:t>
      </w:r>
      <w:r>
        <w:t xml:space="preserve"> </w:t>
      </w:r>
      <w:r>
        <w:rPr>
          <w:rFonts w:hint="eastAsia"/>
        </w:rPr>
        <w:t>подхода</w:t>
      </w:r>
    </w:p>
    <w:p w14:paraId="724E2A66" w14:textId="77777777" w:rsidR="00D205AD" w:rsidRDefault="00D205AD" w:rsidP="00D205AD"/>
    <w:p w14:paraId="3BBD7514" w14:textId="77777777" w:rsidR="00D205AD" w:rsidRDefault="00D205AD" w:rsidP="00D205AD">
      <w:r>
        <w:rPr>
          <w:rFonts w:hint="eastAsia"/>
        </w:rPr>
        <w:t>Выводы</w:t>
      </w:r>
      <w:r>
        <w:t xml:space="preserve"> </w:t>
      </w:r>
      <w:r>
        <w:rPr>
          <w:rFonts w:hint="eastAsia"/>
        </w:rPr>
        <w:t>к</w:t>
      </w:r>
      <w:r>
        <w:t xml:space="preserve"> </w:t>
      </w:r>
      <w:r>
        <w:rPr>
          <w:rFonts w:hint="eastAsia"/>
        </w:rPr>
        <w:t>Главе</w:t>
      </w:r>
    </w:p>
    <w:p w14:paraId="6E415B00" w14:textId="77777777" w:rsidR="00D205AD" w:rsidRDefault="00D205AD" w:rsidP="00D205AD"/>
    <w:p w14:paraId="5C4D0DED" w14:textId="77777777" w:rsidR="00D205AD" w:rsidRDefault="00D205AD" w:rsidP="00D205AD">
      <w:r>
        <w:rPr>
          <w:rFonts w:hint="eastAsia"/>
        </w:rPr>
        <w:t>ЗАКЛЮЧЕНИЕ</w:t>
      </w:r>
    </w:p>
    <w:p w14:paraId="131C31EA" w14:textId="77777777" w:rsidR="00D205AD" w:rsidRDefault="00D205AD" w:rsidP="00D205AD"/>
    <w:p w14:paraId="3BB3984D" w14:textId="77777777" w:rsidR="00D205AD" w:rsidRDefault="00D205AD" w:rsidP="00D205AD">
      <w:r>
        <w:rPr>
          <w:rFonts w:hint="eastAsia"/>
        </w:rPr>
        <w:t>СПИСОК</w:t>
      </w:r>
      <w:r>
        <w:t xml:space="preserve"> </w:t>
      </w:r>
      <w:r>
        <w:rPr>
          <w:rFonts w:hint="eastAsia"/>
        </w:rPr>
        <w:t>ИСПОЛЬЗОВАННОЙ</w:t>
      </w:r>
      <w:r>
        <w:t xml:space="preserve"> </w:t>
      </w:r>
      <w:r>
        <w:rPr>
          <w:rFonts w:hint="eastAsia"/>
        </w:rPr>
        <w:t>ЛИТЕРАТУРЫ</w:t>
      </w:r>
    </w:p>
    <w:p w14:paraId="73E6A7F2" w14:textId="77777777" w:rsidR="00D205AD" w:rsidRDefault="00D205AD" w:rsidP="00D205AD"/>
    <w:p w14:paraId="72C5F748" w14:textId="77777777" w:rsidR="00D205AD" w:rsidRDefault="00D205AD" w:rsidP="00D205AD">
      <w:r>
        <w:rPr>
          <w:rFonts w:hint="eastAsia"/>
        </w:rPr>
        <w:t>Приложение</w:t>
      </w:r>
    </w:p>
    <w:p w14:paraId="2FAC757A" w14:textId="77777777" w:rsidR="00D205AD" w:rsidRDefault="00D205AD" w:rsidP="00D205AD"/>
    <w:p w14:paraId="06238797" w14:textId="77777777" w:rsidR="00D205AD" w:rsidRDefault="00D205AD" w:rsidP="00D205AD">
      <w:r>
        <w:rPr>
          <w:rFonts w:hint="eastAsia"/>
        </w:rPr>
        <w:t>Приложение</w:t>
      </w:r>
    </w:p>
    <w:p w14:paraId="1C155D29" w14:textId="77777777" w:rsidR="00D205AD" w:rsidRDefault="00D205AD" w:rsidP="00D205AD"/>
    <w:p w14:paraId="7AA3B54C" w14:textId="77777777" w:rsidR="00D205AD" w:rsidRDefault="00D205AD" w:rsidP="00D205AD">
      <w:r>
        <w:rPr>
          <w:rFonts w:hint="eastAsia"/>
        </w:rPr>
        <w:t>Приложение</w:t>
      </w:r>
    </w:p>
    <w:p w14:paraId="756F28C8" w14:textId="77777777" w:rsidR="00D205AD" w:rsidRDefault="00D205AD" w:rsidP="00D205AD"/>
    <w:p w14:paraId="447C6A61" w14:textId="77777777" w:rsidR="00D205AD" w:rsidRDefault="00D205AD" w:rsidP="00D205AD">
      <w:r>
        <w:rPr>
          <w:rFonts w:hint="eastAsia"/>
        </w:rPr>
        <w:t>Приложение</w:t>
      </w:r>
    </w:p>
    <w:p w14:paraId="7409F077" w14:textId="77777777" w:rsidR="00D205AD" w:rsidRDefault="00D205AD" w:rsidP="00D205AD"/>
    <w:p w14:paraId="3C5AEE48" w14:textId="77777777" w:rsidR="00D205AD" w:rsidRDefault="00D205AD" w:rsidP="00D205AD">
      <w:r>
        <w:rPr>
          <w:rFonts w:hint="eastAsia"/>
        </w:rPr>
        <w:lastRenderedPageBreak/>
        <w:t>Приложение</w:t>
      </w:r>
    </w:p>
    <w:p w14:paraId="07740D1D" w14:textId="77777777" w:rsidR="00D205AD" w:rsidRDefault="00D205AD" w:rsidP="00D205AD"/>
    <w:p w14:paraId="0A27B38E" w14:textId="77777777" w:rsidR="00D205AD" w:rsidRDefault="00D205AD" w:rsidP="00D205AD">
      <w:r>
        <w:rPr>
          <w:rFonts w:hint="eastAsia"/>
        </w:rPr>
        <w:t>Приложение</w:t>
      </w:r>
    </w:p>
    <w:p w14:paraId="302013E5" w14:textId="77777777" w:rsidR="00D205AD" w:rsidRDefault="00D205AD" w:rsidP="00D205AD"/>
    <w:p w14:paraId="03A654C4" w14:textId="59A812B4" w:rsidR="00D205AD" w:rsidRPr="00D205AD" w:rsidRDefault="00D205AD" w:rsidP="00D205AD">
      <w:r>
        <w:rPr>
          <w:rFonts w:hint="eastAsia"/>
        </w:rPr>
        <w:t>Приложение</w:t>
      </w:r>
    </w:p>
    <w:sectPr w:rsidR="00D205AD" w:rsidRPr="00D205AD" w:rsidSect="006840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786A" w14:textId="77777777" w:rsidR="00684044" w:rsidRDefault="00684044">
      <w:pPr>
        <w:spacing w:after="0" w:line="240" w:lineRule="auto"/>
      </w:pPr>
      <w:r>
        <w:separator/>
      </w:r>
    </w:p>
  </w:endnote>
  <w:endnote w:type="continuationSeparator" w:id="0">
    <w:p w14:paraId="3392FCE0" w14:textId="77777777" w:rsidR="00684044" w:rsidRDefault="0068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F871" w14:textId="77777777" w:rsidR="00684044" w:rsidRDefault="00684044"/>
    <w:p w14:paraId="2CD4C5C4" w14:textId="77777777" w:rsidR="00684044" w:rsidRDefault="00684044"/>
    <w:p w14:paraId="79B3CB50" w14:textId="77777777" w:rsidR="00684044" w:rsidRDefault="00684044"/>
    <w:p w14:paraId="018BB779" w14:textId="77777777" w:rsidR="00684044" w:rsidRDefault="00684044"/>
    <w:p w14:paraId="680A56BA" w14:textId="77777777" w:rsidR="00684044" w:rsidRDefault="00684044"/>
    <w:p w14:paraId="6FADF922" w14:textId="77777777" w:rsidR="00684044" w:rsidRDefault="00684044"/>
    <w:p w14:paraId="003B714F" w14:textId="77777777" w:rsidR="00684044" w:rsidRDefault="006840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2EA83" wp14:editId="0F0B66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EEE3" w14:textId="77777777" w:rsidR="00684044" w:rsidRDefault="00684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2EA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B3EEE3" w14:textId="77777777" w:rsidR="00684044" w:rsidRDefault="006840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6A32B" w14:textId="77777777" w:rsidR="00684044" w:rsidRDefault="00684044"/>
    <w:p w14:paraId="795E5653" w14:textId="77777777" w:rsidR="00684044" w:rsidRDefault="00684044"/>
    <w:p w14:paraId="3322B516" w14:textId="77777777" w:rsidR="00684044" w:rsidRDefault="006840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625E77" wp14:editId="2FCED7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8BB2" w14:textId="77777777" w:rsidR="00684044" w:rsidRDefault="00684044"/>
                          <w:p w14:paraId="2E4C20EE" w14:textId="77777777" w:rsidR="00684044" w:rsidRDefault="00684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25E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908BB2" w14:textId="77777777" w:rsidR="00684044" w:rsidRDefault="00684044"/>
                    <w:p w14:paraId="2E4C20EE" w14:textId="77777777" w:rsidR="00684044" w:rsidRDefault="006840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9D526" w14:textId="77777777" w:rsidR="00684044" w:rsidRDefault="00684044"/>
    <w:p w14:paraId="23C2E993" w14:textId="77777777" w:rsidR="00684044" w:rsidRDefault="00684044">
      <w:pPr>
        <w:rPr>
          <w:sz w:val="2"/>
          <w:szCs w:val="2"/>
        </w:rPr>
      </w:pPr>
    </w:p>
    <w:p w14:paraId="07876CEB" w14:textId="77777777" w:rsidR="00684044" w:rsidRDefault="00684044"/>
    <w:p w14:paraId="716A35E8" w14:textId="77777777" w:rsidR="00684044" w:rsidRDefault="00684044">
      <w:pPr>
        <w:spacing w:after="0" w:line="240" w:lineRule="auto"/>
      </w:pPr>
    </w:p>
  </w:footnote>
  <w:footnote w:type="continuationSeparator" w:id="0">
    <w:p w14:paraId="4369D9DA" w14:textId="77777777" w:rsidR="00684044" w:rsidRDefault="0068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044"/>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17483</TotalTime>
  <Pages>2</Pages>
  <Words>117</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2820</cp:revision>
  <cp:lastPrinted>2009-02-06T05:36:00Z</cp:lastPrinted>
  <dcterms:created xsi:type="dcterms:W3CDTF">2024-04-09T10:20:00Z</dcterms:created>
  <dcterms:modified xsi:type="dcterms:W3CDTF">2024-04-30T23:07:00Z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