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AFB7" w14:textId="77777777" w:rsidR="008D55C8" w:rsidRDefault="008D55C8" w:rsidP="008D55C8">
      <w:pPr>
        <w:pStyle w:val="afffffffffffffffffffffffffff5"/>
        <w:rPr>
          <w:rFonts w:ascii="Verdana" w:hAnsi="Verdana"/>
          <w:color w:val="000000"/>
          <w:sz w:val="21"/>
          <w:szCs w:val="21"/>
        </w:rPr>
      </w:pPr>
      <w:r>
        <w:rPr>
          <w:rFonts w:ascii="Helvetica Neue" w:hAnsi="Helvetica Neue"/>
          <w:b/>
          <w:bCs w:val="0"/>
          <w:color w:val="222222"/>
          <w:sz w:val="21"/>
          <w:szCs w:val="21"/>
        </w:rPr>
        <w:t>Сидоров, Николай Васильевич.</w:t>
      </w:r>
    </w:p>
    <w:p w14:paraId="2A8EEE60" w14:textId="77777777" w:rsidR="008D55C8" w:rsidRDefault="008D55C8" w:rsidP="008D55C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Спектроскопия комбинационного рассеяния света кристаллов с разупорядоченными </w:t>
      </w:r>
      <w:proofErr w:type="gramStart"/>
      <w:r>
        <w:rPr>
          <w:rFonts w:ascii="Helvetica Neue" w:hAnsi="Helvetica Neue" w:cs="Arial"/>
          <w:caps/>
          <w:color w:val="222222"/>
          <w:sz w:val="21"/>
          <w:szCs w:val="21"/>
        </w:rPr>
        <w:t>фазами :</w:t>
      </w:r>
      <w:proofErr w:type="gramEnd"/>
      <w:r>
        <w:rPr>
          <w:rFonts w:ascii="Helvetica Neue" w:hAnsi="Helvetica Neue" w:cs="Arial"/>
          <w:caps/>
          <w:color w:val="222222"/>
          <w:sz w:val="21"/>
          <w:szCs w:val="21"/>
        </w:rPr>
        <w:t xml:space="preserve"> диссертация ... доктора физико-математических наук : 01.04.01. - Апатиты, 1999. - 436 с.</w:t>
      </w:r>
    </w:p>
    <w:p w14:paraId="485BAC1F" w14:textId="77777777" w:rsidR="008D55C8" w:rsidRDefault="008D55C8" w:rsidP="008D55C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Сидоров, Николай Васильевич</w:t>
      </w:r>
    </w:p>
    <w:p w14:paraId="7FE6F388"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19932E"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СТРУКТУРА КРИСТАЛЛОВ И ИХ КОЛЕБАТЕЛЬНЫЕ</w:t>
      </w:r>
    </w:p>
    <w:p w14:paraId="22301F68"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СПЕКТРЫ</w:t>
      </w:r>
    </w:p>
    <w:p w14:paraId="2B31AE80"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Динамика решетки молекулярных кристаллов в гармоническом приближении.</w:t>
      </w:r>
    </w:p>
    <w:p w14:paraId="2C00368C"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атом-атомных потенциалов</w:t>
      </w:r>
    </w:p>
    <w:p w14:paraId="1F396EBB"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структурного упорядочения в кристаллах органических соединений.</w:t>
      </w:r>
    </w:p>
    <w:p w14:paraId="7959B58D"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ЬО-ТО расщепление фононов в полярных кристаллах.</w:t>
      </w:r>
    </w:p>
    <w:p w14:paraId="0196D637"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АППАРАТУРА И МЕТОДЫ ЭКСПЕРИМЕНТАЛЬНЫХ</w:t>
      </w:r>
    </w:p>
    <w:p w14:paraId="12A4B65A"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ИССЛЕДОВАНИЙ КРИСТАЛЛОВ ПО СПЕКТРАМ КРС</w:t>
      </w:r>
    </w:p>
    <w:p w14:paraId="53F46147"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Очистка веществ и выращивание монокристаллов органических соединений.</w:t>
      </w:r>
    </w:p>
    <w:p w14:paraId="6144CA2E"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Получение монокристаллов и керамических твердых растворов неорганических веществ.</w:t>
      </w:r>
    </w:p>
    <w:p w14:paraId="270D1FBA"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Регистрация спектров и проведение поляризационных измерений.</w:t>
      </w:r>
    </w:p>
    <w:p w14:paraId="3D86F451"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Проведение температурных измерений и исследование окрестности фазовых превращений.</w:t>
      </w:r>
    </w:p>
    <w:p w14:paraId="7D57A7C8"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Обработка контуров сложных спектральных линий</w:t>
      </w:r>
    </w:p>
    <w:p w14:paraId="26CC9420"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ПРЕДПЕРЕХОДНЫЕ ЯВЛЕНИЯ В КРИСТАЛЛАХ,</w:t>
      </w:r>
    </w:p>
    <w:p w14:paraId="115B5BD5"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ПОСТРОЕННЫХ ИЗ ЖЕСТКИХ МОЛЕКУЛ И ИХ ПРОЯВЛЕНИЕ В СПЕКТРАХ КРС.</w:t>
      </w:r>
    </w:p>
    <w:p w14:paraId="78DEA370"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Разупорядочение кристаллической структуры бензола.</w:t>
      </w:r>
    </w:p>
    <w:p w14:paraId="1030EE36"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Ориентационное разупорядочение молекул в кристалле нафталина вблизи точки плавления.</w:t>
      </w:r>
    </w:p>
    <w:p w14:paraId="402F3E19"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Ориентационное разупорядочение молекул при фазовых превращениях в кристаллическом тиофене.</w:t>
      </w:r>
    </w:p>
    <w:p w14:paraId="6F6E0C90"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Размытый фазовый переход в кристалле фенантрена.</w:t>
      </w:r>
    </w:p>
    <w:p w14:paraId="6BE4D517"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ПРЕДПЕРЕХОДНЫЕ ЯВЛЕНИЯ В КРИСТАЛЛАХ,</w:t>
      </w:r>
    </w:p>
    <w:p w14:paraId="44CFB908"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ПОСТРОЕННЫХ ИЗ КОНФОРМАЦИОННО-НЕУСТОЙЧИВЫХ</w:t>
      </w:r>
    </w:p>
    <w:p w14:paraId="6FFA547A"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МОЛЕКУЛ И ИХ ПРОЯВЛЕНИЕ В СПЕКТРАХ КРС.</w:t>
      </w:r>
    </w:p>
    <w:p w14:paraId="7187ADB9"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Изменение конформации молекул в кристалле дифенила вблизи точки плавления.</w:t>
      </w:r>
    </w:p>
    <w:p w14:paraId="7D209780"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Разупорядочение торсионных степеней свободы метальных групп в кристаллах ацетонитрила, п-ксилола и толуола.</w:t>
      </w:r>
    </w:p>
    <w:p w14:paraId="66610F18"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Переориентационное движение метальных групп и фазовый переход в кристалле ацетонитрила.</w:t>
      </w:r>
    </w:p>
    <w:p w14:paraId="348D06D4"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Переориентационное движение метальных групп и низкочастотный колебательный спектр п-ксилола</w:t>
      </w:r>
    </w:p>
    <w:p w14:paraId="214BB734"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Переориентационное движение метальных групп и низкочастотный колебательный спектр толуола</w:t>
      </w:r>
    </w:p>
    <w:p w14:paraId="70C0049A"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СТАТИЧЕСКИЙ И ДИНАМИЧЕСКИЙ ОРИЕНТАЦИОННЫЙ БЕСПОРЯДОК В КРИСТАЛЛАХ ТРИГАЛОГЕНОЗАМЕЩЕН-НЫХ МЕТАНА И ЕГО ПРОЯВЛЕНИЕ В СПЕКТРАХ КРС.</w:t>
      </w:r>
    </w:p>
    <w:p w14:paraId="117D896D"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Особенности структурного упорядочения и фазовые переходы в кристаллах бромоформа и йодоформа.</w:t>
      </w:r>
    </w:p>
    <w:p w14:paraId="180DC948"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Разупорядочение структуры кристалла хлороформа вблизи точки плавления.</w:t>
      </w:r>
    </w:p>
    <w:p w14:paraId="63EF88D9"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СТРУКТУРНОЕ УПОРЯДОЧЕНИЕ И КОЛЕБАТЕЛЬНЫЕ СПЕКТРЫ МОЛЕКУЛЯРНО-ИОННЫХ КРИСТАЛЛОВ ОКСОФТОРОНИОБАТОВ АММНОНИЯ, КАЛИЯ И РУБИДИЯ</w:t>
      </w:r>
    </w:p>
    <w:p w14:paraId="7761E7C9" w14:textId="77777777" w:rsidR="008D55C8" w:rsidRPr="008D55C8" w:rsidRDefault="008D55C8" w:rsidP="008D55C8">
      <w:pPr>
        <w:pStyle w:val="afffffffffffffffffffffffffff5"/>
        <w:spacing w:before="0" w:beforeAutospacing="0" w:after="312" w:afterAutospacing="0"/>
        <w:rPr>
          <w:rFonts w:ascii="Arial" w:hAnsi="Arial" w:cs="Arial"/>
          <w:color w:val="333333"/>
          <w:sz w:val="21"/>
          <w:szCs w:val="21"/>
          <w:lang w:val="en-US"/>
        </w:rPr>
      </w:pPr>
      <w:r w:rsidRPr="008D55C8">
        <w:rPr>
          <w:rFonts w:ascii="Arial" w:hAnsi="Arial" w:cs="Arial"/>
          <w:color w:val="333333"/>
          <w:sz w:val="21"/>
          <w:szCs w:val="21"/>
          <w:lang w:val="en-US"/>
        </w:rPr>
        <w:t>MsNbaOFis, (M=NH4,K,Rb).</w:t>
      </w:r>
    </w:p>
    <w:p w14:paraId="02060D00"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Основные свойства и структура кристаллов комплексных оксофторидов ниобия и тантала.</w:t>
      </w:r>
    </w:p>
    <w:p w14:paraId="3D2D5998"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6.3. Колебательные спектры кристаллов MsNbaOFis при 293 К</w:t>
      </w:r>
    </w:p>
    <w:p w14:paraId="0FD2F696"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Температурные изменения в спектрах КРС кристаллов M5Nb3OFi8.</w:t>
      </w:r>
    </w:p>
    <w:p w14:paraId="2B4AA538"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СТРУКТУРНЫЙ БЕСПОРЯДОК В КРИСТАЛЛАХ НИОБАТА ЛИТИЯ РАЗЛИЧНОГО ХИМИЧЕСКОГО СОСТАВА И ЕГО ПРОЯВЛЕНИЕ В СПЕКТРАХ КРС.</w:t>
      </w:r>
    </w:p>
    <w:p w14:paraId="69B12F2E"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Структурные особенности реальных кристаллов ниобата лития различного химического состава.</w:t>
      </w:r>
    </w:p>
    <w:p w14:paraId="4D6BEFBF"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Спектры КРС реальных сегнетоэлектрических кристаллов ниобата лития.</w:t>
      </w:r>
    </w:p>
    <w:p w14:paraId="40D94BC7"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Влияние химического состава и термической предыстории на спектры КРС кристаллов ниобата лития.</w:t>
      </w:r>
    </w:p>
    <w:p w14:paraId="6B3CDF84"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8. СПЕКТРЫ КРС НОМИНАЛЬНО ЧИСТЫХ КРИСТАЛЛОВ НИОБАТА ЛИТИЯ СТЕХИОМЕТРИЧЕСКОГО И КОНГРУЭНТНОГО СОСТАВОВ.</w:t>
      </w:r>
    </w:p>
    <w:p w14:paraId="1957BD12"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Особенности дефектной структуры и "лишние" линии в спектрах КРС номинально чистых кристаллов ниобата лития.</w:t>
      </w:r>
    </w:p>
    <w:p w14:paraId="55FD2797"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Угловая дисперсия частот фундаментальных оптических фононов в кристалле ниобата лития.</w:t>
      </w:r>
    </w:p>
    <w:p w14:paraId="6BE4B3B4"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Спектры КРС монокристаллов ниобата лития в области связанного состояния акустических фононов</w:t>
      </w:r>
    </w:p>
    <w:p w14:paraId="3FCEF727"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9. СТРУКТУРНОЕ УПОРЯДОЧЕНИЕ И СПЕКТРЫ КРС</w:t>
      </w:r>
    </w:p>
    <w:p w14:paraId="01EC6944"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ЛЕГИРОВАННЫХ КРИСТАЛЛОВ НИОБАТА ЛИТИЯ.</w:t>
      </w:r>
    </w:p>
    <w:p w14:paraId="658EFDDD"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Спектры КРС легированых кристаллов ниобата лития.</w:t>
      </w:r>
    </w:p>
    <w:p w14:paraId="39ADEEEA"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Структурное упорядочение катионной подрешетки в легированных кристаллах ниобата лития.</w:t>
      </w:r>
    </w:p>
    <w:p w14:paraId="60B35981"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 Структурное упорядочение и фоторефрактивный эффект в кристаллах ниобата лития.</w:t>
      </w:r>
    </w:p>
    <w:p w14:paraId="5B7D832D"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10. КОНЦЕНТРАЦИОННЫЕ ФАЗОВЫЕ ПЕРЕХОДЫ В</w:t>
      </w:r>
    </w:p>
    <w:p w14:paraId="791E42F7"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СИСТЕМАХ ТВЕРДЫХ РАСТВОРОВ LixNai-xTayNbi-y03 И ИХ ПРОЯВЛЕНИЕ В СПЕКТРАХ КРС.</w:t>
      </w:r>
    </w:p>
    <w:p w14:paraId="18FBF3F8"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10.1. Особенности структурного упорядочения и спектры</w:t>
      </w:r>
    </w:p>
    <w:p w14:paraId="14CB3CD9"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КРС системы твердых растворов LiTayNbi-y03.</w:t>
      </w:r>
    </w:p>
    <w:p w14:paraId="53EA1CCF"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 Спектры КРС и концентрационные фазовые переходы в системе твердых растворов Lio.12Nao.8sTayNb i-уОз.</w:t>
      </w:r>
    </w:p>
    <w:p w14:paraId="57601215" w14:textId="77777777" w:rsidR="008D55C8" w:rsidRDefault="008D55C8" w:rsidP="008D5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10.3. Спектры КРС и концентрационные структурные перестройки в системе твердых растворов ЫаТауМЬьуОз.</w:t>
      </w:r>
    </w:p>
    <w:p w14:paraId="071EBB05" w14:textId="435944BE" w:rsidR="00E67B85" w:rsidRPr="008D55C8" w:rsidRDefault="00E67B85" w:rsidP="008D55C8"/>
    <w:sectPr w:rsidR="00E67B85" w:rsidRPr="008D55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E3B9" w14:textId="77777777" w:rsidR="00671979" w:rsidRDefault="00671979">
      <w:pPr>
        <w:spacing w:after="0" w:line="240" w:lineRule="auto"/>
      </w:pPr>
      <w:r>
        <w:separator/>
      </w:r>
    </w:p>
  </w:endnote>
  <w:endnote w:type="continuationSeparator" w:id="0">
    <w:p w14:paraId="248DDE9C" w14:textId="77777777" w:rsidR="00671979" w:rsidRDefault="0067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9E73" w14:textId="77777777" w:rsidR="00671979" w:rsidRDefault="00671979"/>
    <w:p w14:paraId="124B8429" w14:textId="77777777" w:rsidR="00671979" w:rsidRDefault="00671979"/>
    <w:p w14:paraId="7619DF53" w14:textId="77777777" w:rsidR="00671979" w:rsidRDefault="00671979"/>
    <w:p w14:paraId="59996976" w14:textId="77777777" w:rsidR="00671979" w:rsidRDefault="00671979"/>
    <w:p w14:paraId="6D6FCCE0" w14:textId="77777777" w:rsidR="00671979" w:rsidRDefault="00671979"/>
    <w:p w14:paraId="751394A0" w14:textId="77777777" w:rsidR="00671979" w:rsidRDefault="00671979"/>
    <w:p w14:paraId="0B39A3A8" w14:textId="77777777" w:rsidR="00671979" w:rsidRDefault="006719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067425" wp14:editId="4DA2B0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0E502" w14:textId="77777777" w:rsidR="00671979" w:rsidRDefault="00671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0674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70E502" w14:textId="77777777" w:rsidR="00671979" w:rsidRDefault="00671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481C4E" w14:textId="77777777" w:rsidR="00671979" w:rsidRDefault="00671979"/>
    <w:p w14:paraId="12729FA0" w14:textId="77777777" w:rsidR="00671979" w:rsidRDefault="00671979"/>
    <w:p w14:paraId="526274F2" w14:textId="77777777" w:rsidR="00671979" w:rsidRDefault="006719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501DA7" wp14:editId="1D8E75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816DA" w14:textId="77777777" w:rsidR="00671979" w:rsidRDefault="00671979"/>
                          <w:p w14:paraId="371177B9" w14:textId="77777777" w:rsidR="00671979" w:rsidRDefault="00671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501D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7816DA" w14:textId="77777777" w:rsidR="00671979" w:rsidRDefault="00671979"/>
                    <w:p w14:paraId="371177B9" w14:textId="77777777" w:rsidR="00671979" w:rsidRDefault="00671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2D4E1E" w14:textId="77777777" w:rsidR="00671979" w:rsidRDefault="00671979"/>
    <w:p w14:paraId="331AA573" w14:textId="77777777" w:rsidR="00671979" w:rsidRDefault="00671979">
      <w:pPr>
        <w:rPr>
          <w:sz w:val="2"/>
          <w:szCs w:val="2"/>
        </w:rPr>
      </w:pPr>
    </w:p>
    <w:p w14:paraId="2049EA5F" w14:textId="77777777" w:rsidR="00671979" w:rsidRDefault="00671979"/>
    <w:p w14:paraId="4EB0FDD3" w14:textId="77777777" w:rsidR="00671979" w:rsidRDefault="00671979">
      <w:pPr>
        <w:spacing w:after="0" w:line="240" w:lineRule="auto"/>
      </w:pPr>
    </w:p>
  </w:footnote>
  <w:footnote w:type="continuationSeparator" w:id="0">
    <w:p w14:paraId="6E49E24C" w14:textId="77777777" w:rsidR="00671979" w:rsidRDefault="0067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979"/>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124552</TotalTime>
  <Pages>4</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3109</cp:revision>
  <cp:lastPrinted>2009-02-06T05:36:00Z</cp:lastPrinted>
  <dcterms:created xsi:type="dcterms:W3CDTF">2024-01-07T13:43:00Z</dcterms:created>
  <dcterms:modified xsi:type="dcterms:W3CDTF">2025-06-29T11:41:00Z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