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17A" w:rsidRDefault="0060117A" w:rsidP="0060117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Сіренко Юлія Володимирівна</w:t>
      </w:r>
      <w:r>
        <w:rPr>
          <w:rFonts w:ascii="CIDFont+F4" w:hAnsi="CIDFont+F4" w:cs="CIDFont+F4"/>
          <w:kern w:val="0"/>
          <w:sz w:val="28"/>
          <w:szCs w:val="28"/>
          <w:lang w:eastAsia="ru-RU"/>
        </w:rPr>
        <w:t>, старший викладач кафедри</w:t>
      </w:r>
    </w:p>
    <w:p w:rsidR="0060117A" w:rsidRDefault="0060117A" w:rsidP="0060117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енергетики та електротехнічних систем, Сумський національний</w:t>
      </w:r>
    </w:p>
    <w:p w:rsidR="0060117A" w:rsidRDefault="0060117A" w:rsidP="0060117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аграрний університет тема дисертації: «Дослідження та обґрунтування</w:t>
      </w:r>
    </w:p>
    <w:p w:rsidR="0060117A" w:rsidRDefault="0060117A" w:rsidP="0060117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ефективних прийомів використання польових агрегатів», (133 –</w:t>
      </w:r>
    </w:p>
    <w:p w:rsidR="0060117A" w:rsidRDefault="0060117A" w:rsidP="0060117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Галузеве машинобудування). Спеціалізована вчена рада ДФ</w:t>
      </w:r>
    </w:p>
    <w:p w:rsidR="004A5337" w:rsidRPr="0060117A" w:rsidRDefault="0060117A" w:rsidP="0060117A">
      <w:r>
        <w:rPr>
          <w:rFonts w:ascii="CIDFont+F4" w:hAnsi="CIDFont+F4" w:cs="CIDFont+F4"/>
          <w:kern w:val="0"/>
          <w:sz w:val="28"/>
          <w:szCs w:val="28"/>
          <w:lang w:eastAsia="ru-RU"/>
        </w:rPr>
        <w:t>55.859.010 в Сумському національному аграрному університеті</w:t>
      </w:r>
    </w:p>
    <w:sectPr w:rsidR="004A5337" w:rsidRPr="0060117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60117A" w:rsidRPr="0060117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D751F-2973-4EDE-8DBC-8091DEBFF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2021-11-10T10:19:00Z</dcterms:created>
  <dcterms:modified xsi:type="dcterms:W3CDTF">2021-11-10T10:28:00Z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