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РОССИЙСКИЙ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НОВЫЙ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УНИВЕРСИТЕТ</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правах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рукописи</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ВОЛЧОК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ЛЮДМИЛА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АЛЕКСАНДРОВНА</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УПРАВЛЕНИЕ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ФОРМИРОВАЦИЯ</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Специальность</w:t>
      </w:r>
      <w:r w:rsidRPr="00BB4C25">
        <w:rPr>
          <w:rFonts w:ascii="Times New Roman" w:eastAsia="Times New Roman" w:hAnsi="Times New Roman" w:cs="Times New Roman"/>
          <w:spacing w:val="-5"/>
          <w:kern w:val="0"/>
          <w:sz w:val="30"/>
          <w:szCs w:val="30"/>
          <w:lang w:eastAsia="ru-RU"/>
        </w:rPr>
        <w:t xml:space="preserve"> 13.00.01 -</w:t>
      </w:r>
      <w:r w:rsidRPr="00BB4C25">
        <w:rPr>
          <w:rFonts w:ascii="Times New Roman" w:eastAsia="Times New Roman" w:hAnsi="Times New Roman" w:cs="Times New Roman" w:hint="eastAsia"/>
          <w:spacing w:val="-5"/>
          <w:kern w:val="0"/>
          <w:sz w:val="30"/>
          <w:szCs w:val="30"/>
          <w:lang w:eastAsia="ru-RU"/>
        </w:rPr>
        <w:t>общая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педагогика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история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педагогики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образования</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Диссертация</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соискание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ученой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степени</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кандидата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наук</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Научный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руководитель</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доктор</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наук</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профессор</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ПРЯНИКОВА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Г</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Москва</w:t>
      </w:r>
      <w:r w:rsidRPr="00BB4C25">
        <w:rPr>
          <w:rFonts w:ascii="Times New Roman" w:eastAsia="Times New Roman" w:hAnsi="Times New Roman" w:cs="Times New Roman"/>
          <w:spacing w:val="-5"/>
          <w:kern w:val="0"/>
          <w:sz w:val="30"/>
          <w:szCs w:val="30"/>
          <w:lang w:eastAsia="ru-RU"/>
        </w:rPr>
        <w:t xml:space="preserve"> 2006</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 </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2</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Оглавление</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Введение</w:t>
      </w:r>
      <w:r w:rsidRPr="00BB4C25">
        <w:rPr>
          <w:rFonts w:ascii="Times New Roman" w:eastAsia="Times New Roman" w:hAnsi="Times New Roman" w:cs="Times New Roman"/>
          <w:spacing w:val="-5"/>
          <w:kern w:val="0"/>
          <w:sz w:val="30"/>
          <w:szCs w:val="30"/>
          <w:lang w:eastAsia="ru-RU"/>
        </w:rPr>
        <w:tab/>
        <w:t>3</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Глава</w:t>
      </w:r>
      <w:r w:rsidRPr="00BB4C25">
        <w:rPr>
          <w:rFonts w:ascii="Times New Roman" w:eastAsia="Times New Roman" w:hAnsi="Times New Roman" w:cs="Times New Roman"/>
          <w:spacing w:val="-5"/>
          <w:kern w:val="0"/>
          <w:sz w:val="30"/>
          <w:szCs w:val="30"/>
          <w:lang w:eastAsia="ru-RU"/>
        </w:rPr>
        <w:t xml:space="preserve"> I</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Формирование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как</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педагогическая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проблема</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w:t>
      </w:r>
      <w:r w:rsidRPr="00BB4C25">
        <w:rPr>
          <w:rFonts w:ascii="Times New Roman" w:eastAsia="Times New Roman" w:hAnsi="Times New Roman" w:cs="Times New Roman"/>
          <w:spacing w:val="-5"/>
          <w:kern w:val="0"/>
          <w:sz w:val="30"/>
          <w:szCs w:val="30"/>
          <w:lang w:eastAsia="ru-RU"/>
        </w:rPr>
        <w:t xml:space="preserve"> 1 </w:t>
      </w:r>
      <w:proofErr w:type="spellStart"/>
      <w:r w:rsidRPr="00BB4C25">
        <w:rPr>
          <w:rFonts w:ascii="Times New Roman" w:eastAsia="Times New Roman" w:hAnsi="Times New Roman" w:cs="Times New Roman" w:hint="eastAsia"/>
          <w:spacing w:val="-5"/>
          <w:kern w:val="0"/>
          <w:sz w:val="30"/>
          <w:szCs w:val="30"/>
          <w:lang w:eastAsia="ru-RU"/>
        </w:rPr>
        <w:t>ГТсихолого</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педагогические</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основы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r w:rsidRPr="00BB4C25">
        <w:rPr>
          <w:rFonts w:ascii="Times New Roman" w:eastAsia="Times New Roman" w:hAnsi="Times New Roman" w:cs="Times New Roman"/>
          <w:spacing w:val="-5"/>
          <w:kern w:val="0"/>
          <w:sz w:val="30"/>
          <w:szCs w:val="30"/>
          <w:lang w:eastAsia="ru-RU"/>
        </w:rPr>
        <w:tab/>
        <w:t>18</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формирования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w:t>
      </w:r>
      <w:r w:rsidRPr="00BB4C25">
        <w:rPr>
          <w:rFonts w:ascii="Times New Roman" w:eastAsia="Times New Roman" w:hAnsi="Times New Roman" w:cs="Times New Roman"/>
          <w:spacing w:val="-5"/>
          <w:kern w:val="0"/>
          <w:sz w:val="30"/>
          <w:szCs w:val="30"/>
          <w:lang w:eastAsia="ru-RU"/>
        </w:rPr>
        <w:t xml:space="preserve"> 2 </w:t>
      </w:r>
      <w:r w:rsidRPr="00BB4C25">
        <w:rPr>
          <w:rFonts w:ascii="Times New Roman" w:eastAsia="Times New Roman" w:hAnsi="Times New Roman" w:cs="Times New Roman" w:hint="eastAsia"/>
          <w:spacing w:val="-5"/>
          <w:kern w:val="0"/>
          <w:sz w:val="30"/>
          <w:szCs w:val="30"/>
          <w:lang w:eastAsia="ru-RU"/>
        </w:rPr>
        <w:t>Психолого</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педагогические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условия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факторы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r w:rsidRPr="00BB4C25">
        <w:rPr>
          <w:rFonts w:ascii="Times New Roman" w:eastAsia="Times New Roman" w:hAnsi="Times New Roman" w:cs="Times New Roman"/>
          <w:spacing w:val="-5"/>
          <w:kern w:val="0"/>
          <w:sz w:val="30"/>
          <w:szCs w:val="30"/>
          <w:lang w:eastAsia="ru-RU"/>
        </w:rPr>
        <w:tab/>
        <w:t>49</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формирования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коллективе</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w:t>
      </w:r>
      <w:r w:rsidRPr="00BB4C25">
        <w:rPr>
          <w:rFonts w:ascii="Times New Roman" w:eastAsia="Times New Roman" w:hAnsi="Times New Roman" w:cs="Times New Roman"/>
          <w:spacing w:val="-5"/>
          <w:kern w:val="0"/>
          <w:sz w:val="30"/>
          <w:szCs w:val="30"/>
          <w:lang w:eastAsia="ru-RU"/>
        </w:rPr>
        <w:t xml:space="preserve"> 3 </w:t>
      </w:r>
      <w:r w:rsidRPr="00BB4C25">
        <w:rPr>
          <w:rFonts w:ascii="Times New Roman" w:eastAsia="Times New Roman" w:hAnsi="Times New Roman" w:cs="Times New Roman" w:hint="eastAsia"/>
          <w:spacing w:val="-5"/>
          <w:kern w:val="0"/>
          <w:sz w:val="30"/>
          <w:szCs w:val="30"/>
          <w:lang w:eastAsia="ru-RU"/>
        </w:rPr>
        <w:t>Структура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основные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этапы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осуществления</w:t>
      </w:r>
      <w:r w:rsidRPr="00BB4C25">
        <w:rPr>
          <w:rFonts w:ascii="Times New Roman" w:eastAsia="Times New Roman" w:hAnsi="Times New Roman" w:cs="Times New Roman"/>
          <w:spacing w:val="-5"/>
          <w:kern w:val="0"/>
          <w:sz w:val="30"/>
          <w:szCs w:val="30"/>
          <w:lang w:eastAsia="ru-RU"/>
        </w:rPr>
        <w:tab/>
        <w:t>79</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исследовательского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Глава</w:t>
      </w:r>
      <w:r w:rsidRPr="00BB4C25">
        <w:rPr>
          <w:rFonts w:ascii="Times New Roman" w:eastAsia="Times New Roman" w:hAnsi="Times New Roman" w:cs="Times New Roman"/>
          <w:spacing w:val="-5"/>
          <w:kern w:val="0"/>
          <w:sz w:val="30"/>
          <w:szCs w:val="30"/>
          <w:lang w:eastAsia="ru-RU"/>
        </w:rPr>
        <w:t xml:space="preserve"> II</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Исследование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формирования</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proofErr w:type="gramStart"/>
      <w:r w:rsidRPr="00BB4C25">
        <w:rPr>
          <w:rFonts w:ascii="Times New Roman" w:eastAsia="Times New Roman" w:hAnsi="Times New Roman" w:cs="Times New Roman" w:hint="eastAsia"/>
          <w:spacing w:val="-5"/>
          <w:kern w:val="0"/>
          <w:sz w:val="30"/>
          <w:szCs w:val="30"/>
          <w:lang w:eastAsia="ru-RU"/>
        </w:rPr>
        <w:t>к</w:t>
      </w:r>
      <w:proofErr w:type="gram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деятельности</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w:t>
      </w:r>
      <w:r w:rsidRPr="00BB4C25">
        <w:rPr>
          <w:rFonts w:ascii="Times New Roman" w:eastAsia="Times New Roman" w:hAnsi="Times New Roman" w:cs="Times New Roman"/>
          <w:spacing w:val="-5"/>
          <w:kern w:val="0"/>
          <w:sz w:val="30"/>
          <w:szCs w:val="30"/>
          <w:lang w:eastAsia="ru-RU"/>
        </w:rPr>
        <w:t xml:space="preserve"> 1 </w:t>
      </w:r>
      <w:r w:rsidRPr="00BB4C25">
        <w:rPr>
          <w:rFonts w:ascii="Times New Roman" w:eastAsia="Times New Roman" w:hAnsi="Times New Roman" w:cs="Times New Roman" w:hint="eastAsia"/>
          <w:spacing w:val="-5"/>
          <w:kern w:val="0"/>
          <w:sz w:val="30"/>
          <w:szCs w:val="30"/>
          <w:lang w:eastAsia="ru-RU"/>
        </w:rPr>
        <w:t>Сущность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структура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управления</w:t>
      </w:r>
      <w:r w:rsidRPr="00BB4C25">
        <w:rPr>
          <w:rFonts w:ascii="Times New Roman" w:eastAsia="Times New Roman" w:hAnsi="Times New Roman" w:cs="Times New Roman"/>
          <w:spacing w:val="-5"/>
          <w:kern w:val="0"/>
          <w:sz w:val="30"/>
          <w:szCs w:val="30"/>
          <w:lang w:eastAsia="ru-RU"/>
        </w:rPr>
        <w:tab/>
        <w:t>108</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формированием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w:t>
      </w:r>
      <w:r w:rsidRPr="00BB4C25">
        <w:rPr>
          <w:rFonts w:ascii="Times New Roman" w:eastAsia="Times New Roman" w:hAnsi="Times New Roman" w:cs="Times New Roman"/>
          <w:spacing w:val="-5"/>
          <w:kern w:val="0"/>
          <w:sz w:val="30"/>
          <w:szCs w:val="30"/>
          <w:lang w:eastAsia="ru-RU"/>
        </w:rPr>
        <w:t xml:space="preserve"> 2 </w:t>
      </w:r>
      <w:r w:rsidRPr="00BB4C25">
        <w:rPr>
          <w:rFonts w:ascii="Times New Roman" w:eastAsia="Times New Roman" w:hAnsi="Times New Roman" w:cs="Times New Roman" w:hint="eastAsia"/>
          <w:spacing w:val="-5"/>
          <w:kern w:val="0"/>
          <w:sz w:val="30"/>
          <w:szCs w:val="30"/>
          <w:lang w:eastAsia="ru-RU"/>
        </w:rPr>
        <w:t>Технология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стимул</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повышения</w:t>
      </w:r>
      <w:r w:rsidRPr="00BB4C25">
        <w:rPr>
          <w:rFonts w:ascii="Times New Roman" w:eastAsia="Times New Roman" w:hAnsi="Times New Roman" w:cs="Times New Roman"/>
          <w:spacing w:val="-5"/>
          <w:kern w:val="0"/>
          <w:sz w:val="30"/>
          <w:szCs w:val="30"/>
          <w:lang w:eastAsia="ru-RU"/>
        </w:rPr>
        <w:tab/>
        <w:t>136</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инновационного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потенциала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w:t>
      </w:r>
      <w:r w:rsidRPr="00BB4C25">
        <w:rPr>
          <w:rFonts w:ascii="Times New Roman" w:eastAsia="Times New Roman" w:hAnsi="Times New Roman" w:cs="Times New Roman"/>
          <w:spacing w:val="-5"/>
          <w:kern w:val="0"/>
          <w:sz w:val="30"/>
          <w:szCs w:val="30"/>
          <w:lang w:eastAsia="ru-RU"/>
        </w:rPr>
        <w:t xml:space="preserve"> 3 </w:t>
      </w:r>
      <w:r w:rsidRPr="00BB4C25">
        <w:rPr>
          <w:rFonts w:ascii="Times New Roman" w:eastAsia="Times New Roman" w:hAnsi="Times New Roman" w:cs="Times New Roman" w:hint="eastAsia"/>
          <w:spacing w:val="-5"/>
          <w:kern w:val="0"/>
          <w:sz w:val="30"/>
          <w:szCs w:val="30"/>
          <w:lang w:eastAsia="ru-RU"/>
        </w:rPr>
        <w:t>Роль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личности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руководителя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управления</w:t>
      </w:r>
      <w:r w:rsidRPr="00BB4C25">
        <w:rPr>
          <w:rFonts w:ascii="Times New Roman" w:eastAsia="Times New Roman" w:hAnsi="Times New Roman" w:cs="Times New Roman"/>
          <w:spacing w:val="-5"/>
          <w:kern w:val="0"/>
          <w:sz w:val="30"/>
          <w:szCs w:val="30"/>
          <w:lang w:eastAsia="ru-RU"/>
        </w:rPr>
        <w:tab/>
        <w:t>160</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формированием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Заключение</w:t>
      </w:r>
      <w:r w:rsidRPr="00BB4C25">
        <w:rPr>
          <w:rFonts w:ascii="Times New Roman" w:eastAsia="Times New Roman" w:hAnsi="Times New Roman" w:cs="Times New Roman"/>
          <w:spacing w:val="-5"/>
          <w:kern w:val="0"/>
          <w:sz w:val="30"/>
          <w:szCs w:val="30"/>
          <w:lang w:eastAsia="ru-RU"/>
        </w:rPr>
        <w:tab/>
        <w:t>192</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Список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использованной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литературы</w:t>
      </w:r>
      <w:r w:rsidRPr="00BB4C25">
        <w:rPr>
          <w:rFonts w:ascii="Times New Roman" w:eastAsia="Times New Roman" w:hAnsi="Times New Roman" w:cs="Times New Roman"/>
          <w:spacing w:val="-5"/>
          <w:kern w:val="0"/>
          <w:sz w:val="30"/>
          <w:szCs w:val="30"/>
          <w:lang w:eastAsia="ru-RU"/>
        </w:rPr>
        <w:tab/>
        <w:t>199</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 </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Приложения</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 </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215</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 </w:t>
      </w:r>
    </w:p>
    <w:p w:rsidR="00BB4C25" w:rsidRPr="00BB4C25" w:rsidRDefault="00BB4C25" w:rsidP="00BB4C25">
      <w:pPr>
        <w:rPr>
          <w:rFonts w:ascii="Times New Roman" w:eastAsia="Times New Roman" w:hAnsi="Times New Roman" w:cs="Times New Roman"/>
          <w:spacing w:val="-5"/>
          <w:kern w:val="0"/>
          <w:sz w:val="30"/>
          <w:szCs w:val="30"/>
          <w:lang w:eastAsia="ru-RU"/>
        </w:rPr>
      </w:pPr>
      <w:proofErr w:type="spellStart"/>
      <w:r w:rsidRPr="00BB4C25">
        <w:rPr>
          <w:rFonts w:ascii="Times New Roman" w:eastAsia="Times New Roman" w:hAnsi="Times New Roman" w:cs="Times New Roman" w:hint="eastAsia"/>
          <w:spacing w:val="-5"/>
          <w:kern w:val="0"/>
          <w:sz w:val="30"/>
          <w:szCs w:val="30"/>
          <w:lang w:eastAsia="ru-RU"/>
        </w:rPr>
        <w:t>з</w:t>
      </w:r>
      <w:proofErr w:type="spellEnd"/>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ВВЕДЕНИЕ</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Актуальность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исследования</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Российское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государство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находится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этапе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активных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социально</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экономических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преобразований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которые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стимулируют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развитие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всех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сфер</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жизни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общества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Правительством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Российской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Федерации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развитие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определено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качестве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одного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из</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национальных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проектов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этих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условиях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особую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роль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играет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модернизация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системы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главной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задачей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которой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является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«обеспечение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современного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качества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основе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сохранения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фундаментальности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соответствия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актуальным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перспективным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потребностям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личности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общества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государства»</w:t>
      </w:r>
      <w:r w:rsidRPr="00BB4C25">
        <w:rPr>
          <w:rFonts w:ascii="Times New Roman" w:eastAsia="Times New Roman" w:hAnsi="Times New Roman" w:cs="Times New Roman"/>
          <w:spacing w:val="-5"/>
          <w:kern w:val="0"/>
          <w:sz w:val="30"/>
          <w:szCs w:val="30"/>
          <w:lang w:eastAsia="ru-RU"/>
        </w:rPr>
        <w:t xml:space="preserve"> [84 </w:t>
      </w:r>
      <w:r w:rsidRPr="00BB4C25">
        <w:rPr>
          <w:rFonts w:ascii="Times New Roman" w:eastAsia="Times New Roman" w:hAnsi="Times New Roman" w:cs="Times New Roman" w:hint="eastAsia"/>
          <w:spacing w:val="-5"/>
          <w:kern w:val="0"/>
          <w:sz w:val="30"/>
          <w:szCs w:val="30"/>
          <w:lang w:eastAsia="ru-RU"/>
        </w:rPr>
        <w:t>с</w:t>
      </w:r>
      <w:r w:rsidRPr="00BB4C25">
        <w:rPr>
          <w:rFonts w:ascii="Times New Roman" w:eastAsia="Times New Roman" w:hAnsi="Times New Roman" w:cs="Times New Roman"/>
          <w:spacing w:val="-5"/>
          <w:kern w:val="0"/>
          <w:sz w:val="30"/>
          <w:szCs w:val="30"/>
          <w:lang w:eastAsia="ru-RU"/>
        </w:rPr>
        <w:t>. 23].</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Достижение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современного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качества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общего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прежде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всего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зависит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эффективности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профессиональной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учителя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целом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образовательных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учреждений</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proofErr w:type="gramStart"/>
      <w:r w:rsidRPr="00BB4C25">
        <w:rPr>
          <w:rFonts w:ascii="Times New Roman" w:eastAsia="Times New Roman" w:hAnsi="Times New Roman" w:cs="Times New Roman" w:hint="eastAsia"/>
          <w:spacing w:val="-5"/>
          <w:kern w:val="0"/>
          <w:sz w:val="30"/>
          <w:szCs w:val="30"/>
          <w:lang w:eastAsia="ru-RU"/>
        </w:rPr>
        <w:t>Традиционная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учителя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ориентированная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субъект</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объектные</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отношения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передачу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знаний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умений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навыков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учащимся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нуждается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обновлении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так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обеспечивает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школьников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ценностного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отношения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своему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развитию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мотивированного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отношения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образованию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целом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препятствует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развитию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способностей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выпускников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позволяющих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осмысленно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самоопределяться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мире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принимать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обоснованные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решения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относительно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своего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будущего</w:t>
      </w:r>
      <w:r w:rsidRPr="00BB4C25">
        <w:rPr>
          <w:rFonts w:ascii="Times New Roman" w:eastAsia="Times New Roman" w:hAnsi="Times New Roman" w:cs="Times New Roman"/>
          <w:spacing w:val="-5"/>
          <w:kern w:val="0"/>
          <w:sz w:val="30"/>
          <w:szCs w:val="30"/>
          <w:lang w:eastAsia="ru-RU"/>
        </w:rPr>
        <w:t xml:space="preserve"> [97 </w:t>
      </w:r>
      <w:r w:rsidRPr="00BB4C25">
        <w:rPr>
          <w:rFonts w:ascii="Times New Roman" w:eastAsia="Times New Roman" w:hAnsi="Times New Roman" w:cs="Times New Roman" w:hint="eastAsia"/>
          <w:spacing w:val="-5"/>
          <w:kern w:val="0"/>
          <w:sz w:val="30"/>
          <w:szCs w:val="30"/>
          <w:lang w:eastAsia="ru-RU"/>
        </w:rPr>
        <w:t>с</w:t>
      </w:r>
      <w:r w:rsidRPr="00BB4C25">
        <w:rPr>
          <w:rFonts w:ascii="Times New Roman" w:eastAsia="Times New Roman" w:hAnsi="Times New Roman" w:cs="Times New Roman"/>
          <w:spacing w:val="-5"/>
          <w:kern w:val="0"/>
          <w:sz w:val="30"/>
          <w:szCs w:val="30"/>
          <w:lang w:eastAsia="ru-RU"/>
        </w:rPr>
        <w:t>.11].</w:t>
      </w:r>
      <w:proofErr w:type="gram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Обновление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содержания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качества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профессиональной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может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носить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разовый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характер</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потому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активные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преобразования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внешней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отношению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образовательных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учреждений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среде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требуют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постоянной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реакции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Причем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наиболее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успешно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воздействию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факторов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обновления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адаптируются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которые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способны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готовы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опережающим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изменениям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Адекватная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реакция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предстоящие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или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происходящие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изменения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различного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характера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обеспечивается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посредством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вовлечения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инновационный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содержание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которого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мнению</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Сластенина</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Подымовой</w:t>
      </w:r>
      <w:proofErr w:type="spellEnd"/>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 </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4 </w:t>
      </w:r>
      <w:r w:rsidRPr="00BB4C25">
        <w:rPr>
          <w:rFonts w:ascii="Times New Roman" w:eastAsia="Times New Roman" w:hAnsi="Times New Roman" w:cs="Times New Roman" w:hint="eastAsia"/>
          <w:spacing w:val="-5"/>
          <w:kern w:val="0"/>
          <w:sz w:val="30"/>
          <w:szCs w:val="30"/>
          <w:lang w:eastAsia="ru-RU"/>
        </w:rPr>
        <w:t>Л</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С</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составляет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учителей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заключающаяся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создании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использовании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распространении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нововведений</w:t>
      </w:r>
      <w:r w:rsidRPr="00BB4C25">
        <w:rPr>
          <w:rFonts w:ascii="Times New Roman" w:eastAsia="Times New Roman" w:hAnsi="Times New Roman" w:cs="Times New Roman"/>
          <w:spacing w:val="-5"/>
          <w:kern w:val="0"/>
          <w:sz w:val="30"/>
          <w:szCs w:val="30"/>
          <w:lang w:eastAsia="ru-RU"/>
        </w:rPr>
        <w:t xml:space="preserve"> [183].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качестве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нововведений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рассматриваются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модифицированные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или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принципиально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новые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образовательные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технологии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методы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способы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осуществления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обеспечивающие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разрешение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проблем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учреждения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повышающие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эффективность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образовательного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Проблемы</w:t>
      </w:r>
      <w:r w:rsidRPr="00BB4C25">
        <w:rPr>
          <w:rFonts w:ascii="Times New Roman" w:eastAsia="Times New Roman" w:hAnsi="Times New Roman" w:cs="Times New Roman"/>
          <w:spacing w:val="-5"/>
          <w:kern w:val="0"/>
          <w:sz w:val="30"/>
          <w:szCs w:val="30"/>
          <w:lang w:eastAsia="ru-RU"/>
        </w:rPr>
        <w:tab/>
      </w:r>
      <w:r w:rsidRPr="00BB4C25">
        <w:rPr>
          <w:rFonts w:ascii="Times New Roman" w:eastAsia="Times New Roman" w:hAnsi="Times New Roman" w:cs="Times New Roman" w:hint="eastAsia"/>
          <w:spacing w:val="-5"/>
          <w:kern w:val="0"/>
          <w:sz w:val="30"/>
          <w:szCs w:val="30"/>
          <w:lang w:eastAsia="ru-RU"/>
        </w:rPr>
        <w:t>педагогической</w:t>
      </w:r>
      <w:r w:rsidRPr="00BB4C25">
        <w:rPr>
          <w:rFonts w:ascii="Times New Roman" w:eastAsia="Times New Roman" w:hAnsi="Times New Roman" w:cs="Times New Roman"/>
          <w:spacing w:val="-5"/>
          <w:kern w:val="0"/>
          <w:sz w:val="30"/>
          <w:szCs w:val="30"/>
          <w:lang w:eastAsia="ru-RU"/>
        </w:rPr>
        <w:tab/>
      </w:r>
      <w:proofErr w:type="spellStart"/>
      <w:r w:rsidRPr="00BB4C25">
        <w:rPr>
          <w:rFonts w:ascii="Times New Roman" w:eastAsia="Times New Roman" w:hAnsi="Times New Roman" w:cs="Times New Roman" w:hint="eastAsia"/>
          <w:spacing w:val="-5"/>
          <w:kern w:val="0"/>
          <w:sz w:val="30"/>
          <w:szCs w:val="30"/>
          <w:lang w:eastAsia="ru-RU"/>
        </w:rPr>
        <w:t>инноватики</w:t>
      </w:r>
      <w:proofErr w:type="spellEnd"/>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spacing w:val="-5"/>
          <w:kern w:val="0"/>
          <w:sz w:val="30"/>
          <w:szCs w:val="30"/>
          <w:lang w:eastAsia="ru-RU"/>
        </w:rPr>
        <w:tab/>
      </w:r>
      <w:r w:rsidRPr="00BB4C25">
        <w:rPr>
          <w:rFonts w:ascii="Times New Roman" w:eastAsia="Times New Roman" w:hAnsi="Times New Roman" w:cs="Times New Roman" w:hint="eastAsia"/>
          <w:spacing w:val="-5"/>
          <w:kern w:val="0"/>
          <w:sz w:val="30"/>
          <w:szCs w:val="30"/>
          <w:lang w:eastAsia="ru-RU"/>
        </w:rPr>
        <w:t>проектирования</w:t>
      </w:r>
    </w:p>
    <w:p w:rsidR="00BB4C25" w:rsidRPr="00BB4C25" w:rsidRDefault="00BB4C25" w:rsidP="00BB4C25">
      <w:pPr>
        <w:rPr>
          <w:rFonts w:ascii="Times New Roman" w:eastAsia="Times New Roman" w:hAnsi="Times New Roman" w:cs="Times New Roman"/>
          <w:spacing w:val="-5"/>
          <w:kern w:val="0"/>
          <w:sz w:val="30"/>
          <w:szCs w:val="30"/>
          <w:lang w:eastAsia="ru-RU"/>
        </w:rPr>
      </w:pPr>
      <w:proofErr w:type="gramStart"/>
      <w:r w:rsidRPr="00BB4C25">
        <w:rPr>
          <w:rFonts w:ascii="Times New Roman" w:eastAsia="Times New Roman" w:hAnsi="Times New Roman" w:cs="Times New Roman" w:hint="eastAsia"/>
          <w:spacing w:val="-5"/>
          <w:kern w:val="0"/>
          <w:sz w:val="30"/>
          <w:szCs w:val="30"/>
          <w:lang w:eastAsia="ru-RU"/>
        </w:rPr>
        <w:t>образовательного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пространства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развивающей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образовательной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среды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инновационными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мотивационного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образовательными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системами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другие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исследовались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трудах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российских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ученых</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Загвязинского</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Сластенина</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Подымовой</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Л</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С</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Ильиной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Ф</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Шамовой</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Поташника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М</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Струценко</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Л</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Пригожина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Юсуфбековой</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Р</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Результаты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свидетельствуют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именно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инициирует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обеспечивает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модернизацию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образовательного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осуществляемого</w:t>
      </w:r>
      <w:proofErr w:type="gram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педагогическим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Потому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активное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внедрение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способно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изменить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профессиональный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облик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учителя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вооружить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новыми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педагогическими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технологиями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способами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средствами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призванными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преодолеть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отчуждение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ученика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сделать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субъектом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собственного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развития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школу</w:t>
      </w:r>
      <w:r w:rsidRPr="00BB4C25">
        <w:rPr>
          <w:rFonts w:ascii="Times New Roman" w:eastAsia="Times New Roman" w:hAnsi="Times New Roman" w:cs="Times New Roman"/>
          <w:spacing w:val="-5"/>
          <w:kern w:val="0"/>
          <w:sz w:val="30"/>
          <w:szCs w:val="30"/>
          <w:lang w:eastAsia="ru-RU"/>
        </w:rPr>
        <w:t xml:space="preserve"> - </w:t>
      </w:r>
      <w:r w:rsidRPr="00BB4C25">
        <w:rPr>
          <w:rFonts w:ascii="Times New Roman" w:eastAsia="Times New Roman" w:hAnsi="Times New Roman" w:cs="Times New Roman" w:hint="eastAsia"/>
          <w:spacing w:val="-5"/>
          <w:kern w:val="0"/>
          <w:sz w:val="30"/>
          <w:szCs w:val="30"/>
          <w:lang w:eastAsia="ru-RU"/>
        </w:rPr>
        <w:t>полноценным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социально</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педагогическим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институтом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конкретного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социума</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данном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членов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рассматривается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средство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перевода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учреждения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из</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режима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функционирования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поисковый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творческий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режим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развития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представляется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комплексный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кардинально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преобразующий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образовательную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систему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учетом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истории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традиций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реального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уровня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развития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миссии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стратегических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тактических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целей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Характер</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рассматривается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качестве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постоянного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поиск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разработка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практическая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реализация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нововведений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осуществляются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членами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как</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 </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5 </w:t>
      </w:r>
      <w:r w:rsidRPr="00BB4C25">
        <w:rPr>
          <w:rFonts w:ascii="Times New Roman" w:eastAsia="Times New Roman" w:hAnsi="Times New Roman" w:cs="Times New Roman" w:hint="eastAsia"/>
          <w:spacing w:val="-5"/>
          <w:kern w:val="0"/>
          <w:sz w:val="30"/>
          <w:szCs w:val="30"/>
          <w:lang w:eastAsia="ru-RU"/>
        </w:rPr>
        <w:t>реакция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изменяющиеся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условия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возникающие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проблемы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стремление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самосовершенствованию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самореализации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повышению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результативности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учебно</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воспитательного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участие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способствуют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накоплению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потенциала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который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обеспечивает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возможность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интенсивного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развития</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Педагогическая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деятельность</w:t>
      </w:r>
      <w:r w:rsidRPr="00BB4C25">
        <w:rPr>
          <w:rFonts w:ascii="Times New Roman" w:eastAsia="Times New Roman" w:hAnsi="Times New Roman" w:cs="Times New Roman"/>
          <w:spacing w:val="-5"/>
          <w:kern w:val="0"/>
          <w:sz w:val="30"/>
          <w:szCs w:val="30"/>
          <w:lang w:eastAsia="ru-RU"/>
        </w:rPr>
        <w:t xml:space="preserve"> - </w:t>
      </w:r>
      <w:r w:rsidRPr="00BB4C25">
        <w:rPr>
          <w:rFonts w:ascii="Times New Roman" w:eastAsia="Times New Roman" w:hAnsi="Times New Roman" w:cs="Times New Roman" w:hint="eastAsia"/>
          <w:spacing w:val="-5"/>
          <w:kern w:val="0"/>
          <w:sz w:val="30"/>
          <w:szCs w:val="30"/>
          <w:lang w:eastAsia="ru-RU"/>
        </w:rPr>
        <w:t>это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целенаправленные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усилия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творчество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жизни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осуществляемые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принципиально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всем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педагогическим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инициативы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новые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идеи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проекты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планы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конкретные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действия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д</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адресованные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самим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инициаторам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всем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желает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участвовать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практической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реализации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идей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творчества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жизни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живо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реагирующая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текущие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ситуации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предполагающая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изменение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сознания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понимание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всех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участников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прежде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всего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самих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инициаторов</w:t>
      </w:r>
      <w:r w:rsidRPr="00BB4C25">
        <w:rPr>
          <w:rFonts w:ascii="Times New Roman" w:eastAsia="Times New Roman" w:hAnsi="Times New Roman" w:cs="Times New Roman"/>
          <w:spacing w:val="-5"/>
          <w:kern w:val="0"/>
          <w:sz w:val="30"/>
          <w:szCs w:val="30"/>
          <w:lang w:eastAsia="ru-RU"/>
        </w:rPr>
        <w:t xml:space="preserve"> [167 </w:t>
      </w:r>
      <w:proofErr w:type="spellStart"/>
      <w:r w:rsidRPr="00BB4C25">
        <w:rPr>
          <w:rFonts w:ascii="Times New Roman" w:eastAsia="Times New Roman" w:hAnsi="Times New Roman" w:cs="Times New Roman" w:hint="eastAsia"/>
          <w:spacing w:val="-5"/>
          <w:kern w:val="0"/>
          <w:sz w:val="30"/>
          <w:szCs w:val="30"/>
          <w:lang w:eastAsia="ru-RU"/>
        </w:rPr>
        <w:t>с</w:t>
      </w:r>
      <w:proofErr w:type="gramStart"/>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З</w:t>
      </w:r>
      <w:proofErr w:type="spellEnd"/>
      <w:proofErr w:type="gramEnd"/>
      <w:r w:rsidRPr="00BB4C25">
        <w:rPr>
          <w:rFonts w:ascii="Times New Roman" w:eastAsia="Times New Roman" w:hAnsi="Times New Roman" w:cs="Times New Roman"/>
          <w:spacing w:val="-5"/>
          <w:kern w:val="0"/>
          <w:sz w:val="30"/>
          <w:szCs w:val="30"/>
          <w:lang w:eastAsia="ru-RU"/>
        </w:rPr>
        <w:t xml:space="preserve"> - 7]</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Вовлечение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учителя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инновационную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требует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обогащения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содержания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развития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всех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компонентов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сознания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Результаты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С</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Днепрова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свидетельствуют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сознание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может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быть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определено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динамично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развивающееся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многообразие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структурных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компонентов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которое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возможно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целенаправленно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Участие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учителя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оказывает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влияние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все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компоненты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сознания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прежде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всего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развивает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когнитивную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интеллектуальную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конативную</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активность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поведении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сферы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личности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которые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играют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определяющую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роль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осуществления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профессиональной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основе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научного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сознания</w:t>
      </w:r>
      <w:r w:rsidRPr="00BB4C25">
        <w:rPr>
          <w:rFonts w:ascii="Times New Roman" w:eastAsia="Times New Roman" w:hAnsi="Times New Roman" w:cs="Times New Roman"/>
          <w:spacing w:val="-5"/>
          <w:kern w:val="0"/>
          <w:sz w:val="30"/>
          <w:szCs w:val="30"/>
          <w:lang w:eastAsia="ru-RU"/>
        </w:rPr>
        <w:t xml:space="preserve"> [143 </w:t>
      </w:r>
      <w:r w:rsidRPr="00BB4C25">
        <w:rPr>
          <w:rFonts w:ascii="Times New Roman" w:eastAsia="Times New Roman" w:hAnsi="Times New Roman" w:cs="Times New Roman" w:hint="eastAsia"/>
          <w:spacing w:val="-5"/>
          <w:kern w:val="0"/>
          <w:sz w:val="30"/>
          <w:szCs w:val="30"/>
          <w:lang w:eastAsia="ru-RU"/>
        </w:rPr>
        <w:t>с</w:t>
      </w:r>
      <w:r w:rsidRPr="00BB4C25">
        <w:rPr>
          <w:rFonts w:ascii="Times New Roman" w:eastAsia="Times New Roman" w:hAnsi="Times New Roman" w:cs="Times New Roman"/>
          <w:spacing w:val="-5"/>
          <w:kern w:val="0"/>
          <w:sz w:val="30"/>
          <w:szCs w:val="30"/>
          <w:lang w:eastAsia="ru-RU"/>
        </w:rPr>
        <w:t>. 17].</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данном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под</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деятельностью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понимается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целенаправленная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интеллектуальная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созданию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освоению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или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практическому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применению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новой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или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усовершенствованной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технологии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профессиональной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обеспечивающей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изменение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содержания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 </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6</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сознания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учителя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повышение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качества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эффективности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образовательного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Результаты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области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педагогической</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инноватики</w:t>
      </w:r>
      <w:proofErr w:type="spellEnd"/>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Сластенин</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Подымова</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Л</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С</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Лазарев</w:t>
      </w:r>
      <w:r w:rsidRPr="00BB4C25">
        <w:rPr>
          <w:rFonts w:ascii="Times New Roman" w:eastAsia="Times New Roman" w:hAnsi="Times New Roman" w:cs="Times New Roman"/>
          <w:spacing w:val="-5"/>
          <w:kern w:val="0"/>
          <w:sz w:val="30"/>
          <w:szCs w:val="30"/>
          <w:lang w:eastAsia="ru-RU"/>
        </w:rPr>
        <w:t xml:space="preserve"> B.C., </w:t>
      </w:r>
      <w:r w:rsidRPr="00BB4C25">
        <w:rPr>
          <w:rFonts w:ascii="Times New Roman" w:eastAsia="Times New Roman" w:hAnsi="Times New Roman" w:cs="Times New Roman" w:hint="eastAsia"/>
          <w:spacing w:val="-5"/>
          <w:kern w:val="0"/>
          <w:sz w:val="30"/>
          <w:szCs w:val="30"/>
          <w:lang w:eastAsia="ru-RU"/>
        </w:rPr>
        <w:t>Степанов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Андреев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Загвязинский</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Шамова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Ушаков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Пригожий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Днепров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свидетельствуют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главным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субъектом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выступает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учитель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Поэтому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важнейшим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фактором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эффективности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является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характер</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отношения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учителей</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Инновационная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области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педагогики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характеризуется</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такими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особенностями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существенная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зависимость</w:t>
      </w:r>
      <w:r w:rsidRPr="00BB4C25">
        <w:rPr>
          <w:rFonts w:ascii="Times New Roman" w:eastAsia="Times New Roman" w:hAnsi="Times New Roman" w:cs="Times New Roman"/>
          <w:spacing w:val="-5"/>
          <w:kern w:val="0"/>
          <w:sz w:val="30"/>
          <w:szCs w:val="30"/>
          <w:lang w:eastAsia="ru-RU"/>
        </w:rPr>
        <w:t xml:space="preserve"> </w:t>
      </w:r>
      <w:proofErr w:type="gramStart"/>
      <w:r w:rsidRPr="00BB4C25">
        <w:rPr>
          <w:rFonts w:ascii="Times New Roman" w:eastAsia="Times New Roman" w:hAnsi="Times New Roman" w:cs="Times New Roman" w:hint="eastAsia"/>
          <w:spacing w:val="-5"/>
          <w:kern w:val="0"/>
          <w:sz w:val="30"/>
          <w:szCs w:val="30"/>
          <w:lang w:eastAsia="ru-RU"/>
        </w:rPr>
        <w:t>поведенческих</w:t>
      </w:r>
      <w:proofErr w:type="gramEnd"/>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процессов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социальной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ситуации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размытость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границ</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педагогических</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нововведений</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spacing w:val="-5"/>
          <w:kern w:val="0"/>
          <w:sz w:val="30"/>
          <w:szCs w:val="30"/>
          <w:lang w:eastAsia="ru-RU"/>
        </w:rPr>
        <w:tab/>
      </w:r>
      <w:r w:rsidRPr="00BB4C25">
        <w:rPr>
          <w:rFonts w:ascii="Times New Roman" w:eastAsia="Times New Roman" w:hAnsi="Times New Roman" w:cs="Times New Roman" w:hint="eastAsia"/>
          <w:spacing w:val="-5"/>
          <w:kern w:val="0"/>
          <w:sz w:val="30"/>
          <w:szCs w:val="30"/>
          <w:lang w:eastAsia="ru-RU"/>
        </w:rPr>
        <w:t>сопротивление</w:t>
      </w:r>
      <w:r w:rsidRPr="00BB4C25">
        <w:rPr>
          <w:rFonts w:ascii="Times New Roman" w:eastAsia="Times New Roman" w:hAnsi="Times New Roman" w:cs="Times New Roman"/>
          <w:spacing w:val="-5"/>
          <w:kern w:val="0"/>
          <w:sz w:val="30"/>
          <w:szCs w:val="30"/>
          <w:lang w:eastAsia="ru-RU"/>
        </w:rPr>
        <w:tab/>
      </w:r>
      <w:r w:rsidRPr="00BB4C25">
        <w:rPr>
          <w:rFonts w:ascii="Times New Roman" w:eastAsia="Times New Roman" w:hAnsi="Times New Roman" w:cs="Times New Roman" w:hint="eastAsia"/>
          <w:spacing w:val="-5"/>
          <w:kern w:val="0"/>
          <w:sz w:val="30"/>
          <w:szCs w:val="30"/>
          <w:lang w:eastAsia="ru-RU"/>
        </w:rPr>
        <w:t>нововведениям</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spacing w:val="-5"/>
          <w:kern w:val="0"/>
          <w:sz w:val="30"/>
          <w:szCs w:val="30"/>
          <w:lang w:eastAsia="ru-RU"/>
        </w:rPr>
        <w:tab/>
      </w:r>
      <w:r w:rsidRPr="00BB4C25">
        <w:rPr>
          <w:rFonts w:ascii="Times New Roman" w:eastAsia="Times New Roman" w:hAnsi="Times New Roman" w:cs="Times New Roman" w:hint="eastAsia"/>
          <w:spacing w:val="-5"/>
          <w:kern w:val="0"/>
          <w:sz w:val="30"/>
          <w:szCs w:val="30"/>
          <w:lang w:eastAsia="ru-RU"/>
        </w:rPr>
        <w:t>обусловленное</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психологическими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социальными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причинами</w:t>
      </w:r>
      <w:r w:rsidRPr="00BB4C25">
        <w:rPr>
          <w:rFonts w:ascii="Times New Roman" w:eastAsia="Times New Roman" w:hAnsi="Times New Roman" w:cs="Times New Roman"/>
          <w:spacing w:val="-5"/>
          <w:kern w:val="0"/>
          <w:sz w:val="30"/>
          <w:szCs w:val="30"/>
          <w:lang w:eastAsia="ru-RU"/>
        </w:rPr>
        <w:t xml:space="preserve"> [190 </w:t>
      </w:r>
      <w:r w:rsidRPr="00BB4C25">
        <w:rPr>
          <w:rFonts w:ascii="Times New Roman" w:eastAsia="Times New Roman" w:hAnsi="Times New Roman" w:cs="Times New Roman" w:hint="eastAsia"/>
          <w:spacing w:val="-5"/>
          <w:kern w:val="0"/>
          <w:sz w:val="30"/>
          <w:szCs w:val="30"/>
          <w:lang w:eastAsia="ru-RU"/>
        </w:rPr>
        <w:t>с</w:t>
      </w:r>
      <w:r w:rsidRPr="00BB4C25">
        <w:rPr>
          <w:rFonts w:ascii="Times New Roman" w:eastAsia="Times New Roman" w:hAnsi="Times New Roman" w:cs="Times New Roman"/>
          <w:spacing w:val="-5"/>
          <w:kern w:val="0"/>
          <w:sz w:val="30"/>
          <w:szCs w:val="30"/>
          <w:lang w:eastAsia="ru-RU"/>
        </w:rPr>
        <w:t>.347-359].</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Анализ</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опыта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образовательных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учреждений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позволяет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утверждать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без</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специальной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подготовки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целенаправленного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воздействия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весь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попытки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реализации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нововведений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встречают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стороны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сопротивление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которой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испытывают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потребность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отдельные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сотрудники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получает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понимания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поддержки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Такая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позиция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учителей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отношению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инновациям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является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результатом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низкого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уровня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Осознание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учителями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потребности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инновациях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выбор</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способов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удовлетворения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этой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потребности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обеспечиваются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Современные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теории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основанные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результатах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психологических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Н</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Леонтьева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Ухтомского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П</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Ильина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Г</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Асеева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Вилюнаса</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Симонова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Л</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Рубинштейна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Н</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Узнадзе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Маслоу</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Герцберга</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Мескона</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других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раскрывают</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 </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7 </w:t>
      </w:r>
      <w:r w:rsidRPr="00BB4C25">
        <w:rPr>
          <w:rFonts w:ascii="Times New Roman" w:eastAsia="Times New Roman" w:hAnsi="Times New Roman" w:cs="Times New Roman" w:hint="eastAsia"/>
          <w:spacing w:val="-5"/>
          <w:kern w:val="0"/>
          <w:sz w:val="30"/>
          <w:szCs w:val="30"/>
          <w:lang w:eastAsia="ru-RU"/>
        </w:rPr>
        <w:t>природу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психолого</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педагогические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основы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механизмы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сущность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личности</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Как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показывают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мотивационный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может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быть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представлен</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виде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следующих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последовательных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стадий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осознание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сотрудником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своих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потребностей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системы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предпочтения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выбор</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наилучших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способов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удовлетворения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потребностей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осуществление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действий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получение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результатов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удовлетворение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потребностей</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Деятельностный</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подход</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инновациям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обеспечивает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позитивное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отношение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ним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сотрудников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перестройку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профессионального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мышления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повышение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компетентности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развитие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личности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учителя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целом</w:t>
      </w:r>
      <w:r w:rsidRPr="00BB4C25">
        <w:rPr>
          <w:rFonts w:ascii="Times New Roman" w:eastAsia="Times New Roman" w:hAnsi="Times New Roman" w:cs="Times New Roman"/>
          <w:spacing w:val="-5"/>
          <w:kern w:val="0"/>
          <w:sz w:val="30"/>
          <w:szCs w:val="30"/>
          <w:lang w:eastAsia="ru-RU"/>
        </w:rPr>
        <w:t xml:space="preserve"> [124].</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Существующие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теории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основанные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результатах</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психологических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доказывают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истинные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причины</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побуждающие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человека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отдавать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работе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все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силы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чрезвычайно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сложны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многообразны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рассмотрении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следует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сосредоточиться</w:t>
      </w:r>
      <w:r w:rsidRPr="00BB4C25">
        <w:rPr>
          <w:rFonts w:ascii="Times New Roman" w:eastAsia="Times New Roman" w:hAnsi="Times New Roman" w:cs="Times New Roman"/>
          <w:spacing w:val="-5"/>
          <w:kern w:val="0"/>
          <w:sz w:val="30"/>
          <w:szCs w:val="30"/>
          <w:lang w:eastAsia="ru-RU"/>
        </w:rPr>
        <w:t xml:space="preserve"> </w:t>
      </w:r>
      <w:proofErr w:type="gramStart"/>
      <w:r w:rsidRPr="00BB4C25">
        <w:rPr>
          <w:rFonts w:ascii="Times New Roman" w:eastAsia="Times New Roman" w:hAnsi="Times New Roman" w:cs="Times New Roman" w:hint="eastAsia"/>
          <w:spacing w:val="-5"/>
          <w:kern w:val="0"/>
          <w:sz w:val="30"/>
          <w:szCs w:val="30"/>
          <w:lang w:eastAsia="ru-RU"/>
        </w:rPr>
        <w:t>на</w:t>
      </w:r>
      <w:proofErr w:type="gramEnd"/>
    </w:p>
    <w:p w:rsidR="00BB4C25" w:rsidRPr="00BB4C25" w:rsidRDefault="00BB4C25" w:rsidP="00BB4C25">
      <w:pPr>
        <w:rPr>
          <w:rFonts w:ascii="Times New Roman" w:eastAsia="Times New Roman" w:hAnsi="Times New Roman" w:cs="Times New Roman"/>
          <w:spacing w:val="-5"/>
          <w:kern w:val="0"/>
          <w:sz w:val="30"/>
          <w:szCs w:val="30"/>
          <w:lang w:eastAsia="ru-RU"/>
        </w:rPr>
      </w:pPr>
      <w:proofErr w:type="gramStart"/>
      <w:r w:rsidRPr="00BB4C25">
        <w:rPr>
          <w:rFonts w:ascii="Times New Roman" w:eastAsia="Times New Roman" w:hAnsi="Times New Roman" w:cs="Times New Roman" w:hint="eastAsia"/>
          <w:spacing w:val="-5"/>
          <w:kern w:val="0"/>
          <w:sz w:val="30"/>
          <w:szCs w:val="30"/>
          <w:lang w:eastAsia="ru-RU"/>
        </w:rPr>
        <w:t>факторах</w:t>
      </w:r>
      <w:proofErr w:type="gram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потребности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интересы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стимулы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которые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заставляют</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человека</w:t>
      </w:r>
      <w:r w:rsidRPr="00BB4C25">
        <w:rPr>
          <w:rFonts w:ascii="Times New Roman" w:eastAsia="Times New Roman" w:hAnsi="Times New Roman" w:cs="Times New Roman"/>
          <w:spacing w:val="-5"/>
          <w:kern w:val="0"/>
          <w:sz w:val="30"/>
          <w:szCs w:val="30"/>
          <w:lang w:eastAsia="ru-RU"/>
        </w:rPr>
        <w:t xml:space="preserve"> </w:t>
      </w:r>
      <w:proofErr w:type="gramStart"/>
      <w:r w:rsidRPr="00BB4C25">
        <w:rPr>
          <w:rFonts w:ascii="Times New Roman" w:eastAsia="Times New Roman" w:hAnsi="Times New Roman" w:cs="Times New Roman" w:hint="eastAsia"/>
          <w:spacing w:val="-5"/>
          <w:kern w:val="0"/>
          <w:sz w:val="30"/>
          <w:szCs w:val="30"/>
          <w:lang w:eastAsia="ru-RU"/>
        </w:rPr>
        <w:t>действовать</w:t>
      </w:r>
      <w:proofErr w:type="gram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усиливают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активность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действия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Так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например</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факторами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позволяющими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сотруднику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получать</w:t>
      </w:r>
      <w:r w:rsidRPr="00BB4C25">
        <w:rPr>
          <w:rFonts w:ascii="Times New Roman" w:eastAsia="Times New Roman" w:hAnsi="Times New Roman" w:cs="Times New Roman"/>
          <w:spacing w:val="-5"/>
          <w:kern w:val="0"/>
          <w:sz w:val="30"/>
          <w:szCs w:val="30"/>
          <w:lang w:eastAsia="ru-RU"/>
        </w:rPr>
        <w:tab/>
      </w:r>
      <w:proofErr w:type="gramStart"/>
      <w:r w:rsidRPr="00BB4C25">
        <w:rPr>
          <w:rFonts w:ascii="Times New Roman" w:eastAsia="Times New Roman" w:hAnsi="Times New Roman" w:cs="Times New Roman" w:hint="eastAsia"/>
          <w:spacing w:val="-5"/>
          <w:kern w:val="0"/>
          <w:sz w:val="30"/>
          <w:szCs w:val="30"/>
          <w:lang w:eastAsia="ru-RU"/>
        </w:rPr>
        <w:t>внутреннее</w:t>
      </w:r>
      <w:proofErr w:type="gramEnd"/>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удовлетворение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работы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могут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быть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ощущение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значимости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результативности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своего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труда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чувство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причастности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определенному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удовлетворение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общения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дружеских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отношений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коллегами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основным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внешним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стимулам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трудовой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относятся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вознаграждения</w:t>
      </w:r>
      <w:r w:rsidRPr="00BB4C25">
        <w:rPr>
          <w:rFonts w:ascii="Times New Roman" w:eastAsia="Times New Roman" w:hAnsi="Times New Roman" w:cs="Times New Roman"/>
          <w:spacing w:val="-5"/>
          <w:kern w:val="0"/>
          <w:sz w:val="30"/>
          <w:szCs w:val="30"/>
          <w:lang w:eastAsia="ru-RU"/>
        </w:rPr>
        <w:t xml:space="preserve"> - </w:t>
      </w:r>
      <w:r w:rsidRPr="00BB4C25">
        <w:rPr>
          <w:rFonts w:ascii="Times New Roman" w:eastAsia="Times New Roman" w:hAnsi="Times New Roman" w:cs="Times New Roman" w:hint="eastAsia"/>
          <w:spacing w:val="-5"/>
          <w:kern w:val="0"/>
          <w:sz w:val="30"/>
          <w:szCs w:val="30"/>
          <w:lang w:eastAsia="ru-RU"/>
        </w:rPr>
        <w:t>это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зарплата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продвижение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службе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символы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признания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служебного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статуса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престижа</w:t>
      </w:r>
      <w:r w:rsidRPr="00BB4C25">
        <w:rPr>
          <w:rFonts w:ascii="Times New Roman" w:eastAsia="Times New Roman" w:hAnsi="Times New Roman" w:cs="Times New Roman"/>
          <w:spacing w:val="-5"/>
          <w:kern w:val="0"/>
          <w:sz w:val="30"/>
          <w:szCs w:val="30"/>
          <w:lang w:eastAsia="ru-RU"/>
        </w:rPr>
        <w:t xml:space="preserve"> [50].</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Психолого</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педагогические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основы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сущность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многообразие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условий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факторов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влияющих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эффективность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обусловливают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необходимость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целенаправленного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систематического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воздействия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мотивационный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компонент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сознания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Такое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влияние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обеспечивается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специально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организованным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которое</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 </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8 </w:t>
      </w:r>
      <w:r w:rsidRPr="00BB4C25">
        <w:rPr>
          <w:rFonts w:ascii="Times New Roman" w:eastAsia="Times New Roman" w:hAnsi="Times New Roman" w:cs="Times New Roman" w:hint="eastAsia"/>
          <w:spacing w:val="-5"/>
          <w:kern w:val="0"/>
          <w:sz w:val="30"/>
          <w:szCs w:val="30"/>
          <w:lang w:eastAsia="ru-RU"/>
        </w:rPr>
        <w:t>способствует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осознанию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учителями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потребности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постепенному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вовлечению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нее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большинства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членов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Значимость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заключается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также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обеспечивает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соответствие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стратегии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развития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учреждения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объединение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поддержку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усилий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новаторов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распространение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эффективных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инноваций</w:t>
      </w:r>
      <w:r w:rsidRPr="00BB4C25">
        <w:rPr>
          <w:rFonts w:ascii="Times New Roman" w:eastAsia="Times New Roman" w:hAnsi="Times New Roman" w:cs="Times New Roman"/>
          <w:spacing w:val="-5"/>
          <w:kern w:val="0"/>
          <w:sz w:val="30"/>
          <w:szCs w:val="30"/>
          <w:lang w:eastAsia="ru-RU"/>
        </w:rPr>
        <w:t xml:space="preserve"> [219].</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Таким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современный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руководитель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осуществляющий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перевод</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образовательного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учреждения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инновационный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режим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нуждается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специальных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знаниях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содержании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также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условиях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факторах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влияющих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эффективность</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proofErr w:type="gramStart"/>
      <w:r w:rsidRPr="00BB4C25">
        <w:rPr>
          <w:rFonts w:ascii="Times New Roman" w:eastAsia="Times New Roman" w:hAnsi="Times New Roman" w:cs="Times New Roman" w:hint="eastAsia"/>
          <w:spacing w:val="-5"/>
          <w:kern w:val="0"/>
          <w:sz w:val="30"/>
          <w:szCs w:val="30"/>
          <w:lang w:eastAsia="ru-RU"/>
        </w:rPr>
        <w:t>Управлению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деятельностью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образовательных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учреждениях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посвящены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научные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работы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отечественных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ученых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Афанасьевой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П</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Безрукова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Васильева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Ю</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Горбуновой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Габдуллина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Г</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Г</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Зверевой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Конаржевского</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Ю</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Королева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Г</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Лизинского</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Малышева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Б</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Шамовой</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Немовой</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Моисеева</w:t>
      </w:r>
      <w:r w:rsidRPr="00BB4C25">
        <w:rPr>
          <w:rFonts w:ascii="Times New Roman" w:eastAsia="Times New Roman" w:hAnsi="Times New Roman" w:cs="Times New Roman"/>
          <w:spacing w:val="-5"/>
          <w:kern w:val="0"/>
          <w:sz w:val="30"/>
          <w:szCs w:val="30"/>
          <w:lang w:eastAsia="ru-RU"/>
        </w:rPr>
        <w:t xml:space="preserve"> A.M., </w:t>
      </w:r>
      <w:r w:rsidRPr="00BB4C25">
        <w:rPr>
          <w:rFonts w:ascii="Times New Roman" w:eastAsia="Times New Roman" w:hAnsi="Times New Roman" w:cs="Times New Roman" w:hint="eastAsia"/>
          <w:spacing w:val="-5"/>
          <w:kern w:val="0"/>
          <w:sz w:val="30"/>
          <w:szCs w:val="30"/>
          <w:lang w:eastAsia="ru-RU"/>
        </w:rPr>
        <w:t>Радугина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Богоявленской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Симонова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П</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Терехова</w:t>
      </w:r>
      <w:proofErr w:type="gram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Третьякова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Лазарева</w:t>
      </w:r>
      <w:r w:rsidRPr="00BB4C25">
        <w:rPr>
          <w:rFonts w:ascii="Times New Roman" w:eastAsia="Times New Roman" w:hAnsi="Times New Roman" w:cs="Times New Roman"/>
          <w:spacing w:val="-5"/>
          <w:kern w:val="0"/>
          <w:sz w:val="30"/>
          <w:szCs w:val="30"/>
          <w:lang w:eastAsia="ru-RU"/>
        </w:rPr>
        <w:t xml:space="preserve"> B.C., </w:t>
      </w:r>
      <w:proofErr w:type="spellStart"/>
      <w:r w:rsidRPr="00BB4C25">
        <w:rPr>
          <w:rFonts w:ascii="Times New Roman" w:eastAsia="Times New Roman" w:hAnsi="Times New Roman" w:cs="Times New Roman" w:hint="eastAsia"/>
          <w:spacing w:val="-5"/>
          <w:kern w:val="0"/>
          <w:sz w:val="30"/>
          <w:szCs w:val="30"/>
          <w:lang w:eastAsia="ru-RU"/>
        </w:rPr>
        <w:t>Хомерики</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Г</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Поташника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Шакурова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Зубова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Кузьмина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СВ</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Шалаева</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Ямбурга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Шипилиной</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Л</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других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рассматривается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воздействие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интересы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потребности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для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достижения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наилучших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результатов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основе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Исследования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отечественных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зарубежных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ученых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области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менеджмента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свидетельствуют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наличии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шести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основных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функций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цикла</w:t>
      </w:r>
      <w:r w:rsidRPr="00BB4C25">
        <w:rPr>
          <w:rFonts w:ascii="Times New Roman" w:eastAsia="Times New Roman" w:hAnsi="Times New Roman" w:cs="Times New Roman"/>
          <w:spacing w:val="-5"/>
          <w:kern w:val="0"/>
          <w:sz w:val="30"/>
          <w:szCs w:val="30"/>
          <w:lang w:eastAsia="ru-RU"/>
        </w:rPr>
        <w:t xml:space="preserve"> [230], </w:t>
      </w:r>
      <w:r w:rsidRPr="00BB4C25">
        <w:rPr>
          <w:rFonts w:ascii="Times New Roman" w:eastAsia="Times New Roman" w:hAnsi="Times New Roman" w:cs="Times New Roman" w:hint="eastAsia"/>
          <w:spacing w:val="-5"/>
          <w:kern w:val="0"/>
          <w:sz w:val="30"/>
          <w:szCs w:val="30"/>
          <w:lang w:eastAsia="ru-RU"/>
        </w:rPr>
        <w:t>однако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сущность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структура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содержание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этих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функций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применительно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современной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педагогике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исследовались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Следствием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этого</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 </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9 </w:t>
      </w:r>
      <w:r w:rsidRPr="00BB4C25">
        <w:rPr>
          <w:rFonts w:ascii="Times New Roman" w:eastAsia="Times New Roman" w:hAnsi="Times New Roman" w:cs="Times New Roman" w:hint="eastAsia"/>
          <w:spacing w:val="-5"/>
          <w:kern w:val="0"/>
          <w:sz w:val="30"/>
          <w:szCs w:val="30"/>
          <w:lang w:eastAsia="ru-RU"/>
        </w:rPr>
        <w:t>является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недостаток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научного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знания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условиях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факторах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эффективности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Анализ</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результатов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области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педагогической</w:t>
      </w:r>
      <w:r w:rsidRPr="00BB4C25">
        <w:rPr>
          <w:rFonts w:ascii="Times New Roman" w:eastAsia="Times New Roman" w:hAnsi="Times New Roman" w:cs="Times New Roman"/>
          <w:spacing w:val="-5"/>
          <w:kern w:val="0"/>
          <w:sz w:val="30"/>
          <w:szCs w:val="30"/>
          <w:lang w:eastAsia="ru-RU"/>
        </w:rPr>
        <w:t xml:space="preserve"> </w:t>
      </w:r>
      <w:proofErr w:type="spellStart"/>
      <w:r w:rsidRPr="00BB4C25">
        <w:rPr>
          <w:rFonts w:ascii="Times New Roman" w:eastAsia="Times New Roman" w:hAnsi="Times New Roman" w:cs="Times New Roman" w:hint="eastAsia"/>
          <w:spacing w:val="-5"/>
          <w:kern w:val="0"/>
          <w:sz w:val="30"/>
          <w:szCs w:val="30"/>
          <w:lang w:eastAsia="ru-RU"/>
        </w:rPr>
        <w:t>инноватики</w:t>
      </w:r>
      <w:proofErr w:type="spell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менеджмента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позволяет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сделать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вывод</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недостаточной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разработанности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вопроса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именно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Этот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вывод</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определил</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актуальность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темы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проблема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которого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формулируется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следующим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образом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каковы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психолого</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педагогические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условия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разработки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реализации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управленческих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решений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Схема</w:t>
      </w:r>
      <w:r w:rsidRPr="00BB4C25">
        <w:rPr>
          <w:rFonts w:ascii="Times New Roman" w:eastAsia="Times New Roman" w:hAnsi="Times New Roman" w:cs="Times New Roman"/>
          <w:spacing w:val="-5"/>
          <w:kern w:val="0"/>
          <w:sz w:val="30"/>
          <w:szCs w:val="30"/>
          <w:lang w:eastAsia="ru-RU"/>
        </w:rPr>
        <w:t xml:space="preserve"> 1).</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Решение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этой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проблемы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составляет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цель</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которая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заключается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выявлении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психолого</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педагогических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условий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эффективности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Объект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исследования</w:t>
      </w:r>
      <w:r w:rsidRPr="00BB4C25">
        <w:rPr>
          <w:rFonts w:ascii="Times New Roman" w:eastAsia="Times New Roman" w:hAnsi="Times New Roman" w:cs="Times New Roman"/>
          <w:spacing w:val="-5"/>
          <w:kern w:val="0"/>
          <w:sz w:val="30"/>
          <w:szCs w:val="30"/>
          <w:lang w:eastAsia="ru-RU"/>
        </w:rPr>
        <w:t xml:space="preserve"> - </w:t>
      </w:r>
      <w:r w:rsidRPr="00BB4C25">
        <w:rPr>
          <w:rFonts w:ascii="Times New Roman" w:eastAsia="Times New Roman" w:hAnsi="Times New Roman" w:cs="Times New Roman" w:hint="eastAsia"/>
          <w:spacing w:val="-5"/>
          <w:kern w:val="0"/>
          <w:sz w:val="30"/>
          <w:szCs w:val="30"/>
          <w:lang w:eastAsia="ru-RU"/>
        </w:rPr>
        <w:t>процесс</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Предмет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исследования</w:t>
      </w:r>
      <w:r w:rsidRPr="00BB4C25">
        <w:rPr>
          <w:rFonts w:ascii="Times New Roman" w:eastAsia="Times New Roman" w:hAnsi="Times New Roman" w:cs="Times New Roman"/>
          <w:spacing w:val="-5"/>
          <w:kern w:val="0"/>
          <w:sz w:val="30"/>
          <w:szCs w:val="30"/>
          <w:lang w:eastAsia="ru-RU"/>
        </w:rPr>
        <w:t xml:space="preserve"> - </w:t>
      </w:r>
      <w:r w:rsidRPr="00BB4C25">
        <w:rPr>
          <w:rFonts w:ascii="Times New Roman" w:eastAsia="Times New Roman" w:hAnsi="Times New Roman" w:cs="Times New Roman" w:hint="eastAsia"/>
          <w:spacing w:val="-5"/>
          <w:kern w:val="0"/>
          <w:sz w:val="30"/>
          <w:szCs w:val="30"/>
          <w:lang w:eastAsia="ru-RU"/>
        </w:rPr>
        <w:t>условия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эффективности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Рамки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ограничиваются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рассмотрением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функций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цикла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средней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общеобразовательной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школы</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Гипотеза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исследования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основана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предположении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что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реализация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цикла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управленческих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решений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окажет</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действенное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влияние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наиболее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предпочтительной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иерархии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учителя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следующих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условиях</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 xml:space="preserve"> </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spacing w:val="-5"/>
          <w:kern w:val="0"/>
          <w:sz w:val="30"/>
          <w:szCs w:val="30"/>
          <w:lang w:eastAsia="ru-RU"/>
        </w:rPr>
        <w:t>10</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w:t>
      </w:r>
      <w:r w:rsidRPr="00BB4C25">
        <w:rPr>
          <w:rFonts w:ascii="Times New Roman" w:eastAsia="Times New Roman" w:hAnsi="Times New Roman" w:cs="Times New Roman"/>
          <w:spacing w:val="-5"/>
          <w:kern w:val="0"/>
          <w:sz w:val="30"/>
          <w:szCs w:val="30"/>
          <w:lang w:eastAsia="ru-RU"/>
        </w:rPr>
        <w:tab/>
      </w:r>
      <w:r w:rsidRPr="00BB4C25">
        <w:rPr>
          <w:rFonts w:ascii="Times New Roman" w:eastAsia="Times New Roman" w:hAnsi="Times New Roman" w:cs="Times New Roman" w:hint="eastAsia"/>
          <w:spacing w:val="-5"/>
          <w:kern w:val="0"/>
          <w:sz w:val="30"/>
          <w:szCs w:val="30"/>
          <w:lang w:eastAsia="ru-RU"/>
        </w:rPr>
        <w:t>отражение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содержании</w:t>
      </w:r>
      <w:r w:rsidRPr="00BB4C25">
        <w:rPr>
          <w:rFonts w:ascii="Times New Roman" w:eastAsia="Times New Roman" w:hAnsi="Times New Roman" w:cs="Times New Roman"/>
          <w:spacing w:val="-5"/>
          <w:kern w:val="0"/>
          <w:sz w:val="30"/>
          <w:szCs w:val="30"/>
          <w:lang w:eastAsia="ru-RU"/>
        </w:rPr>
        <w:t xml:space="preserve"> </w:t>
      </w:r>
      <w:proofErr w:type="gramStart"/>
      <w:r w:rsidRPr="00BB4C25">
        <w:rPr>
          <w:rFonts w:ascii="Times New Roman" w:eastAsia="Times New Roman" w:hAnsi="Times New Roman" w:cs="Times New Roman" w:hint="eastAsia"/>
          <w:spacing w:val="-5"/>
          <w:kern w:val="0"/>
          <w:sz w:val="30"/>
          <w:szCs w:val="30"/>
          <w:lang w:eastAsia="ru-RU"/>
        </w:rPr>
        <w:t>функций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цикла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специфических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особенностей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процесса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proofErr w:type="gramEnd"/>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w:t>
      </w:r>
      <w:r w:rsidRPr="00BB4C25">
        <w:rPr>
          <w:rFonts w:ascii="Times New Roman" w:eastAsia="Times New Roman" w:hAnsi="Times New Roman" w:cs="Times New Roman"/>
          <w:spacing w:val="-5"/>
          <w:kern w:val="0"/>
          <w:sz w:val="30"/>
          <w:szCs w:val="30"/>
          <w:lang w:eastAsia="ru-RU"/>
        </w:rPr>
        <w:tab/>
      </w:r>
      <w:r w:rsidRPr="00BB4C25">
        <w:rPr>
          <w:rFonts w:ascii="Times New Roman" w:eastAsia="Times New Roman" w:hAnsi="Times New Roman" w:cs="Times New Roman" w:hint="eastAsia"/>
          <w:spacing w:val="-5"/>
          <w:kern w:val="0"/>
          <w:sz w:val="30"/>
          <w:szCs w:val="30"/>
          <w:lang w:eastAsia="ru-RU"/>
        </w:rPr>
        <w:t>целостное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последовательное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систематичное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применение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компонентов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цикла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всех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этапах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формирования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мотивации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w:t>
      </w:r>
    </w:p>
    <w:p w:rsidR="00BB4C25" w:rsidRPr="00BB4C25"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w:t>
      </w:r>
      <w:r w:rsidRPr="00BB4C25">
        <w:rPr>
          <w:rFonts w:ascii="Times New Roman" w:eastAsia="Times New Roman" w:hAnsi="Times New Roman" w:cs="Times New Roman"/>
          <w:spacing w:val="-5"/>
          <w:kern w:val="0"/>
          <w:sz w:val="30"/>
          <w:szCs w:val="30"/>
          <w:lang w:eastAsia="ru-RU"/>
        </w:rPr>
        <w:tab/>
      </w:r>
      <w:r w:rsidRPr="00BB4C25">
        <w:rPr>
          <w:rFonts w:ascii="Times New Roman" w:eastAsia="Times New Roman" w:hAnsi="Times New Roman" w:cs="Times New Roman" w:hint="eastAsia"/>
          <w:spacing w:val="-5"/>
          <w:kern w:val="0"/>
          <w:sz w:val="30"/>
          <w:szCs w:val="30"/>
          <w:lang w:eastAsia="ru-RU"/>
        </w:rPr>
        <w:t>обеспечение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единства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осознания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педагогом</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собственного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профессионально</w:t>
      </w:r>
      <w:r w:rsidRPr="00BB4C25">
        <w:rPr>
          <w:rFonts w:ascii="Times New Roman" w:eastAsia="Times New Roman" w:hAnsi="Times New Roman" w:cs="Times New Roman"/>
          <w:spacing w:val="-5"/>
          <w:kern w:val="0"/>
          <w:sz w:val="30"/>
          <w:szCs w:val="30"/>
          <w:lang w:eastAsia="ru-RU"/>
        </w:rPr>
        <w:t>-</w:t>
      </w:r>
      <w:r w:rsidRPr="00BB4C25">
        <w:rPr>
          <w:rFonts w:ascii="Times New Roman" w:eastAsia="Times New Roman" w:hAnsi="Times New Roman" w:cs="Times New Roman" w:hint="eastAsia"/>
          <w:spacing w:val="-5"/>
          <w:kern w:val="0"/>
          <w:sz w:val="30"/>
          <w:szCs w:val="30"/>
          <w:lang w:eastAsia="ru-RU"/>
        </w:rPr>
        <w:t>личностного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роста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общественного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признания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его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компетентности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развития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высокого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уровня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достижений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w:t>
      </w:r>
    </w:p>
    <w:p w:rsidR="009C4C52" w:rsidRDefault="00BB4C25" w:rsidP="00BB4C25">
      <w:pPr>
        <w:rPr>
          <w:rFonts w:ascii="Times New Roman" w:eastAsia="Times New Roman" w:hAnsi="Times New Roman" w:cs="Times New Roman"/>
          <w:spacing w:val="-5"/>
          <w:kern w:val="0"/>
          <w:sz w:val="30"/>
          <w:szCs w:val="30"/>
          <w:lang w:eastAsia="ru-RU"/>
        </w:rPr>
      </w:pPr>
      <w:r w:rsidRPr="00BB4C25">
        <w:rPr>
          <w:rFonts w:ascii="Times New Roman" w:eastAsia="Times New Roman" w:hAnsi="Times New Roman" w:cs="Times New Roman" w:hint="eastAsia"/>
          <w:spacing w:val="-5"/>
          <w:kern w:val="0"/>
          <w:sz w:val="30"/>
          <w:szCs w:val="30"/>
          <w:lang w:eastAsia="ru-RU"/>
        </w:rPr>
        <w:t>•</w:t>
      </w:r>
      <w:r w:rsidRPr="00BB4C25">
        <w:rPr>
          <w:rFonts w:ascii="Times New Roman" w:eastAsia="Times New Roman" w:hAnsi="Times New Roman" w:cs="Times New Roman"/>
          <w:spacing w:val="-5"/>
          <w:kern w:val="0"/>
          <w:sz w:val="30"/>
          <w:szCs w:val="30"/>
          <w:lang w:eastAsia="ru-RU"/>
        </w:rPr>
        <w:tab/>
      </w:r>
      <w:r w:rsidRPr="00BB4C25">
        <w:rPr>
          <w:rFonts w:ascii="Times New Roman" w:eastAsia="Times New Roman" w:hAnsi="Times New Roman" w:cs="Times New Roman" w:hint="eastAsia"/>
          <w:spacing w:val="-5"/>
          <w:kern w:val="0"/>
          <w:sz w:val="30"/>
          <w:szCs w:val="30"/>
          <w:lang w:eastAsia="ru-RU"/>
        </w:rPr>
        <w:t>нацеленности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управленческих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решений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на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развитие</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у</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членов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педагогического</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коллектива</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способностей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рефлексии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идентификации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коррекции</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профессиональных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действий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проектированию</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содержания</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инновационных</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компонентов</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педагогической</w:t>
      </w:r>
      <w:r w:rsidRPr="00BB4C25">
        <w:rPr>
          <w:rFonts w:ascii="Times New Roman" w:eastAsia="Times New Roman" w:hAnsi="Times New Roman" w:cs="Times New Roman"/>
          <w:spacing w:val="-5"/>
          <w:kern w:val="0"/>
          <w:sz w:val="30"/>
          <w:szCs w:val="30"/>
          <w:lang w:eastAsia="ru-RU"/>
        </w:rPr>
        <w:t xml:space="preserve"> </w:t>
      </w:r>
      <w:r w:rsidRPr="00BB4C25">
        <w:rPr>
          <w:rFonts w:ascii="Times New Roman" w:eastAsia="Times New Roman" w:hAnsi="Times New Roman" w:cs="Times New Roman" w:hint="eastAsia"/>
          <w:spacing w:val="-5"/>
          <w:kern w:val="0"/>
          <w:sz w:val="30"/>
          <w:szCs w:val="30"/>
          <w:lang w:eastAsia="ru-RU"/>
        </w:rPr>
        <w:t>деятельности</w:t>
      </w:r>
      <w:r w:rsidRPr="00BB4C25">
        <w:rPr>
          <w:rFonts w:ascii="Times New Roman" w:eastAsia="Times New Roman" w:hAnsi="Times New Roman" w:cs="Times New Roman"/>
          <w:spacing w:val="-5"/>
          <w:kern w:val="0"/>
          <w:sz w:val="30"/>
          <w:szCs w:val="30"/>
          <w:lang w:eastAsia="ru-RU"/>
        </w:rPr>
        <w:t>.</w:t>
      </w:r>
    </w:p>
    <w:p w:rsidR="00BB4C25" w:rsidRDefault="00BB4C25" w:rsidP="00BB4C25">
      <w:pPr>
        <w:rPr>
          <w:rFonts w:ascii="Times New Roman" w:eastAsia="Times New Roman" w:hAnsi="Times New Roman" w:cs="Times New Roman"/>
          <w:spacing w:val="-5"/>
          <w:kern w:val="0"/>
          <w:sz w:val="30"/>
          <w:szCs w:val="30"/>
          <w:lang w:eastAsia="ru-RU"/>
        </w:rPr>
      </w:pPr>
    </w:p>
    <w:p w:rsidR="00BB4C25" w:rsidRDefault="00BB4C25" w:rsidP="00BB4C25">
      <w:pPr>
        <w:rPr>
          <w:rFonts w:ascii="Times New Roman" w:eastAsia="Times New Roman" w:hAnsi="Times New Roman" w:cs="Times New Roman"/>
          <w:spacing w:val="-5"/>
          <w:kern w:val="0"/>
          <w:sz w:val="30"/>
          <w:szCs w:val="30"/>
          <w:lang w:eastAsia="ru-RU"/>
        </w:rPr>
      </w:pPr>
    </w:p>
    <w:p w:rsidR="00BB4C25" w:rsidRDefault="00BB4C25" w:rsidP="00BB4C25">
      <w:pPr>
        <w:rPr>
          <w:rFonts w:ascii="Times New Roman" w:eastAsia="Times New Roman" w:hAnsi="Times New Roman" w:cs="Times New Roman"/>
          <w:spacing w:val="-5"/>
          <w:kern w:val="0"/>
          <w:sz w:val="30"/>
          <w:szCs w:val="30"/>
          <w:lang w:eastAsia="ru-RU"/>
        </w:rPr>
      </w:pPr>
    </w:p>
    <w:p w:rsidR="00BB4C25" w:rsidRDefault="00BB4C25" w:rsidP="00BB4C25">
      <w:r>
        <w:rPr>
          <w:rFonts w:hint="eastAsia"/>
        </w:rPr>
        <w:t>ЗАКЛЮЧЕНИЕ</w:t>
      </w:r>
    </w:p>
    <w:p w:rsidR="00BB4C25" w:rsidRDefault="00BB4C25" w:rsidP="00BB4C25">
      <w:r>
        <w:rPr>
          <w:rFonts w:hint="eastAsia"/>
        </w:rPr>
        <w:t>Проведенное</w:t>
      </w:r>
      <w:r>
        <w:t></w:t>
      </w:r>
      <w:r>
        <w:rPr>
          <w:rFonts w:hint="eastAsia"/>
        </w:rPr>
        <w:t>исследование</w:t>
      </w:r>
      <w:r>
        <w:t></w:t>
      </w:r>
      <w:r>
        <w:rPr>
          <w:rFonts w:hint="eastAsia"/>
        </w:rPr>
        <w:t>позволило</w:t>
      </w:r>
      <w:r>
        <w:t></w:t>
      </w:r>
      <w:r>
        <w:rPr>
          <w:rFonts w:hint="eastAsia"/>
        </w:rPr>
        <w:t>сформулировать</w:t>
      </w:r>
      <w:r>
        <w:t></w:t>
      </w:r>
      <w:r>
        <w:rPr>
          <w:rFonts w:hint="eastAsia"/>
        </w:rPr>
        <w:t>совокупность</w:t>
      </w:r>
      <w:r>
        <w:t></w:t>
      </w:r>
      <w:r>
        <w:rPr>
          <w:rFonts w:hint="eastAsia"/>
        </w:rPr>
        <w:t>психолого</w:t>
      </w:r>
      <w:r>
        <w:t></w:t>
      </w:r>
      <w:r>
        <w:rPr>
          <w:rFonts w:hint="eastAsia"/>
        </w:rPr>
        <w:t>педагогических</w:t>
      </w:r>
      <w:r>
        <w:t></w:t>
      </w:r>
      <w:r>
        <w:rPr>
          <w:rFonts w:hint="eastAsia"/>
        </w:rPr>
        <w:t>условий</w:t>
      </w:r>
      <w:r>
        <w:t></w:t>
      </w:r>
      <w:r>
        <w:t></w:t>
      </w:r>
      <w:r>
        <w:rPr>
          <w:rFonts w:hint="eastAsia"/>
        </w:rPr>
        <w:t>определяющих</w:t>
      </w:r>
      <w:r>
        <w:t></w:t>
      </w:r>
      <w:r>
        <w:rPr>
          <w:rFonts w:hint="eastAsia"/>
        </w:rPr>
        <w:t>эффективность</w:t>
      </w:r>
      <w:r>
        <w:t></w:t>
      </w:r>
      <w:r>
        <w:rPr>
          <w:rFonts w:hint="eastAsia"/>
        </w:rPr>
        <w:t>процесса</w:t>
      </w:r>
      <w:r>
        <w:t></w:t>
      </w:r>
      <w:r>
        <w:rPr>
          <w:rFonts w:hint="eastAsia"/>
        </w:rPr>
        <w:t>управления</w:t>
      </w:r>
      <w:r>
        <w:t></w:t>
      </w:r>
      <w:r>
        <w:rPr>
          <w:rFonts w:hint="eastAsia"/>
        </w:rPr>
        <w:t>формированием</w:t>
      </w:r>
      <w:r>
        <w:t></w:t>
      </w:r>
      <w:r>
        <w:rPr>
          <w:rFonts w:hint="eastAsia"/>
        </w:rPr>
        <w:t>мотивации</w:t>
      </w:r>
      <w:r>
        <w:t></w:t>
      </w:r>
      <w:r>
        <w:rPr>
          <w:rFonts w:hint="eastAsia"/>
        </w:rPr>
        <w:t>педагогического</w:t>
      </w:r>
      <w:r>
        <w:t></w:t>
      </w:r>
      <w:r>
        <w:rPr>
          <w:rFonts w:hint="eastAsia"/>
        </w:rPr>
        <w:t>коллектива</w:t>
      </w:r>
      <w:r>
        <w:t></w:t>
      </w:r>
      <w:r>
        <w:rPr>
          <w:rFonts w:hint="eastAsia"/>
        </w:rPr>
        <w:t>к</w:t>
      </w:r>
      <w:r>
        <w:t></w:t>
      </w:r>
      <w:r>
        <w:rPr>
          <w:rFonts w:hint="eastAsia"/>
        </w:rPr>
        <w:t>инновационной</w:t>
      </w:r>
      <w:r>
        <w:t></w:t>
      </w:r>
      <w:r>
        <w:rPr>
          <w:rFonts w:hint="eastAsia"/>
        </w:rPr>
        <w:t>деятельности</w:t>
      </w:r>
      <w:r>
        <w:t></w:t>
      </w:r>
      <w:r>
        <w:t></w:t>
      </w:r>
      <w:r>
        <w:rPr>
          <w:rFonts w:hint="eastAsia"/>
        </w:rPr>
        <w:t>основными</w:t>
      </w:r>
      <w:r>
        <w:t></w:t>
      </w:r>
      <w:r>
        <w:rPr>
          <w:rFonts w:hint="eastAsia"/>
        </w:rPr>
        <w:t>из</w:t>
      </w:r>
      <w:r>
        <w:t></w:t>
      </w:r>
      <w:r>
        <w:rPr>
          <w:rFonts w:hint="eastAsia"/>
        </w:rPr>
        <w:t>которых</w:t>
      </w:r>
      <w:r>
        <w:t></w:t>
      </w:r>
      <w:r>
        <w:rPr>
          <w:rFonts w:hint="eastAsia"/>
        </w:rPr>
        <w:t>являются</w:t>
      </w:r>
      <w:r>
        <w:t></w:t>
      </w:r>
    </w:p>
    <w:p w:rsidR="00BB4C25" w:rsidRDefault="00BB4C25" w:rsidP="00BB4C25">
      <w:r>
        <w:rPr>
          <w:rFonts w:hint="eastAsia"/>
        </w:rPr>
        <w:t>•</w:t>
      </w:r>
      <w:r>
        <w:tab/>
      </w:r>
      <w:r>
        <w:rPr>
          <w:rFonts w:hint="eastAsia"/>
        </w:rPr>
        <w:t>отражение</w:t>
      </w:r>
      <w:r>
        <w:t></w:t>
      </w:r>
      <w:r>
        <w:rPr>
          <w:rFonts w:hint="eastAsia"/>
        </w:rPr>
        <w:t>в</w:t>
      </w:r>
      <w:r>
        <w:t></w:t>
      </w:r>
      <w:r>
        <w:rPr>
          <w:rFonts w:hint="eastAsia"/>
        </w:rPr>
        <w:t>содержании</w:t>
      </w:r>
      <w:r>
        <w:t></w:t>
      </w:r>
      <w:r>
        <w:rPr>
          <w:rFonts w:hint="eastAsia"/>
        </w:rPr>
        <w:t>функций</w:t>
      </w:r>
      <w:r>
        <w:t></w:t>
      </w:r>
      <w:r>
        <w:rPr>
          <w:rFonts w:hint="eastAsia"/>
        </w:rPr>
        <w:t>управленческого</w:t>
      </w:r>
      <w:r>
        <w:t></w:t>
      </w:r>
      <w:r>
        <w:rPr>
          <w:rFonts w:hint="eastAsia"/>
        </w:rPr>
        <w:t>цикла</w:t>
      </w:r>
      <w:r>
        <w:t></w:t>
      </w:r>
      <w:r>
        <w:rPr>
          <w:rFonts w:hint="eastAsia"/>
        </w:rPr>
        <w:t>специфических</w:t>
      </w:r>
      <w:r>
        <w:t></w:t>
      </w:r>
      <w:r>
        <w:rPr>
          <w:rFonts w:hint="eastAsia"/>
        </w:rPr>
        <w:t>особенностей</w:t>
      </w:r>
      <w:r>
        <w:t></w:t>
      </w:r>
      <w:r>
        <w:rPr>
          <w:rFonts w:hint="eastAsia"/>
        </w:rPr>
        <w:t>инновационной</w:t>
      </w:r>
      <w:r>
        <w:t></w:t>
      </w:r>
      <w:r>
        <w:rPr>
          <w:rFonts w:hint="eastAsia"/>
        </w:rPr>
        <w:t>деятельности</w:t>
      </w:r>
      <w:r>
        <w:t></w:t>
      </w:r>
      <w:r>
        <w:rPr>
          <w:rFonts w:hint="eastAsia"/>
        </w:rPr>
        <w:t>педагогического</w:t>
      </w:r>
      <w:r>
        <w:t></w:t>
      </w:r>
      <w:r>
        <w:rPr>
          <w:rFonts w:hint="eastAsia"/>
        </w:rPr>
        <w:t>коллектива</w:t>
      </w:r>
      <w:r>
        <w:t></w:t>
      </w:r>
    </w:p>
    <w:p w:rsidR="00BB4C25" w:rsidRDefault="00BB4C25" w:rsidP="00BB4C25">
      <w:r>
        <w:rPr>
          <w:rFonts w:hint="eastAsia"/>
        </w:rPr>
        <w:t>•</w:t>
      </w:r>
      <w:r>
        <w:tab/>
      </w:r>
      <w:r>
        <w:rPr>
          <w:rFonts w:hint="eastAsia"/>
        </w:rPr>
        <w:t>целостное</w:t>
      </w:r>
      <w:r>
        <w:t></w:t>
      </w:r>
      <w:r>
        <w:t></w:t>
      </w:r>
      <w:r>
        <w:rPr>
          <w:rFonts w:hint="eastAsia"/>
        </w:rPr>
        <w:t>последовательное</w:t>
      </w:r>
      <w:r>
        <w:t></w:t>
      </w:r>
      <w:r>
        <w:rPr>
          <w:rFonts w:hint="eastAsia"/>
        </w:rPr>
        <w:t>и</w:t>
      </w:r>
      <w:r>
        <w:t></w:t>
      </w:r>
      <w:r>
        <w:rPr>
          <w:rFonts w:hint="eastAsia"/>
        </w:rPr>
        <w:t>систематичное</w:t>
      </w:r>
      <w:r>
        <w:t></w:t>
      </w:r>
      <w:r>
        <w:rPr>
          <w:rFonts w:hint="eastAsia"/>
        </w:rPr>
        <w:t>применение</w:t>
      </w:r>
      <w:r>
        <w:t></w:t>
      </w:r>
      <w:r>
        <w:rPr>
          <w:rFonts w:hint="eastAsia"/>
        </w:rPr>
        <w:t>всех</w:t>
      </w:r>
      <w:r>
        <w:t></w:t>
      </w:r>
      <w:r>
        <w:rPr>
          <w:rFonts w:hint="eastAsia"/>
        </w:rPr>
        <w:t>компонентов</w:t>
      </w:r>
      <w:r>
        <w:t></w:t>
      </w:r>
      <w:r>
        <w:rPr>
          <w:rFonts w:hint="eastAsia"/>
        </w:rPr>
        <w:t>управленческого</w:t>
      </w:r>
      <w:r>
        <w:t></w:t>
      </w:r>
      <w:r>
        <w:rPr>
          <w:rFonts w:hint="eastAsia"/>
        </w:rPr>
        <w:t>цикла</w:t>
      </w:r>
      <w:r>
        <w:t></w:t>
      </w:r>
      <w:r>
        <w:rPr>
          <w:rFonts w:hint="eastAsia"/>
        </w:rPr>
        <w:t>на</w:t>
      </w:r>
      <w:r>
        <w:t></w:t>
      </w:r>
      <w:r>
        <w:rPr>
          <w:rFonts w:hint="eastAsia"/>
        </w:rPr>
        <w:t>всех</w:t>
      </w:r>
      <w:r>
        <w:t></w:t>
      </w:r>
      <w:r>
        <w:rPr>
          <w:rFonts w:hint="eastAsia"/>
        </w:rPr>
        <w:t>этапах</w:t>
      </w:r>
      <w:r>
        <w:t></w:t>
      </w:r>
      <w:r>
        <w:rPr>
          <w:rFonts w:hint="eastAsia"/>
        </w:rPr>
        <w:t>формирования</w:t>
      </w:r>
      <w:r>
        <w:t></w:t>
      </w:r>
      <w:r>
        <w:rPr>
          <w:rFonts w:hint="eastAsia"/>
        </w:rPr>
        <w:t>мотивации</w:t>
      </w:r>
      <w:r>
        <w:t></w:t>
      </w:r>
      <w:r>
        <w:rPr>
          <w:rFonts w:hint="eastAsia"/>
        </w:rPr>
        <w:t>педагогического</w:t>
      </w:r>
      <w:r>
        <w:t></w:t>
      </w:r>
      <w:r>
        <w:rPr>
          <w:rFonts w:hint="eastAsia"/>
        </w:rPr>
        <w:t>коллектива</w:t>
      </w:r>
      <w:r>
        <w:t></w:t>
      </w:r>
      <w:r>
        <w:rPr>
          <w:rFonts w:hint="eastAsia"/>
        </w:rPr>
        <w:t>к</w:t>
      </w:r>
      <w:r>
        <w:t></w:t>
      </w:r>
      <w:r>
        <w:rPr>
          <w:rFonts w:hint="eastAsia"/>
        </w:rPr>
        <w:t>инновационной</w:t>
      </w:r>
      <w:r>
        <w:t></w:t>
      </w:r>
      <w:r>
        <w:rPr>
          <w:rFonts w:hint="eastAsia"/>
        </w:rPr>
        <w:t>деятельности</w:t>
      </w:r>
      <w:r>
        <w:t></w:t>
      </w:r>
    </w:p>
    <w:p w:rsidR="00BB4C25" w:rsidRDefault="00BB4C25" w:rsidP="00BB4C25">
      <w:r>
        <w:rPr>
          <w:rFonts w:hint="eastAsia"/>
        </w:rPr>
        <w:t>•</w:t>
      </w:r>
      <w:r>
        <w:tab/>
      </w:r>
      <w:r>
        <w:rPr>
          <w:rFonts w:hint="eastAsia"/>
        </w:rPr>
        <w:t>обеспечение</w:t>
      </w:r>
      <w:r>
        <w:t></w:t>
      </w:r>
      <w:r>
        <w:rPr>
          <w:rFonts w:hint="eastAsia"/>
        </w:rPr>
        <w:t>единства</w:t>
      </w:r>
      <w:r>
        <w:t></w:t>
      </w:r>
      <w:r>
        <w:rPr>
          <w:rFonts w:hint="eastAsia"/>
        </w:rPr>
        <w:t>осознания</w:t>
      </w:r>
      <w:r>
        <w:t></w:t>
      </w:r>
      <w:r>
        <w:rPr>
          <w:rFonts w:hint="eastAsia"/>
        </w:rPr>
        <w:t>педагогом</w:t>
      </w:r>
      <w:r>
        <w:t></w:t>
      </w:r>
      <w:r>
        <w:rPr>
          <w:rFonts w:hint="eastAsia"/>
        </w:rPr>
        <w:t>собственного</w:t>
      </w:r>
      <w:r>
        <w:t></w:t>
      </w:r>
      <w:r>
        <w:rPr>
          <w:rFonts w:hint="eastAsia"/>
        </w:rPr>
        <w:t>профессионально</w:t>
      </w:r>
      <w:r>
        <w:t></w:t>
      </w:r>
      <w:r>
        <w:rPr>
          <w:rFonts w:hint="eastAsia"/>
        </w:rPr>
        <w:t>личностного</w:t>
      </w:r>
      <w:r>
        <w:t></w:t>
      </w:r>
      <w:r>
        <w:rPr>
          <w:rFonts w:hint="eastAsia"/>
        </w:rPr>
        <w:t>роста</w:t>
      </w:r>
      <w:r>
        <w:t></w:t>
      </w:r>
      <w:r>
        <w:rPr>
          <w:rFonts w:hint="eastAsia"/>
        </w:rPr>
        <w:t>и</w:t>
      </w:r>
      <w:r>
        <w:t></w:t>
      </w:r>
      <w:r>
        <w:rPr>
          <w:rFonts w:hint="eastAsia"/>
        </w:rPr>
        <w:t>общественного</w:t>
      </w:r>
      <w:r>
        <w:t></w:t>
      </w:r>
      <w:r>
        <w:rPr>
          <w:rFonts w:hint="eastAsia"/>
        </w:rPr>
        <w:t>признания</w:t>
      </w:r>
      <w:r>
        <w:t></w:t>
      </w:r>
      <w:r>
        <w:rPr>
          <w:rFonts w:hint="eastAsia"/>
        </w:rPr>
        <w:t>его</w:t>
      </w:r>
      <w:r>
        <w:t></w:t>
      </w:r>
      <w:r>
        <w:rPr>
          <w:rFonts w:hint="eastAsia"/>
        </w:rPr>
        <w:t>компетентности</w:t>
      </w:r>
      <w:r>
        <w:t></w:t>
      </w:r>
      <w:r>
        <w:t></w:t>
      </w:r>
      <w:r>
        <w:rPr>
          <w:rFonts w:hint="eastAsia"/>
        </w:rPr>
        <w:t>развития</w:t>
      </w:r>
      <w:r>
        <w:t></w:t>
      </w:r>
      <w:r>
        <w:rPr>
          <w:rFonts w:hint="eastAsia"/>
        </w:rPr>
        <w:t>высокого</w:t>
      </w:r>
      <w:r>
        <w:t></w:t>
      </w:r>
      <w:r>
        <w:rPr>
          <w:rFonts w:hint="eastAsia"/>
        </w:rPr>
        <w:t>уровня</w:t>
      </w:r>
      <w:r>
        <w:t></w:t>
      </w:r>
      <w:r>
        <w:rPr>
          <w:rFonts w:hint="eastAsia"/>
        </w:rPr>
        <w:t>достижений</w:t>
      </w:r>
      <w:r>
        <w:t></w:t>
      </w:r>
      <w:r>
        <w:rPr>
          <w:rFonts w:hint="eastAsia"/>
        </w:rPr>
        <w:t>в</w:t>
      </w:r>
      <w:r>
        <w:t></w:t>
      </w:r>
      <w:r>
        <w:rPr>
          <w:rFonts w:hint="eastAsia"/>
        </w:rPr>
        <w:t>инновационной</w:t>
      </w:r>
      <w:r>
        <w:t></w:t>
      </w:r>
      <w:r>
        <w:rPr>
          <w:rFonts w:hint="eastAsia"/>
        </w:rPr>
        <w:t>деятельности</w:t>
      </w:r>
      <w:r>
        <w:t></w:t>
      </w:r>
    </w:p>
    <w:p w:rsidR="00BB4C25" w:rsidRDefault="00BB4C25" w:rsidP="00BB4C25">
      <w:r>
        <w:rPr>
          <w:rFonts w:hint="eastAsia"/>
        </w:rPr>
        <w:t>•</w:t>
      </w:r>
      <w:r>
        <w:tab/>
      </w:r>
      <w:r>
        <w:rPr>
          <w:rFonts w:hint="eastAsia"/>
        </w:rPr>
        <w:t>нацеленность</w:t>
      </w:r>
      <w:r>
        <w:t></w:t>
      </w:r>
      <w:r>
        <w:rPr>
          <w:rFonts w:hint="eastAsia"/>
        </w:rPr>
        <w:t>управленческих</w:t>
      </w:r>
      <w:r>
        <w:t></w:t>
      </w:r>
      <w:r>
        <w:rPr>
          <w:rFonts w:hint="eastAsia"/>
        </w:rPr>
        <w:t>решений</w:t>
      </w:r>
      <w:r>
        <w:t></w:t>
      </w:r>
      <w:r>
        <w:rPr>
          <w:rFonts w:hint="eastAsia"/>
        </w:rPr>
        <w:t>на</w:t>
      </w:r>
      <w:r>
        <w:t></w:t>
      </w:r>
      <w:r>
        <w:rPr>
          <w:rFonts w:hint="eastAsia"/>
        </w:rPr>
        <w:t>развитие</w:t>
      </w:r>
      <w:r>
        <w:t></w:t>
      </w:r>
      <w:r>
        <w:rPr>
          <w:rFonts w:hint="eastAsia"/>
        </w:rPr>
        <w:t>у</w:t>
      </w:r>
      <w:r>
        <w:t></w:t>
      </w:r>
      <w:r>
        <w:rPr>
          <w:rFonts w:hint="eastAsia"/>
        </w:rPr>
        <w:t>членов</w:t>
      </w:r>
      <w:r>
        <w:t></w:t>
      </w:r>
      <w:r>
        <w:rPr>
          <w:rFonts w:hint="eastAsia"/>
        </w:rPr>
        <w:t>педагогического</w:t>
      </w:r>
      <w:r>
        <w:t></w:t>
      </w:r>
      <w:r>
        <w:rPr>
          <w:rFonts w:hint="eastAsia"/>
        </w:rPr>
        <w:t>коллектива</w:t>
      </w:r>
      <w:r>
        <w:t></w:t>
      </w:r>
      <w:r>
        <w:rPr>
          <w:rFonts w:hint="eastAsia"/>
        </w:rPr>
        <w:t>способностей</w:t>
      </w:r>
      <w:r>
        <w:t></w:t>
      </w:r>
      <w:r>
        <w:rPr>
          <w:rFonts w:hint="eastAsia"/>
        </w:rPr>
        <w:t>к</w:t>
      </w:r>
      <w:r>
        <w:t></w:t>
      </w:r>
      <w:r>
        <w:rPr>
          <w:rFonts w:hint="eastAsia"/>
        </w:rPr>
        <w:t>рефлексии</w:t>
      </w:r>
      <w:r>
        <w:t></w:t>
      </w:r>
      <w:r>
        <w:t></w:t>
      </w:r>
      <w:r>
        <w:rPr>
          <w:rFonts w:hint="eastAsia"/>
        </w:rPr>
        <w:t>идентификации</w:t>
      </w:r>
      <w:r>
        <w:t></w:t>
      </w:r>
      <w:r>
        <w:rPr>
          <w:rFonts w:hint="eastAsia"/>
        </w:rPr>
        <w:t>и</w:t>
      </w:r>
      <w:r>
        <w:t></w:t>
      </w:r>
      <w:r>
        <w:rPr>
          <w:rFonts w:hint="eastAsia"/>
        </w:rPr>
        <w:t>коррекции</w:t>
      </w:r>
      <w:r>
        <w:t></w:t>
      </w:r>
      <w:r>
        <w:rPr>
          <w:rFonts w:hint="eastAsia"/>
        </w:rPr>
        <w:t>профессиональных</w:t>
      </w:r>
      <w:r>
        <w:t></w:t>
      </w:r>
      <w:r>
        <w:rPr>
          <w:rFonts w:hint="eastAsia"/>
        </w:rPr>
        <w:t>действий</w:t>
      </w:r>
      <w:r>
        <w:t></w:t>
      </w:r>
      <w:r>
        <w:t></w:t>
      </w:r>
      <w:r>
        <w:rPr>
          <w:rFonts w:hint="eastAsia"/>
        </w:rPr>
        <w:t>проектированию</w:t>
      </w:r>
      <w:r>
        <w:t></w:t>
      </w:r>
      <w:r>
        <w:rPr>
          <w:rFonts w:hint="eastAsia"/>
        </w:rPr>
        <w:t>содержания</w:t>
      </w:r>
      <w:r>
        <w:t></w:t>
      </w:r>
      <w:r>
        <w:rPr>
          <w:rFonts w:hint="eastAsia"/>
        </w:rPr>
        <w:t>инновационных</w:t>
      </w:r>
      <w:r>
        <w:t></w:t>
      </w:r>
      <w:r>
        <w:rPr>
          <w:rFonts w:hint="eastAsia"/>
        </w:rPr>
        <w:t>компонентов</w:t>
      </w:r>
      <w:r>
        <w:t></w:t>
      </w:r>
      <w:r>
        <w:rPr>
          <w:rFonts w:hint="eastAsia"/>
        </w:rPr>
        <w:t>педагогической</w:t>
      </w:r>
      <w:r>
        <w:t></w:t>
      </w:r>
      <w:r>
        <w:rPr>
          <w:rFonts w:hint="eastAsia"/>
        </w:rPr>
        <w:t>деятельности</w:t>
      </w:r>
      <w:r>
        <w:t></w:t>
      </w:r>
    </w:p>
    <w:p w:rsidR="00BB4C25" w:rsidRDefault="00BB4C25" w:rsidP="00BB4C25">
      <w:r>
        <w:rPr>
          <w:rFonts w:hint="eastAsia"/>
        </w:rPr>
        <w:t>Таким</w:t>
      </w:r>
      <w:r>
        <w:t></w:t>
      </w:r>
      <w:r>
        <w:rPr>
          <w:rFonts w:hint="eastAsia"/>
        </w:rPr>
        <w:t>образом</w:t>
      </w:r>
      <w:r>
        <w:t></w:t>
      </w:r>
      <w:r>
        <w:t></w:t>
      </w:r>
      <w:r>
        <w:rPr>
          <w:rFonts w:hint="eastAsia"/>
        </w:rPr>
        <w:t>гипотеза</w:t>
      </w:r>
      <w:r>
        <w:t></w:t>
      </w:r>
      <w:r>
        <w:rPr>
          <w:rFonts w:hint="eastAsia"/>
        </w:rPr>
        <w:t>исследования</w:t>
      </w:r>
      <w:r>
        <w:t></w:t>
      </w:r>
      <w:r>
        <w:rPr>
          <w:rFonts w:hint="eastAsia"/>
        </w:rPr>
        <w:t>была</w:t>
      </w:r>
      <w:r>
        <w:t></w:t>
      </w:r>
      <w:r>
        <w:rPr>
          <w:rFonts w:hint="eastAsia"/>
        </w:rPr>
        <w:t>подтверждена</w:t>
      </w:r>
      <w:r>
        <w:t></w:t>
      </w:r>
    </w:p>
    <w:p w:rsidR="00BB4C25" w:rsidRDefault="00BB4C25" w:rsidP="00BB4C25">
      <w:r>
        <w:rPr>
          <w:rFonts w:hint="eastAsia"/>
        </w:rPr>
        <w:t>Опытно</w:t>
      </w:r>
      <w:r>
        <w:t></w:t>
      </w:r>
      <w:r>
        <w:rPr>
          <w:rFonts w:hint="eastAsia"/>
        </w:rPr>
        <w:t>экспериментальная</w:t>
      </w:r>
      <w:r>
        <w:t></w:t>
      </w:r>
      <w:r>
        <w:rPr>
          <w:rFonts w:hint="eastAsia"/>
        </w:rPr>
        <w:t>работа</w:t>
      </w:r>
      <w:r>
        <w:t></w:t>
      </w:r>
      <w:r>
        <w:rPr>
          <w:rFonts w:hint="eastAsia"/>
        </w:rPr>
        <w:t>позволила</w:t>
      </w:r>
      <w:r>
        <w:t></w:t>
      </w:r>
      <w:r>
        <w:rPr>
          <w:rFonts w:hint="eastAsia"/>
        </w:rPr>
        <w:t>установить</w:t>
      </w:r>
      <w:r>
        <w:t></w:t>
      </w:r>
      <w:r>
        <w:rPr>
          <w:rFonts w:hint="eastAsia"/>
        </w:rPr>
        <w:t>показатели</w:t>
      </w:r>
      <w:r>
        <w:t></w:t>
      </w:r>
      <w:r>
        <w:rPr>
          <w:rFonts w:hint="eastAsia"/>
        </w:rPr>
        <w:t>эффективности</w:t>
      </w:r>
      <w:r>
        <w:t></w:t>
      </w:r>
      <w:r>
        <w:rPr>
          <w:rFonts w:hint="eastAsia"/>
        </w:rPr>
        <w:t>процесса</w:t>
      </w:r>
      <w:r>
        <w:t></w:t>
      </w:r>
      <w:r>
        <w:rPr>
          <w:rFonts w:hint="eastAsia"/>
        </w:rPr>
        <w:t>формирования</w:t>
      </w:r>
      <w:r>
        <w:t></w:t>
      </w:r>
      <w:r>
        <w:rPr>
          <w:rFonts w:hint="eastAsia"/>
        </w:rPr>
        <w:t>мотивации</w:t>
      </w:r>
      <w:r>
        <w:t></w:t>
      </w:r>
      <w:r>
        <w:rPr>
          <w:rFonts w:hint="eastAsia"/>
        </w:rPr>
        <w:t>педагогического</w:t>
      </w:r>
      <w:r>
        <w:t></w:t>
      </w:r>
      <w:r>
        <w:rPr>
          <w:rFonts w:hint="eastAsia"/>
        </w:rPr>
        <w:t>коллектива</w:t>
      </w:r>
      <w:r>
        <w:t></w:t>
      </w:r>
      <w:r>
        <w:rPr>
          <w:rFonts w:hint="eastAsia"/>
        </w:rPr>
        <w:t>к</w:t>
      </w:r>
      <w:r>
        <w:t></w:t>
      </w:r>
      <w:r>
        <w:rPr>
          <w:rFonts w:hint="eastAsia"/>
        </w:rPr>
        <w:t>инновационной</w:t>
      </w:r>
      <w:r>
        <w:t></w:t>
      </w:r>
      <w:r>
        <w:rPr>
          <w:rFonts w:hint="eastAsia"/>
        </w:rPr>
        <w:t>деятельности</w:t>
      </w:r>
      <w:r>
        <w:t></w:t>
      </w:r>
      <w:r>
        <w:t></w:t>
      </w:r>
      <w:r>
        <w:rPr>
          <w:rFonts w:hint="eastAsia"/>
        </w:rPr>
        <w:t>основными</w:t>
      </w:r>
      <w:r>
        <w:t></w:t>
      </w:r>
      <w:r>
        <w:rPr>
          <w:rFonts w:hint="eastAsia"/>
        </w:rPr>
        <w:t>из</w:t>
      </w:r>
      <w:r>
        <w:t></w:t>
      </w:r>
      <w:r>
        <w:rPr>
          <w:rFonts w:hint="eastAsia"/>
        </w:rPr>
        <w:t>которых</w:t>
      </w:r>
      <w:r>
        <w:t></w:t>
      </w:r>
      <w:r>
        <w:rPr>
          <w:rFonts w:hint="eastAsia"/>
        </w:rPr>
        <w:t>являются</w:t>
      </w:r>
      <w:r>
        <w:t></w:t>
      </w:r>
    </w:p>
    <w:p w:rsidR="00BB4C25" w:rsidRDefault="00BB4C25" w:rsidP="00BB4C25">
      <w:r>
        <w:rPr>
          <w:rFonts w:hint="eastAsia"/>
        </w:rPr>
        <w:t>•</w:t>
      </w:r>
      <w:r>
        <w:tab/>
      </w:r>
      <w:r>
        <w:rPr>
          <w:rFonts w:hint="eastAsia"/>
        </w:rPr>
        <w:t>устойчивая</w:t>
      </w:r>
      <w:r>
        <w:t></w:t>
      </w:r>
      <w:r>
        <w:rPr>
          <w:rFonts w:hint="eastAsia"/>
        </w:rPr>
        <w:t>тенденция</w:t>
      </w:r>
      <w:r>
        <w:t></w:t>
      </w:r>
      <w:r>
        <w:rPr>
          <w:rFonts w:hint="eastAsia"/>
        </w:rPr>
        <w:t>повышения</w:t>
      </w:r>
      <w:r>
        <w:t></w:t>
      </w:r>
      <w:r>
        <w:rPr>
          <w:rFonts w:hint="eastAsia"/>
        </w:rPr>
        <w:t>уровня</w:t>
      </w:r>
      <w:r>
        <w:t></w:t>
      </w:r>
      <w:r>
        <w:rPr>
          <w:rFonts w:hint="eastAsia"/>
        </w:rPr>
        <w:t>мотивации</w:t>
      </w:r>
      <w:r>
        <w:t></w:t>
      </w:r>
      <w:r>
        <w:rPr>
          <w:rFonts w:hint="eastAsia"/>
        </w:rPr>
        <w:t>педагогического</w:t>
      </w:r>
      <w:r>
        <w:t></w:t>
      </w:r>
      <w:r>
        <w:rPr>
          <w:rFonts w:hint="eastAsia"/>
        </w:rPr>
        <w:t>коллектива</w:t>
      </w:r>
      <w:r>
        <w:t></w:t>
      </w:r>
      <w:r>
        <w:rPr>
          <w:rFonts w:hint="eastAsia"/>
        </w:rPr>
        <w:t>школы</w:t>
      </w:r>
      <w:r>
        <w:t></w:t>
      </w:r>
      <w:r>
        <w:rPr>
          <w:rFonts w:hint="eastAsia"/>
        </w:rPr>
        <w:t>к</w:t>
      </w:r>
      <w:r>
        <w:t></w:t>
      </w:r>
      <w:r>
        <w:rPr>
          <w:rFonts w:hint="eastAsia"/>
        </w:rPr>
        <w:t>инновационной</w:t>
      </w:r>
      <w:r>
        <w:t></w:t>
      </w:r>
      <w:r>
        <w:rPr>
          <w:rFonts w:hint="eastAsia"/>
        </w:rPr>
        <w:t>деятельности</w:t>
      </w:r>
      <w:r>
        <w:t></w:t>
      </w:r>
    </w:p>
    <w:p w:rsidR="00BB4C25" w:rsidRDefault="00BB4C25" w:rsidP="00BB4C25">
      <w:r>
        <w:rPr>
          <w:rFonts w:hint="eastAsia"/>
        </w:rPr>
        <w:t>•</w:t>
      </w:r>
      <w:r>
        <w:tab/>
      </w:r>
      <w:r>
        <w:rPr>
          <w:rFonts w:hint="eastAsia"/>
        </w:rPr>
        <w:t>достижение</w:t>
      </w:r>
      <w:r>
        <w:t></w:t>
      </w:r>
      <w:r>
        <w:rPr>
          <w:rFonts w:hint="eastAsia"/>
        </w:rPr>
        <w:t>высокого</w:t>
      </w:r>
      <w:r>
        <w:t></w:t>
      </w:r>
      <w:r>
        <w:rPr>
          <w:rFonts w:hint="eastAsia"/>
        </w:rPr>
        <w:t>уровня</w:t>
      </w:r>
      <w:r>
        <w:t></w:t>
      </w:r>
      <w:r>
        <w:rPr>
          <w:rFonts w:hint="eastAsia"/>
        </w:rPr>
        <w:t>мотивации</w:t>
      </w:r>
      <w:r>
        <w:t></w:t>
      </w:r>
      <w:r>
        <w:rPr>
          <w:rFonts w:hint="eastAsia"/>
        </w:rPr>
        <w:t>педагогического</w:t>
      </w:r>
      <w:r>
        <w:t></w:t>
      </w:r>
      <w:r>
        <w:rPr>
          <w:rFonts w:hint="eastAsia"/>
        </w:rPr>
        <w:t>коллектива</w:t>
      </w:r>
      <w:r>
        <w:t></w:t>
      </w:r>
      <w:r>
        <w:rPr>
          <w:rFonts w:hint="eastAsia"/>
        </w:rPr>
        <w:t>к</w:t>
      </w:r>
      <w:r>
        <w:t></w:t>
      </w:r>
      <w:r>
        <w:rPr>
          <w:rFonts w:hint="eastAsia"/>
        </w:rPr>
        <w:t>инновационной</w:t>
      </w:r>
      <w:r>
        <w:t></w:t>
      </w:r>
      <w:r>
        <w:rPr>
          <w:rFonts w:hint="eastAsia"/>
        </w:rPr>
        <w:t>деятельности</w:t>
      </w:r>
      <w:r>
        <w:t></w:t>
      </w:r>
    </w:p>
    <w:p w:rsidR="00BB4C25" w:rsidRDefault="00BB4C25" w:rsidP="00BB4C25">
      <w:r>
        <w:t></w:t>
      </w:r>
    </w:p>
    <w:p w:rsidR="00BB4C25" w:rsidRDefault="00BB4C25" w:rsidP="00BB4C25">
      <w:r>
        <w:t></w:t>
      </w:r>
      <w:r>
        <w:t></w:t>
      </w:r>
      <w:r>
        <w:t></w:t>
      </w:r>
    </w:p>
    <w:p w:rsidR="00BB4C25" w:rsidRDefault="00BB4C25" w:rsidP="00BB4C25">
      <w:r>
        <w:rPr>
          <w:rFonts w:hint="eastAsia"/>
        </w:rPr>
        <w:t>•</w:t>
      </w:r>
      <w:r>
        <w:tab/>
      </w:r>
      <w:r>
        <w:rPr>
          <w:rFonts w:hint="eastAsia"/>
        </w:rPr>
        <w:t>повышение</w:t>
      </w:r>
      <w:r>
        <w:t></w:t>
      </w:r>
      <w:r>
        <w:rPr>
          <w:rFonts w:hint="eastAsia"/>
        </w:rPr>
        <w:t>степени</w:t>
      </w:r>
      <w:r>
        <w:t></w:t>
      </w:r>
      <w:r>
        <w:rPr>
          <w:rFonts w:hint="eastAsia"/>
        </w:rPr>
        <w:t>участия</w:t>
      </w:r>
      <w:r>
        <w:t></w:t>
      </w:r>
      <w:r>
        <w:rPr>
          <w:rFonts w:hint="eastAsia"/>
        </w:rPr>
        <w:t>членов</w:t>
      </w:r>
      <w:r>
        <w:t></w:t>
      </w:r>
      <w:r>
        <w:rPr>
          <w:rFonts w:hint="eastAsia"/>
        </w:rPr>
        <w:t>педагогического</w:t>
      </w:r>
      <w:r>
        <w:t></w:t>
      </w:r>
      <w:r>
        <w:rPr>
          <w:rFonts w:hint="eastAsia"/>
        </w:rPr>
        <w:t>коллектива</w:t>
      </w:r>
      <w:r>
        <w:t></w:t>
      </w:r>
      <w:r>
        <w:rPr>
          <w:rFonts w:hint="eastAsia"/>
        </w:rPr>
        <w:t>в</w:t>
      </w:r>
      <w:r>
        <w:t></w:t>
      </w:r>
      <w:r>
        <w:rPr>
          <w:rFonts w:hint="eastAsia"/>
        </w:rPr>
        <w:t>инновационной</w:t>
      </w:r>
      <w:r>
        <w:t></w:t>
      </w:r>
      <w:r>
        <w:rPr>
          <w:rFonts w:hint="eastAsia"/>
        </w:rPr>
        <w:t>деятельности</w:t>
      </w:r>
      <w:r>
        <w:t></w:t>
      </w:r>
    </w:p>
    <w:p w:rsidR="00BB4C25" w:rsidRDefault="00BB4C25" w:rsidP="00BB4C25">
      <w:r>
        <w:rPr>
          <w:rFonts w:hint="eastAsia"/>
        </w:rPr>
        <w:t>•</w:t>
      </w:r>
      <w:r>
        <w:tab/>
      </w:r>
      <w:r>
        <w:rPr>
          <w:rFonts w:hint="eastAsia"/>
        </w:rPr>
        <w:t>развитие</w:t>
      </w:r>
      <w:r>
        <w:t></w:t>
      </w:r>
      <w:r>
        <w:rPr>
          <w:rFonts w:hint="eastAsia"/>
        </w:rPr>
        <w:t>инновационного</w:t>
      </w:r>
      <w:r>
        <w:t></w:t>
      </w:r>
      <w:r>
        <w:rPr>
          <w:rFonts w:hint="eastAsia"/>
        </w:rPr>
        <w:t>потенциала</w:t>
      </w:r>
      <w:r>
        <w:t></w:t>
      </w:r>
      <w:r>
        <w:rPr>
          <w:rFonts w:hint="eastAsia"/>
        </w:rPr>
        <w:t>педагогического</w:t>
      </w:r>
      <w:r>
        <w:t></w:t>
      </w:r>
      <w:r>
        <w:rPr>
          <w:rFonts w:hint="eastAsia"/>
        </w:rPr>
        <w:t>коллектива</w:t>
      </w:r>
      <w:r>
        <w:t></w:t>
      </w:r>
      <w:r>
        <w:rPr>
          <w:rFonts w:hint="eastAsia"/>
        </w:rPr>
        <w:t>школы</w:t>
      </w:r>
      <w:r>
        <w:t></w:t>
      </w:r>
    </w:p>
    <w:p w:rsidR="00BB4C25" w:rsidRDefault="00BB4C25" w:rsidP="00BB4C25">
      <w:r>
        <w:rPr>
          <w:rFonts w:hint="eastAsia"/>
        </w:rPr>
        <w:t>•</w:t>
      </w:r>
      <w:r>
        <w:tab/>
      </w:r>
      <w:r>
        <w:rPr>
          <w:rFonts w:hint="eastAsia"/>
        </w:rPr>
        <w:t>повышение</w:t>
      </w:r>
      <w:r>
        <w:t></w:t>
      </w:r>
      <w:r>
        <w:t></w:t>
      </w:r>
      <w:r>
        <w:t></w:t>
      </w:r>
      <w:r>
        <w:rPr>
          <w:rFonts w:hint="eastAsia"/>
        </w:rPr>
        <w:t>уровня</w:t>
      </w:r>
      <w:r>
        <w:t></w:t>
      </w:r>
      <w:r>
        <w:t></w:t>
      </w:r>
      <w:r>
        <w:t></w:t>
      </w:r>
      <w:r>
        <w:rPr>
          <w:rFonts w:hint="eastAsia"/>
        </w:rPr>
        <w:t>профессиональной</w:t>
      </w:r>
      <w:r>
        <w:t></w:t>
      </w:r>
      <w:r>
        <w:t></w:t>
      </w:r>
      <w:r>
        <w:t></w:t>
      </w:r>
      <w:r>
        <w:rPr>
          <w:rFonts w:hint="eastAsia"/>
        </w:rPr>
        <w:t>компетентности</w:t>
      </w:r>
      <w:r>
        <w:t></w:t>
      </w:r>
      <w:r>
        <w:t></w:t>
      </w:r>
      <w:r>
        <w:t></w:t>
      </w:r>
      <w:r>
        <w:rPr>
          <w:rFonts w:hint="eastAsia"/>
        </w:rPr>
        <w:t>членов</w:t>
      </w:r>
      <w:r>
        <w:t></w:t>
      </w:r>
      <w:r>
        <w:rPr>
          <w:rFonts w:hint="eastAsia"/>
        </w:rPr>
        <w:t>педагогического</w:t>
      </w:r>
      <w:r>
        <w:t></w:t>
      </w:r>
      <w:r>
        <w:rPr>
          <w:rFonts w:hint="eastAsia"/>
        </w:rPr>
        <w:t>коллектива</w:t>
      </w:r>
      <w:r>
        <w:t></w:t>
      </w:r>
    </w:p>
    <w:p w:rsidR="00BB4C25" w:rsidRDefault="00BB4C25" w:rsidP="00BB4C25">
      <w:r>
        <w:rPr>
          <w:rFonts w:hint="eastAsia"/>
        </w:rPr>
        <w:t>•</w:t>
      </w:r>
      <w:r>
        <w:tab/>
      </w:r>
      <w:r>
        <w:rPr>
          <w:rFonts w:hint="eastAsia"/>
        </w:rPr>
        <w:t>развитие</w:t>
      </w:r>
      <w:r>
        <w:t></w:t>
      </w:r>
      <w:r>
        <w:t></w:t>
      </w:r>
      <w:r>
        <w:t></w:t>
      </w:r>
      <w:r>
        <w:t></w:t>
      </w:r>
      <w:r>
        <w:rPr>
          <w:rFonts w:hint="eastAsia"/>
        </w:rPr>
        <w:t>организационной</w:t>
      </w:r>
      <w:r>
        <w:t></w:t>
      </w:r>
      <w:r>
        <w:t></w:t>
      </w:r>
      <w:r>
        <w:t></w:t>
      </w:r>
      <w:r>
        <w:t></w:t>
      </w:r>
      <w:r>
        <w:rPr>
          <w:rFonts w:hint="eastAsia"/>
        </w:rPr>
        <w:t>культуры</w:t>
      </w:r>
      <w:r>
        <w:t></w:t>
      </w:r>
      <w:r>
        <w:t></w:t>
      </w:r>
      <w:r>
        <w:t></w:t>
      </w:r>
      <w:r>
        <w:t></w:t>
      </w:r>
      <w:r>
        <w:rPr>
          <w:rFonts w:hint="eastAsia"/>
        </w:rPr>
        <w:t>коллектива</w:t>
      </w:r>
      <w:r>
        <w:t></w:t>
      </w:r>
      <w:r>
        <w:t></w:t>
      </w:r>
      <w:r>
        <w:t></w:t>
      </w:r>
      <w:r>
        <w:t></w:t>
      </w:r>
      <w:r>
        <w:rPr>
          <w:rFonts w:hint="eastAsia"/>
        </w:rPr>
        <w:t>учреждения</w:t>
      </w:r>
      <w:r>
        <w:t></w:t>
      </w:r>
      <w:r>
        <w:rPr>
          <w:rFonts w:hint="eastAsia"/>
        </w:rPr>
        <w:t>адекватной</w:t>
      </w:r>
      <w:r>
        <w:t></w:t>
      </w:r>
      <w:r>
        <w:rPr>
          <w:rFonts w:hint="eastAsia"/>
        </w:rPr>
        <w:t>цели</w:t>
      </w:r>
      <w:r>
        <w:t></w:t>
      </w:r>
      <w:r>
        <w:rPr>
          <w:rFonts w:hint="eastAsia"/>
        </w:rPr>
        <w:t>управления</w:t>
      </w:r>
      <w:r>
        <w:t></w:t>
      </w:r>
    </w:p>
    <w:p w:rsidR="00BB4C25" w:rsidRDefault="00BB4C25" w:rsidP="00BB4C25">
      <w:r>
        <w:rPr>
          <w:rFonts w:hint="eastAsia"/>
        </w:rPr>
        <w:t>•</w:t>
      </w:r>
      <w:r>
        <w:tab/>
      </w:r>
      <w:r>
        <w:rPr>
          <w:rFonts w:hint="eastAsia"/>
        </w:rPr>
        <w:t>повышение</w:t>
      </w:r>
      <w:r>
        <w:t></w:t>
      </w:r>
      <w:r>
        <w:t></w:t>
      </w:r>
      <w:r>
        <w:t></w:t>
      </w:r>
      <w:r>
        <w:t></w:t>
      </w:r>
      <w:r>
        <w:t></w:t>
      </w:r>
      <w:r>
        <w:t></w:t>
      </w:r>
      <w:r>
        <w:t></w:t>
      </w:r>
      <w:r>
        <w:rPr>
          <w:rFonts w:hint="eastAsia"/>
        </w:rPr>
        <w:t>результативности</w:t>
      </w:r>
      <w:r>
        <w:t></w:t>
      </w:r>
      <w:r>
        <w:t></w:t>
      </w:r>
      <w:r>
        <w:t></w:t>
      </w:r>
      <w:r>
        <w:t></w:t>
      </w:r>
      <w:r>
        <w:t></w:t>
      </w:r>
      <w:r>
        <w:t></w:t>
      </w:r>
      <w:r>
        <w:t></w:t>
      </w:r>
      <w:r>
        <w:rPr>
          <w:rFonts w:hint="eastAsia"/>
        </w:rPr>
        <w:t>всех</w:t>
      </w:r>
      <w:r>
        <w:t></w:t>
      </w:r>
      <w:r>
        <w:t></w:t>
      </w:r>
      <w:r>
        <w:t></w:t>
      </w:r>
      <w:r>
        <w:t></w:t>
      </w:r>
      <w:r>
        <w:t></w:t>
      </w:r>
      <w:r>
        <w:t></w:t>
      </w:r>
      <w:r>
        <w:t></w:t>
      </w:r>
      <w:r>
        <w:rPr>
          <w:rFonts w:hint="eastAsia"/>
        </w:rPr>
        <w:t>сфер</w:t>
      </w:r>
      <w:r>
        <w:t></w:t>
      </w:r>
      <w:r>
        <w:t></w:t>
      </w:r>
      <w:r>
        <w:t></w:t>
      </w:r>
      <w:r>
        <w:t></w:t>
      </w:r>
      <w:r>
        <w:t></w:t>
      </w:r>
      <w:r>
        <w:t></w:t>
      </w:r>
      <w:r>
        <w:t></w:t>
      </w:r>
      <w:r>
        <w:rPr>
          <w:rFonts w:hint="eastAsia"/>
        </w:rPr>
        <w:t>деятельности</w:t>
      </w:r>
      <w:r>
        <w:t></w:t>
      </w:r>
      <w:r>
        <w:rPr>
          <w:rFonts w:hint="eastAsia"/>
        </w:rPr>
        <w:t>образовательного</w:t>
      </w:r>
      <w:r>
        <w:t></w:t>
      </w:r>
      <w:r>
        <w:rPr>
          <w:rFonts w:hint="eastAsia"/>
        </w:rPr>
        <w:t>учреждения</w:t>
      </w:r>
      <w:r>
        <w:t></w:t>
      </w:r>
    </w:p>
    <w:p w:rsidR="00BB4C25" w:rsidRDefault="00BB4C25" w:rsidP="00BB4C25">
      <w:r>
        <w:rPr>
          <w:rFonts w:hint="eastAsia"/>
        </w:rPr>
        <w:t>Опытно</w:t>
      </w:r>
      <w:r>
        <w:t></w:t>
      </w:r>
      <w:r>
        <w:rPr>
          <w:rFonts w:hint="eastAsia"/>
        </w:rPr>
        <w:t>экспериментальная</w:t>
      </w:r>
      <w:r>
        <w:t></w:t>
      </w:r>
      <w:r>
        <w:rPr>
          <w:rFonts w:hint="eastAsia"/>
        </w:rPr>
        <w:t>работа</w:t>
      </w:r>
      <w:r>
        <w:t></w:t>
      </w:r>
      <w:r>
        <w:rPr>
          <w:rFonts w:hint="eastAsia"/>
        </w:rPr>
        <w:t>позволила</w:t>
      </w:r>
      <w:r>
        <w:t></w:t>
      </w:r>
      <w:r>
        <w:rPr>
          <w:rFonts w:hint="eastAsia"/>
        </w:rPr>
        <w:t>выявить</w:t>
      </w:r>
      <w:r>
        <w:t></w:t>
      </w:r>
      <w:r>
        <w:rPr>
          <w:rFonts w:hint="eastAsia"/>
        </w:rPr>
        <w:t>положительную</w:t>
      </w:r>
      <w:r>
        <w:t></w:t>
      </w:r>
      <w:r>
        <w:rPr>
          <w:rFonts w:hint="eastAsia"/>
        </w:rPr>
        <w:t>динамику</w:t>
      </w:r>
      <w:r>
        <w:t></w:t>
      </w:r>
      <w:r>
        <w:rPr>
          <w:rFonts w:hint="eastAsia"/>
        </w:rPr>
        <w:t>развития</w:t>
      </w:r>
      <w:r>
        <w:t></w:t>
      </w:r>
      <w:r>
        <w:rPr>
          <w:rFonts w:hint="eastAsia"/>
        </w:rPr>
        <w:t>инновационного</w:t>
      </w:r>
      <w:r>
        <w:t></w:t>
      </w:r>
      <w:r>
        <w:rPr>
          <w:rFonts w:hint="eastAsia"/>
        </w:rPr>
        <w:t>потенциала</w:t>
      </w:r>
      <w:r>
        <w:t></w:t>
      </w:r>
      <w:r>
        <w:rPr>
          <w:rFonts w:hint="eastAsia"/>
        </w:rPr>
        <w:t>педагогического</w:t>
      </w:r>
      <w:r>
        <w:t></w:t>
      </w:r>
      <w:r>
        <w:rPr>
          <w:rFonts w:hint="eastAsia"/>
        </w:rPr>
        <w:t>коллектива</w:t>
      </w:r>
      <w:r>
        <w:t></w:t>
      </w:r>
      <w:r>
        <w:rPr>
          <w:rFonts w:hint="eastAsia"/>
        </w:rPr>
        <w:t>в</w:t>
      </w:r>
      <w:r>
        <w:t></w:t>
      </w:r>
      <w:r>
        <w:rPr>
          <w:rFonts w:hint="eastAsia"/>
        </w:rPr>
        <w:t>соответствии</w:t>
      </w:r>
      <w:r>
        <w:t></w:t>
      </w:r>
      <w:r>
        <w:rPr>
          <w:rFonts w:hint="eastAsia"/>
        </w:rPr>
        <w:t>с</w:t>
      </w:r>
      <w:r>
        <w:t></w:t>
      </w:r>
      <w:r>
        <w:rPr>
          <w:rFonts w:hint="eastAsia"/>
        </w:rPr>
        <w:t>ростом</w:t>
      </w:r>
      <w:r>
        <w:t></w:t>
      </w:r>
      <w:r>
        <w:rPr>
          <w:rFonts w:hint="eastAsia"/>
        </w:rPr>
        <w:t>уровня</w:t>
      </w:r>
      <w:r>
        <w:t></w:t>
      </w:r>
      <w:r>
        <w:rPr>
          <w:rFonts w:hint="eastAsia"/>
        </w:rPr>
        <w:t>мотивации</w:t>
      </w:r>
      <w:r>
        <w:t></w:t>
      </w:r>
      <w:r>
        <w:rPr>
          <w:rFonts w:hint="eastAsia"/>
        </w:rPr>
        <w:t>учителей</w:t>
      </w:r>
      <w:r>
        <w:t></w:t>
      </w:r>
      <w:r>
        <w:rPr>
          <w:rFonts w:hint="eastAsia"/>
        </w:rPr>
        <w:t>к</w:t>
      </w:r>
      <w:r>
        <w:t></w:t>
      </w:r>
      <w:r>
        <w:rPr>
          <w:rFonts w:hint="eastAsia"/>
        </w:rPr>
        <w:t>инновационной</w:t>
      </w:r>
      <w:r>
        <w:t></w:t>
      </w:r>
      <w:r>
        <w:rPr>
          <w:rFonts w:hint="eastAsia"/>
        </w:rPr>
        <w:t>деятельности</w:t>
      </w:r>
      <w:r>
        <w:t></w:t>
      </w:r>
    </w:p>
    <w:p w:rsidR="00BB4C25" w:rsidRDefault="00BB4C25" w:rsidP="00BB4C25">
      <w:r>
        <w:rPr>
          <w:rFonts w:hint="eastAsia"/>
        </w:rPr>
        <w:t>В</w:t>
      </w:r>
      <w:r>
        <w:t></w:t>
      </w:r>
      <w:r>
        <w:rPr>
          <w:rFonts w:hint="eastAsia"/>
        </w:rPr>
        <w:t>исследовании</w:t>
      </w:r>
      <w:r>
        <w:t></w:t>
      </w:r>
      <w:r>
        <w:rPr>
          <w:rFonts w:hint="eastAsia"/>
        </w:rPr>
        <w:t>широко</w:t>
      </w:r>
      <w:r>
        <w:t></w:t>
      </w:r>
      <w:r>
        <w:rPr>
          <w:rFonts w:hint="eastAsia"/>
        </w:rPr>
        <w:t>использовалось</w:t>
      </w:r>
      <w:r>
        <w:t></w:t>
      </w:r>
      <w:r>
        <w:rPr>
          <w:rFonts w:hint="eastAsia"/>
        </w:rPr>
        <w:t>определение</w:t>
      </w:r>
      <w:r>
        <w:t></w:t>
      </w:r>
      <w:r>
        <w:rPr>
          <w:rFonts w:hint="eastAsia"/>
        </w:rPr>
        <w:t>процесса</w:t>
      </w:r>
      <w:r>
        <w:t></w:t>
      </w:r>
      <w:r>
        <w:rPr>
          <w:rFonts w:hint="eastAsia"/>
        </w:rPr>
        <w:t>мотивации</w:t>
      </w:r>
      <w:r>
        <w:t></w:t>
      </w:r>
      <w:r>
        <w:rPr>
          <w:rFonts w:hint="eastAsia"/>
        </w:rPr>
        <w:t>педагога</w:t>
      </w:r>
      <w:r>
        <w:t></w:t>
      </w:r>
      <w:r>
        <w:rPr>
          <w:rFonts w:hint="eastAsia"/>
        </w:rPr>
        <w:t>к</w:t>
      </w:r>
      <w:r>
        <w:t></w:t>
      </w:r>
      <w:r>
        <w:rPr>
          <w:rFonts w:hint="eastAsia"/>
        </w:rPr>
        <w:t>инновационной</w:t>
      </w:r>
      <w:r>
        <w:t></w:t>
      </w:r>
      <w:r>
        <w:rPr>
          <w:rFonts w:hint="eastAsia"/>
        </w:rPr>
        <w:t>деятельности</w:t>
      </w:r>
      <w:r>
        <w:t></w:t>
      </w:r>
      <w:r>
        <w:t></w:t>
      </w:r>
      <w:r>
        <w:rPr>
          <w:rFonts w:hint="eastAsia"/>
        </w:rPr>
        <w:t>согласно</w:t>
      </w:r>
      <w:r>
        <w:t></w:t>
      </w:r>
      <w:r>
        <w:rPr>
          <w:rFonts w:hint="eastAsia"/>
        </w:rPr>
        <w:t>которому</w:t>
      </w:r>
      <w:r>
        <w:t></w:t>
      </w:r>
      <w:r>
        <w:rPr>
          <w:rFonts w:hint="eastAsia"/>
        </w:rPr>
        <w:t>он</w:t>
      </w:r>
      <w:r>
        <w:t></w:t>
      </w:r>
      <w:r>
        <w:rPr>
          <w:rFonts w:hint="eastAsia"/>
        </w:rPr>
        <w:t>представляет</w:t>
      </w:r>
      <w:r>
        <w:t></w:t>
      </w:r>
      <w:r>
        <w:rPr>
          <w:rFonts w:hint="eastAsia"/>
        </w:rPr>
        <w:t>собой</w:t>
      </w:r>
      <w:r>
        <w:t></w:t>
      </w:r>
      <w:r>
        <w:rPr>
          <w:rFonts w:hint="eastAsia"/>
        </w:rPr>
        <w:t>процесс</w:t>
      </w:r>
      <w:r>
        <w:t></w:t>
      </w:r>
      <w:r>
        <w:rPr>
          <w:rFonts w:hint="eastAsia"/>
        </w:rPr>
        <w:t>эмоционально</w:t>
      </w:r>
      <w:r>
        <w:t></w:t>
      </w:r>
      <w:r>
        <w:rPr>
          <w:rFonts w:hint="eastAsia"/>
        </w:rPr>
        <w:t>чувственного</w:t>
      </w:r>
      <w:r>
        <w:t></w:t>
      </w:r>
      <w:r>
        <w:rPr>
          <w:rFonts w:hint="eastAsia"/>
        </w:rPr>
        <w:t>сопоставления</w:t>
      </w:r>
      <w:r>
        <w:t></w:t>
      </w:r>
      <w:r>
        <w:rPr>
          <w:rFonts w:hint="eastAsia"/>
        </w:rPr>
        <w:t>образа</w:t>
      </w:r>
      <w:r>
        <w:t></w:t>
      </w:r>
      <w:r>
        <w:rPr>
          <w:rFonts w:hint="eastAsia"/>
        </w:rPr>
        <w:t>потребности</w:t>
      </w:r>
      <w:r>
        <w:t></w:t>
      </w:r>
      <w:r>
        <w:rPr>
          <w:rFonts w:hint="eastAsia"/>
        </w:rPr>
        <w:t>в</w:t>
      </w:r>
      <w:r>
        <w:t></w:t>
      </w:r>
      <w:r>
        <w:rPr>
          <w:rFonts w:hint="eastAsia"/>
        </w:rPr>
        <w:t>изменении</w:t>
      </w:r>
      <w:r>
        <w:t></w:t>
      </w:r>
      <w:r>
        <w:rPr>
          <w:rFonts w:hint="eastAsia"/>
        </w:rPr>
        <w:t>собственной</w:t>
      </w:r>
      <w:r>
        <w:t></w:t>
      </w:r>
      <w:r>
        <w:rPr>
          <w:rFonts w:hint="eastAsia"/>
        </w:rPr>
        <w:t>педагогической</w:t>
      </w:r>
      <w:r>
        <w:t></w:t>
      </w:r>
      <w:r>
        <w:rPr>
          <w:rFonts w:hint="eastAsia"/>
        </w:rPr>
        <w:t>деятельности</w:t>
      </w:r>
      <w:r>
        <w:t></w:t>
      </w:r>
      <w:r>
        <w:rPr>
          <w:rFonts w:hint="eastAsia"/>
        </w:rPr>
        <w:t>с</w:t>
      </w:r>
      <w:r>
        <w:t></w:t>
      </w:r>
      <w:r>
        <w:rPr>
          <w:rFonts w:hint="eastAsia"/>
        </w:rPr>
        <w:t>образом</w:t>
      </w:r>
      <w:r>
        <w:t></w:t>
      </w:r>
      <w:r>
        <w:rPr>
          <w:rFonts w:hint="eastAsia"/>
        </w:rPr>
        <w:t>инновационной</w:t>
      </w:r>
      <w:r>
        <w:t></w:t>
      </w:r>
      <w:r>
        <w:rPr>
          <w:rFonts w:hint="eastAsia"/>
        </w:rPr>
        <w:t>деятельности</w:t>
      </w:r>
      <w:r>
        <w:t></w:t>
      </w:r>
      <w:r>
        <w:rPr>
          <w:rFonts w:hint="eastAsia"/>
        </w:rPr>
        <w:t>как</w:t>
      </w:r>
      <w:r>
        <w:t></w:t>
      </w:r>
      <w:r>
        <w:rPr>
          <w:rFonts w:hint="eastAsia"/>
        </w:rPr>
        <w:t>претендента</w:t>
      </w:r>
      <w:r>
        <w:t></w:t>
      </w:r>
      <w:r>
        <w:rPr>
          <w:rFonts w:hint="eastAsia"/>
        </w:rPr>
        <w:t>па</w:t>
      </w:r>
      <w:r>
        <w:t></w:t>
      </w:r>
      <w:r>
        <w:rPr>
          <w:rFonts w:hint="eastAsia"/>
        </w:rPr>
        <w:t>предмет</w:t>
      </w:r>
      <w:r>
        <w:t></w:t>
      </w:r>
      <w:r>
        <w:rPr>
          <w:rFonts w:hint="eastAsia"/>
        </w:rPr>
        <w:t>удовлетворения</w:t>
      </w:r>
      <w:r>
        <w:t></w:t>
      </w:r>
      <w:r>
        <w:rPr>
          <w:rFonts w:hint="eastAsia"/>
        </w:rPr>
        <w:t>потребности</w:t>
      </w:r>
      <w:r>
        <w:t></w:t>
      </w:r>
      <w:r>
        <w:t></w:t>
      </w:r>
      <w:r>
        <w:rPr>
          <w:rFonts w:hint="eastAsia"/>
        </w:rPr>
        <w:t>Доказана</w:t>
      </w:r>
      <w:r>
        <w:t></w:t>
      </w:r>
      <w:r>
        <w:rPr>
          <w:rFonts w:hint="eastAsia"/>
        </w:rPr>
        <w:t>его</w:t>
      </w:r>
      <w:r>
        <w:t></w:t>
      </w:r>
      <w:r>
        <w:rPr>
          <w:rFonts w:hint="eastAsia"/>
        </w:rPr>
        <w:t>продуктивность</w:t>
      </w:r>
      <w:r>
        <w:t></w:t>
      </w:r>
      <w:r>
        <w:rPr>
          <w:rFonts w:hint="eastAsia"/>
        </w:rPr>
        <w:t>как</w:t>
      </w:r>
      <w:r>
        <w:t></w:t>
      </w:r>
      <w:r>
        <w:rPr>
          <w:rFonts w:hint="eastAsia"/>
        </w:rPr>
        <w:t>основы</w:t>
      </w:r>
      <w:r>
        <w:t></w:t>
      </w:r>
      <w:r>
        <w:rPr>
          <w:rFonts w:hint="eastAsia"/>
        </w:rPr>
        <w:t>построения</w:t>
      </w:r>
      <w:r>
        <w:t></w:t>
      </w:r>
      <w:r>
        <w:rPr>
          <w:rFonts w:hint="eastAsia"/>
        </w:rPr>
        <w:t>действующей</w:t>
      </w:r>
      <w:r>
        <w:t></w:t>
      </w:r>
      <w:r>
        <w:rPr>
          <w:rFonts w:hint="eastAsia"/>
        </w:rPr>
        <w:t>модели</w:t>
      </w:r>
      <w:r>
        <w:t></w:t>
      </w:r>
      <w:r>
        <w:rPr>
          <w:rFonts w:hint="eastAsia"/>
        </w:rPr>
        <w:t>процесса</w:t>
      </w:r>
      <w:r>
        <w:t></w:t>
      </w:r>
      <w:r>
        <w:rPr>
          <w:rFonts w:hint="eastAsia"/>
        </w:rPr>
        <w:t>мотивации</w:t>
      </w:r>
      <w:r>
        <w:t></w:t>
      </w:r>
      <w:r>
        <w:t></w:t>
      </w:r>
      <w:r>
        <w:rPr>
          <w:rFonts w:hint="eastAsia"/>
        </w:rPr>
        <w:t>Определен</w:t>
      </w:r>
      <w:r>
        <w:t></w:t>
      </w:r>
      <w:r>
        <w:rPr>
          <w:rFonts w:hint="eastAsia"/>
        </w:rPr>
        <w:t>вариант</w:t>
      </w:r>
      <w:r>
        <w:t></w:t>
      </w:r>
      <w:r>
        <w:rPr>
          <w:rFonts w:hint="eastAsia"/>
        </w:rPr>
        <w:t>модели</w:t>
      </w:r>
      <w:r>
        <w:t></w:t>
      </w:r>
      <w:r>
        <w:rPr>
          <w:rFonts w:hint="eastAsia"/>
        </w:rPr>
        <w:t>процесса</w:t>
      </w:r>
      <w:r>
        <w:t></w:t>
      </w:r>
      <w:r>
        <w:rPr>
          <w:rFonts w:hint="eastAsia"/>
        </w:rPr>
        <w:t>формирования</w:t>
      </w:r>
      <w:r>
        <w:t></w:t>
      </w:r>
      <w:r>
        <w:rPr>
          <w:rFonts w:hint="eastAsia"/>
        </w:rPr>
        <w:t>мотивации</w:t>
      </w:r>
      <w:r>
        <w:t></w:t>
      </w:r>
      <w:r>
        <w:rPr>
          <w:rFonts w:hint="eastAsia"/>
        </w:rPr>
        <w:t>педагога</w:t>
      </w:r>
      <w:r>
        <w:t></w:t>
      </w:r>
      <w:r>
        <w:rPr>
          <w:rFonts w:hint="eastAsia"/>
        </w:rPr>
        <w:t>к</w:t>
      </w:r>
      <w:r>
        <w:t></w:t>
      </w:r>
      <w:r>
        <w:rPr>
          <w:rFonts w:hint="eastAsia"/>
        </w:rPr>
        <w:t>инновационной</w:t>
      </w:r>
      <w:r>
        <w:t></w:t>
      </w:r>
      <w:r>
        <w:rPr>
          <w:rFonts w:hint="eastAsia"/>
        </w:rPr>
        <w:t>деятельности</w:t>
      </w:r>
      <w:r>
        <w:t></w:t>
      </w:r>
      <w:r>
        <w:t></w:t>
      </w:r>
      <w:r>
        <w:rPr>
          <w:rFonts w:hint="eastAsia"/>
        </w:rPr>
        <w:t>с</w:t>
      </w:r>
      <w:r>
        <w:t></w:t>
      </w:r>
      <w:r>
        <w:rPr>
          <w:rFonts w:hint="eastAsia"/>
        </w:rPr>
        <w:t>наибольшей</w:t>
      </w:r>
      <w:r>
        <w:t></w:t>
      </w:r>
      <w:r>
        <w:rPr>
          <w:rFonts w:hint="eastAsia"/>
        </w:rPr>
        <w:t>эффективностью</w:t>
      </w:r>
      <w:r>
        <w:t></w:t>
      </w:r>
      <w:r>
        <w:rPr>
          <w:rFonts w:hint="eastAsia"/>
        </w:rPr>
        <w:t>проявивший</w:t>
      </w:r>
      <w:r>
        <w:t></w:t>
      </w:r>
      <w:r>
        <w:rPr>
          <w:rFonts w:hint="eastAsia"/>
        </w:rPr>
        <w:t>себя</w:t>
      </w:r>
      <w:r>
        <w:t></w:t>
      </w:r>
      <w:r>
        <w:rPr>
          <w:rFonts w:hint="eastAsia"/>
        </w:rPr>
        <w:t>в</w:t>
      </w:r>
      <w:r>
        <w:t></w:t>
      </w:r>
      <w:r>
        <w:rPr>
          <w:rFonts w:hint="eastAsia"/>
        </w:rPr>
        <w:t>условиях</w:t>
      </w:r>
      <w:r>
        <w:t></w:t>
      </w:r>
      <w:r>
        <w:rPr>
          <w:rFonts w:hint="eastAsia"/>
        </w:rPr>
        <w:t>деятельности</w:t>
      </w:r>
      <w:r>
        <w:t></w:t>
      </w:r>
      <w:r>
        <w:rPr>
          <w:rFonts w:hint="eastAsia"/>
        </w:rPr>
        <w:t>ГОУ</w:t>
      </w:r>
      <w:r>
        <w:t></w:t>
      </w:r>
      <w:r>
        <w:rPr>
          <w:rFonts w:hint="eastAsia"/>
        </w:rPr>
        <w:t>СОШ</w:t>
      </w:r>
      <w:r>
        <w:t></w:t>
      </w:r>
      <w:r>
        <w:rPr>
          <w:rFonts w:hint="eastAsia"/>
        </w:rPr>
        <w:t>№</w:t>
      </w:r>
      <w:r>
        <w:t></w:t>
      </w:r>
      <w:r>
        <w:t></w:t>
      </w:r>
      <w:r>
        <w:t></w:t>
      </w:r>
      <w:r>
        <w:t></w:t>
      </w:r>
      <w:r>
        <w:t></w:t>
      </w:r>
      <w:r>
        <w:t></w:t>
      </w:r>
    </w:p>
    <w:p w:rsidR="00BB4C25" w:rsidRDefault="00BB4C25" w:rsidP="00BB4C25">
      <w:r>
        <w:rPr>
          <w:rFonts w:hint="eastAsia"/>
        </w:rPr>
        <w:t>В</w:t>
      </w:r>
      <w:r>
        <w:t></w:t>
      </w:r>
      <w:r>
        <w:rPr>
          <w:rFonts w:hint="eastAsia"/>
        </w:rPr>
        <w:t>ходе</w:t>
      </w:r>
      <w:r>
        <w:t></w:t>
      </w:r>
      <w:r>
        <w:rPr>
          <w:rFonts w:hint="eastAsia"/>
        </w:rPr>
        <w:t>исследования</w:t>
      </w:r>
      <w:r>
        <w:t></w:t>
      </w:r>
      <w:r>
        <w:rPr>
          <w:rFonts w:hint="eastAsia"/>
        </w:rPr>
        <w:t>выявлены</w:t>
      </w:r>
      <w:r>
        <w:t></w:t>
      </w:r>
      <w:r>
        <w:rPr>
          <w:rFonts w:hint="eastAsia"/>
        </w:rPr>
        <w:t>внутренние</w:t>
      </w:r>
      <w:r>
        <w:t></w:t>
      </w:r>
      <w:r>
        <w:rPr>
          <w:rFonts w:hint="eastAsia"/>
        </w:rPr>
        <w:t>побудительные</w:t>
      </w:r>
      <w:r>
        <w:t></w:t>
      </w:r>
      <w:r>
        <w:rPr>
          <w:rFonts w:hint="eastAsia"/>
        </w:rPr>
        <w:t>силы</w:t>
      </w:r>
      <w:r>
        <w:t></w:t>
      </w:r>
      <w:r>
        <w:rPr>
          <w:rFonts w:hint="eastAsia"/>
        </w:rPr>
        <w:t>мотивации</w:t>
      </w:r>
      <w:r>
        <w:t></w:t>
      </w:r>
      <w:r>
        <w:rPr>
          <w:rFonts w:hint="eastAsia"/>
        </w:rPr>
        <w:t>педагога</w:t>
      </w:r>
      <w:r>
        <w:t></w:t>
      </w:r>
      <w:r>
        <w:rPr>
          <w:rFonts w:hint="eastAsia"/>
        </w:rPr>
        <w:t>к</w:t>
      </w:r>
      <w:r>
        <w:t></w:t>
      </w:r>
      <w:r>
        <w:rPr>
          <w:rFonts w:hint="eastAsia"/>
        </w:rPr>
        <w:t>инновационной</w:t>
      </w:r>
      <w:r>
        <w:t></w:t>
      </w:r>
      <w:r>
        <w:rPr>
          <w:rFonts w:hint="eastAsia"/>
        </w:rPr>
        <w:t>деятельности</w:t>
      </w:r>
      <w:r>
        <w:t></w:t>
      </w:r>
      <w:r>
        <w:t></w:t>
      </w:r>
      <w:r>
        <w:rPr>
          <w:rFonts w:hint="eastAsia"/>
        </w:rPr>
        <w:t>которыми</w:t>
      </w:r>
      <w:r>
        <w:t></w:t>
      </w:r>
      <w:r>
        <w:rPr>
          <w:rFonts w:hint="eastAsia"/>
        </w:rPr>
        <w:t>являются</w:t>
      </w:r>
      <w:r>
        <w:t></w:t>
      </w:r>
    </w:p>
    <w:p w:rsidR="00BB4C25" w:rsidRDefault="00BB4C25" w:rsidP="00BB4C25">
      <w:r>
        <w:rPr>
          <w:rFonts w:hint="eastAsia"/>
        </w:rPr>
        <w:t>•</w:t>
      </w:r>
      <w:r>
        <w:tab/>
      </w:r>
      <w:r>
        <w:rPr>
          <w:rFonts w:hint="eastAsia"/>
        </w:rPr>
        <w:t>потребности</w:t>
      </w:r>
      <w:r>
        <w:t></w:t>
      </w:r>
      <w:r>
        <w:t></w:t>
      </w:r>
      <w:r>
        <w:t></w:t>
      </w:r>
      <w:r>
        <w:t></w:t>
      </w:r>
      <w:r>
        <w:t></w:t>
      </w:r>
      <w:r>
        <w:rPr>
          <w:rFonts w:hint="eastAsia"/>
        </w:rPr>
        <w:t>педагогов</w:t>
      </w:r>
      <w:r>
        <w:t></w:t>
      </w:r>
      <w:r>
        <w:t></w:t>
      </w:r>
      <w:r>
        <w:t></w:t>
      </w:r>
      <w:r>
        <w:t></w:t>
      </w:r>
      <w:r>
        <w:t></w:t>
      </w:r>
      <w:r>
        <w:rPr>
          <w:rFonts w:hint="eastAsia"/>
        </w:rPr>
        <w:t>в</w:t>
      </w:r>
      <w:r>
        <w:t></w:t>
      </w:r>
      <w:r>
        <w:t></w:t>
      </w:r>
      <w:r>
        <w:t></w:t>
      </w:r>
      <w:r>
        <w:t></w:t>
      </w:r>
      <w:r>
        <w:t></w:t>
      </w:r>
      <w:r>
        <w:rPr>
          <w:rFonts w:hint="eastAsia"/>
        </w:rPr>
        <w:t>самореализации</w:t>
      </w:r>
      <w:r>
        <w:t></w:t>
      </w:r>
      <w:r>
        <w:t></w:t>
      </w:r>
      <w:r>
        <w:t></w:t>
      </w:r>
      <w:r>
        <w:t></w:t>
      </w:r>
      <w:r>
        <w:t></w:t>
      </w:r>
      <w:r>
        <w:t></w:t>
      </w:r>
      <w:r>
        <w:rPr>
          <w:rFonts w:hint="eastAsia"/>
        </w:rPr>
        <w:t>признании</w:t>
      </w:r>
      <w:r>
        <w:t></w:t>
      </w:r>
      <w:r>
        <w:t></w:t>
      </w:r>
      <w:r>
        <w:t></w:t>
      </w:r>
      <w:r>
        <w:t></w:t>
      </w:r>
      <w:r>
        <w:t></w:t>
      </w:r>
      <w:r>
        <w:t></w:t>
      </w:r>
      <w:r>
        <w:rPr>
          <w:rFonts w:hint="eastAsia"/>
        </w:rPr>
        <w:t>и</w:t>
      </w:r>
    </w:p>
    <w:p w:rsidR="00BB4C25" w:rsidRDefault="00BB4C25" w:rsidP="00BB4C25">
      <w:r>
        <w:rPr>
          <w:rFonts w:hint="eastAsia"/>
        </w:rPr>
        <w:t>самоутверждении</w:t>
      </w:r>
      <w:r>
        <w:t></w:t>
      </w:r>
      <w:r>
        <w:t></w:t>
      </w:r>
      <w:r>
        <w:rPr>
          <w:rFonts w:hint="eastAsia"/>
        </w:rPr>
        <w:t>принадлежности</w:t>
      </w:r>
      <w:r>
        <w:t></w:t>
      </w:r>
      <w:r>
        <w:rPr>
          <w:rFonts w:hint="eastAsia"/>
        </w:rPr>
        <w:t>и</w:t>
      </w:r>
      <w:r>
        <w:t></w:t>
      </w:r>
      <w:r>
        <w:rPr>
          <w:rFonts w:hint="eastAsia"/>
        </w:rPr>
        <w:t>причастности</w:t>
      </w:r>
      <w:r>
        <w:t></w:t>
      </w:r>
      <w:r>
        <w:t></w:t>
      </w:r>
      <w:r>
        <w:rPr>
          <w:rFonts w:hint="eastAsia"/>
        </w:rPr>
        <w:t>достижениях</w:t>
      </w:r>
      <w:r>
        <w:t></w:t>
      </w:r>
    </w:p>
    <w:p w:rsidR="00BB4C25" w:rsidRDefault="00BB4C25" w:rsidP="00BB4C25">
      <w:r>
        <w:t></w:t>
      </w:r>
    </w:p>
    <w:p w:rsidR="00BB4C25" w:rsidRDefault="00BB4C25" w:rsidP="00BB4C25">
      <w:r>
        <w:t></w:t>
      </w:r>
      <w:r>
        <w:t></w:t>
      </w:r>
      <w:r>
        <w:t></w:t>
      </w:r>
      <w:r>
        <w:t></w:t>
      </w:r>
      <w:proofErr w:type="gramStart"/>
      <w:r>
        <w:rPr>
          <w:rFonts w:hint="eastAsia"/>
        </w:rPr>
        <w:t>влиянии</w:t>
      </w:r>
      <w:proofErr w:type="gramEnd"/>
      <w:r>
        <w:t></w:t>
      </w:r>
      <w:r>
        <w:t></w:t>
      </w:r>
      <w:r>
        <w:t></w:t>
      </w:r>
      <w:r>
        <w:t></w:t>
      </w:r>
      <w:r>
        <w:t></w:t>
      </w:r>
      <w:r>
        <w:rPr>
          <w:rFonts w:hint="eastAsia"/>
        </w:rPr>
        <w:t>поощрении</w:t>
      </w:r>
      <w:r>
        <w:t></w:t>
      </w:r>
      <w:r>
        <w:t></w:t>
      </w:r>
      <w:r>
        <w:t></w:t>
      </w:r>
      <w:r>
        <w:t></w:t>
      </w:r>
      <w:r>
        <w:t></w:t>
      </w:r>
      <w:r>
        <w:rPr>
          <w:rFonts w:hint="eastAsia"/>
        </w:rPr>
        <w:t>справедливости</w:t>
      </w:r>
      <w:r>
        <w:t></w:t>
      </w:r>
      <w:r>
        <w:t></w:t>
      </w:r>
      <w:r>
        <w:t></w:t>
      </w:r>
      <w:r>
        <w:t></w:t>
      </w:r>
      <w:r>
        <w:t></w:t>
      </w:r>
      <w:r>
        <w:rPr>
          <w:rFonts w:hint="eastAsia"/>
        </w:rPr>
        <w:t>оценки</w:t>
      </w:r>
      <w:r>
        <w:t></w:t>
      </w:r>
      <w:r>
        <w:t></w:t>
      </w:r>
      <w:r>
        <w:t></w:t>
      </w:r>
      <w:r>
        <w:t></w:t>
      </w:r>
      <w:r>
        <w:rPr>
          <w:rFonts w:hint="eastAsia"/>
        </w:rPr>
        <w:t>деятельности</w:t>
      </w:r>
      <w:r>
        <w:t></w:t>
      </w:r>
      <w:r>
        <w:t></w:t>
      </w:r>
      <w:r>
        <w:rPr>
          <w:rFonts w:hint="eastAsia"/>
        </w:rPr>
        <w:t>удовлетворенности</w:t>
      </w:r>
      <w:r>
        <w:t></w:t>
      </w:r>
      <w:r>
        <w:rPr>
          <w:rFonts w:hint="eastAsia"/>
        </w:rPr>
        <w:t>результатом</w:t>
      </w:r>
      <w:r>
        <w:t></w:t>
      </w:r>
    </w:p>
    <w:p w:rsidR="00BB4C25" w:rsidRDefault="00BB4C25" w:rsidP="00BB4C25">
      <w:r>
        <w:rPr>
          <w:rFonts w:hint="eastAsia"/>
        </w:rPr>
        <w:t>•</w:t>
      </w:r>
      <w:r>
        <w:tab/>
      </w:r>
      <w:r>
        <w:rPr>
          <w:rFonts w:hint="eastAsia"/>
        </w:rPr>
        <w:t>познавательный</w:t>
      </w:r>
      <w:r>
        <w:t></w:t>
      </w:r>
      <w:r>
        <w:rPr>
          <w:rFonts w:hint="eastAsia"/>
        </w:rPr>
        <w:t>интерес</w:t>
      </w:r>
      <w:r>
        <w:t></w:t>
      </w:r>
    </w:p>
    <w:p w:rsidR="00BB4C25" w:rsidRDefault="00BB4C25" w:rsidP="00BB4C25">
      <w:r>
        <w:rPr>
          <w:rFonts w:hint="eastAsia"/>
        </w:rPr>
        <w:t>•</w:t>
      </w:r>
      <w:r>
        <w:tab/>
      </w:r>
      <w:r>
        <w:rPr>
          <w:rFonts w:hint="eastAsia"/>
        </w:rPr>
        <w:t>положительные</w:t>
      </w:r>
      <w:r>
        <w:tab/>
      </w:r>
      <w:r>
        <w:rPr>
          <w:rFonts w:hint="eastAsia"/>
        </w:rPr>
        <w:t>эмоции</w:t>
      </w:r>
      <w:r>
        <w:t></w:t>
      </w:r>
      <w:r>
        <w:tab/>
      </w:r>
      <w:r>
        <w:rPr>
          <w:rFonts w:hint="eastAsia"/>
        </w:rPr>
        <w:t>обусловленные</w:t>
      </w:r>
      <w:r>
        <w:tab/>
      </w:r>
      <w:r>
        <w:rPr>
          <w:rFonts w:hint="eastAsia"/>
        </w:rPr>
        <w:t>результатами</w:t>
      </w:r>
      <w:r>
        <w:t></w:t>
      </w:r>
      <w:r>
        <w:rPr>
          <w:rFonts w:hint="eastAsia"/>
        </w:rPr>
        <w:t>педагогической</w:t>
      </w:r>
      <w:r>
        <w:t></w:t>
      </w:r>
      <w:r>
        <w:rPr>
          <w:rFonts w:hint="eastAsia"/>
        </w:rPr>
        <w:t>деятельности</w:t>
      </w:r>
      <w:r>
        <w:t></w:t>
      </w:r>
    </w:p>
    <w:p w:rsidR="00BB4C25" w:rsidRDefault="00BB4C25" w:rsidP="00BB4C25">
      <w:r>
        <w:rPr>
          <w:rFonts w:hint="eastAsia"/>
        </w:rPr>
        <w:t>Также</w:t>
      </w:r>
      <w:r>
        <w:t></w:t>
      </w:r>
      <w:r>
        <w:rPr>
          <w:rFonts w:hint="eastAsia"/>
        </w:rPr>
        <w:t>выявлены</w:t>
      </w:r>
      <w:r>
        <w:t></w:t>
      </w:r>
      <w:r>
        <w:rPr>
          <w:rFonts w:hint="eastAsia"/>
        </w:rPr>
        <w:t>внешние</w:t>
      </w:r>
      <w:r>
        <w:t></w:t>
      </w:r>
      <w:r>
        <w:rPr>
          <w:rFonts w:hint="eastAsia"/>
        </w:rPr>
        <w:t>побудительные</w:t>
      </w:r>
      <w:r>
        <w:t></w:t>
      </w:r>
      <w:r>
        <w:rPr>
          <w:rFonts w:hint="eastAsia"/>
        </w:rPr>
        <w:t>силы</w:t>
      </w:r>
      <w:r>
        <w:t></w:t>
      </w:r>
      <w:r>
        <w:rPr>
          <w:rFonts w:hint="eastAsia"/>
        </w:rPr>
        <w:t>или</w:t>
      </w:r>
      <w:r>
        <w:t></w:t>
      </w:r>
      <w:r>
        <w:rPr>
          <w:rFonts w:hint="eastAsia"/>
        </w:rPr>
        <w:t>стимулы</w:t>
      </w:r>
      <w:r>
        <w:t></w:t>
      </w:r>
      <w:r>
        <w:rPr>
          <w:rFonts w:hint="eastAsia"/>
        </w:rPr>
        <w:t>формирования</w:t>
      </w:r>
      <w:r>
        <w:t></w:t>
      </w:r>
      <w:r>
        <w:rPr>
          <w:rFonts w:hint="eastAsia"/>
        </w:rPr>
        <w:t>мотивации</w:t>
      </w:r>
      <w:r>
        <w:t></w:t>
      </w:r>
      <w:r>
        <w:rPr>
          <w:rFonts w:hint="eastAsia"/>
        </w:rPr>
        <w:t>педагога</w:t>
      </w:r>
      <w:r>
        <w:t></w:t>
      </w:r>
      <w:r>
        <w:rPr>
          <w:rFonts w:hint="eastAsia"/>
        </w:rPr>
        <w:t>к</w:t>
      </w:r>
      <w:r>
        <w:t></w:t>
      </w:r>
      <w:r>
        <w:rPr>
          <w:rFonts w:hint="eastAsia"/>
        </w:rPr>
        <w:t>инновационной</w:t>
      </w:r>
      <w:r>
        <w:t></w:t>
      </w:r>
      <w:r>
        <w:rPr>
          <w:rFonts w:hint="eastAsia"/>
        </w:rPr>
        <w:t>деятельности</w:t>
      </w:r>
      <w:r>
        <w:t></w:t>
      </w:r>
    </w:p>
    <w:p w:rsidR="00BB4C25" w:rsidRDefault="00BB4C25" w:rsidP="00BB4C25">
      <w:r>
        <w:rPr>
          <w:rFonts w:hint="eastAsia"/>
        </w:rPr>
        <w:t>•</w:t>
      </w:r>
      <w:r>
        <w:tab/>
      </w:r>
      <w:r>
        <w:rPr>
          <w:rFonts w:hint="eastAsia"/>
        </w:rPr>
        <w:t>создание</w:t>
      </w:r>
      <w:r>
        <w:t></w:t>
      </w:r>
      <w:r>
        <w:rPr>
          <w:rFonts w:hint="eastAsia"/>
        </w:rPr>
        <w:t>условий</w:t>
      </w:r>
      <w:r>
        <w:t></w:t>
      </w:r>
      <w:r>
        <w:rPr>
          <w:rFonts w:hint="eastAsia"/>
        </w:rPr>
        <w:t>трудовой</w:t>
      </w:r>
      <w:r>
        <w:t></w:t>
      </w:r>
      <w:r>
        <w:rPr>
          <w:rFonts w:hint="eastAsia"/>
        </w:rPr>
        <w:t>ситуации</w:t>
      </w:r>
      <w:r>
        <w:t></w:t>
      </w:r>
      <w:r>
        <w:t></w:t>
      </w:r>
      <w:r>
        <w:rPr>
          <w:rFonts w:hint="eastAsia"/>
        </w:rPr>
        <w:t>обеспечивающих</w:t>
      </w:r>
      <w:r>
        <w:t></w:t>
      </w:r>
      <w:r>
        <w:rPr>
          <w:rFonts w:hint="eastAsia"/>
        </w:rPr>
        <w:t>педагогу</w:t>
      </w:r>
      <w:r>
        <w:t></w:t>
      </w:r>
      <w:r>
        <w:rPr>
          <w:rFonts w:hint="eastAsia"/>
        </w:rPr>
        <w:t>полноценную</w:t>
      </w:r>
      <w:r>
        <w:t></w:t>
      </w:r>
      <w:r>
        <w:rPr>
          <w:rFonts w:hint="eastAsia"/>
        </w:rPr>
        <w:t>профессиональную</w:t>
      </w:r>
      <w:r>
        <w:t></w:t>
      </w:r>
      <w:r>
        <w:rPr>
          <w:rFonts w:hint="eastAsia"/>
        </w:rPr>
        <w:t>самореализацию</w:t>
      </w:r>
      <w:r>
        <w:t></w:t>
      </w:r>
      <w:r>
        <w:rPr>
          <w:rFonts w:hint="eastAsia"/>
        </w:rPr>
        <w:t>в</w:t>
      </w:r>
      <w:r>
        <w:t></w:t>
      </w:r>
      <w:r>
        <w:rPr>
          <w:rFonts w:hint="eastAsia"/>
        </w:rPr>
        <w:t>сфере</w:t>
      </w:r>
      <w:r>
        <w:t></w:t>
      </w:r>
      <w:r>
        <w:rPr>
          <w:rFonts w:hint="eastAsia"/>
        </w:rPr>
        <w:t>его</w:t>
      </w:r>
      <w:r>
        <w:t></w:t>
      </w:r>
      <w:r>
        <w:rPr>
          <w:rFonts w:hint="eastAsia"/>
        </w:rPr>
        <w:t>компетенции</w:t>
      </w:r>
      <w:r>
        <w:t></w:t>
      </w:r>
    </w:p>
    <w:p w:rsidR="00BB4C25" w:rsidRDefault="00BB4C25" w:rsidP="00BB4C25">
      <w:r>
        <w:rPr>
          <w:rFonts w:hint="eastAsia"/>
        </w:rPr>
        <w:t>•</w:t>
      </w:r>
      <w:r>
        <w:tab/>
      </w:r>
      <w:r>
        <w:rPr>
          <w:rFonts w:hint="eastAsia"/>
        </w:rPr>
        <w:t>постоянно</w:t>
      </w:r>
      <w:r>
        <w:t></w:t>
      </w:r>
      <w:r>
        <w:rPr>
          <w:rFonts w:hint="eastAsia"/>
        </w:rPr>
        <w:t>высокий</w:t>
      </w:r>
      <w:r>
        <w:t></w:t>
      </w:r>
      <w:r>
        <w:rPr>
          <w:rFonts w:hint="eastAsia"/>
        </w:rPr>
        <w:t>уровень</w:t>
      </w:r>
      <w:r>
        <w:t></w:t>
      </w:r>
      <w:r>
        <w:rPr>
          <w:rFonts w:hint="eastAsia"/>
        </w:rPr>
        <w:t>информированности</w:t>
      </w:r>
      <w:r>
        <w:t></w:t>
      </w:r>
      <w:r>
        <w:rPr>
          <w:rFonts w:hint="eastAsia"/>
        </w:rPr>
        <w:t>педагога</w:t>
      </w:r>
      <w:r>
        <w:t></w:t>
      </w:r>
      <w:r>
        <w:rPr>
          <w:rFonts w:hint="eastAsia"/>
        </w:rPr>
        <w:t>о</w:t>
      </w:r>
      <w:r>
        <w:t></w:t>
      </w:r>
      <w:r>
        <w:rPr>
          <w:rFonts w:hint="eastAsia"/>
        </w:rPr>
        <w:t>результатах</w:t>
      </w:r>
      <w:r>
        <w:t></w:t>
      </w:r>
      <w:r>
        <w:rPr>
          <w:rFonts w:hint="eastAsia"/>
        </w:rPr>
        <w:t>собственной</w:t>
      </w:r>
      <w:r>
        <w:t></w:t>
      </w:r>
      <w:r>
        <w:rPr>
          <w:rFonts w:hint="eastAsia"/>
        </w:rPr>
        <w:t>и</w:t>
      </w:r>
      <w:r>
        <w:t></w:t>
      </w:r>
      <w:r>
        <w:rPr>
          <w:rFonts w:hint="eastAsia"/>
        </w:rPr>
        <w:t>коллективной</w:t>
      </w:r>
      <w:r>
        <w:t></w:t>
      </w:r>
      <w:r>
        <w:rPr>
          <w:rFonts w:hint="eastAsia"/>
        </w:rPr>
        <w:t>профессиональной</w:t>
      </w:r>
      <w:r>
        <w:t></w:t>
      </w:r>
      <w:r>
        <w:rPr>
          <w:rFonts w:hint="eastAsia"/>
        </w:rPr>
        <w:t>деятельности</w:t>
      </w:r>
      <w:r>
        <w:t></w:t>
      </w:r>
    </w:p>
    <w:p w:rsidR="00BB4C25" w:rsidRDefault="00BB4C25" w:rsidP="00BB4C25">
      <w:r>
        <w:rPr>
          <w:rFonts w:hint="eastAsia"/>
        </w:rPr>
        <w:t>•</w:t>
      </w:r>
      <w:r>
        <w:tab/>
      </w:r>
      <w:r>
        <w:rPr>
          <w:rFonts w:hint="eastAsia"/>
        </w:rPr>
        <w:t>вовлечение</w:t>
      </w:r>
      <w:r>
        <w:t></w:t>
      </w:r>
      <w:r>
        <w:rPr>
          <w:rFonts w:hint="eastAsia"/>
        </w:rPr>
        <w:t>педагога</w:t>
      </w:r>
      <w:r>
        <w:t></w:t>
      </w:r>
      <w:r>
        <w:rPr>
          <w:rFonts w:hint="eastAsia"/>
        </w:rPr>
        <w:t>в</w:t>
      </w:r>
      <w:r>
        <w:t></w:t>
      </w:r>
      <w:r>
        <w:rPr>
          <w:rFonts w:hint="eastAsia"/>
        </w:rPr>
        <w:t>рефлексивную</w:t>
      </w:r>
      <w:r>
        <w:t></w:t>
      </w:r>
      <w:r>
        <w:rPr>
          <w:rFonts w:hint="eastAsia"/>
        </w:rPr>
        <w:t>педагогическую</w:t>
      </w:r>
      <w:r>
        <w:t></w:t>
      </w:r>
      <w:r>
        <w:rPr>
          <w:rFonts w:hint="eastAsia"/>
        </w:rPr>
        <w:t>деятельность</w:t>
      </w:r>
      <w:r>
        <w:t></w:t>
      </w:r>
    </w:p>
    <w:p w:rsidR="00BB4C25" w:rsidRDefault="00BB4C25" w:rsidP="00BB4C25">
      <w:r>
        <w:rPr>
          <w:rFonts w:hint="eastAsia"/>
        </w:rPr>
        <w:t>•</w:t>
      </w:r>
      <w:r>
        <w:tab/>
      </w:r>
      <w:r>
        <w:rPr>
          <w:rFonts w:hint="eastAsia"/>
        </w:rPr>
        <w:t>информированность</w:t>
      </w:r>
      <w:r>
        <w:t></w:t>
      </w:r>
      <w:r>
        <w:rPr>
          <w:rFonts w:hint="eastAsia"/>
        </w:rPr>
        <w:t>о</w:t>
      </w:r>
      <w:r>
        <w:t></w:t>
      </w:r>
      <w:r>
        <w:rPr>
          <w:rFonts w:hint="eastAsia"/>
        </w:rPr>
        <w:t>научных</w:t>
      </w:r>
      <w:r>
        <w:t></w:t>
      </w:r>
      <w:r>
        <w:rPr>
          <w:rFonts w:hint="eastAsia"/>
        </w:rPr>
        <w:t>достижениях</w:t>
      </w:r>
      <w:r>
        <w:t></w:t>
      </w:r>
      <w:r>
        <w:rPr>
          <w:rFonts w:hint="eastAsia"/>
        </w:rPr>
        <w:t>в</w:t>
      </w:r>
      <w:r>
        <w:t></w:t>
      </w:r>
      <w:r>
        <w:rPr>
          <w:rFonts w:hint="eastAsia"/>
        </w:rPr>
        <w:t>сфере</w:t>
      </w:r>
      <w:r>
        <w:t></w:t>
      </w:r>
      <w:r>
        <w:rPr>
          <w:rFonts w:hint="eastAsia"/>
        </w:rPr>
        <w:t>профессиональной</w:t>
      </w:r>
      <w:r>
        <w:t></w:t>
      </w:r>
      <w:r>
        <w:rPr>
          <w:rFonts w:hint="eastAsia"/>
        </w:rPr>
        <w:t>деятельности</w:t>
      </w:r>
      <w:r>
        <w:t></w:t>
      </w:r>
      <w:r>
        <w:rPr>
          <w:rFonts w:hint="eastAsia"/>
        </w:rPr>
        <w:t>педагога</w:t>
      </w:r>
      <w:r>
        <w:t></w:t>
      </w:r>
    </w:p>
    <w:p w:rsidR="00BB4C25" w:rsidRDefault="00BB4C25" w:rsidP="00BB4C25">
      <w:r>
        <w:rPr>
          <w:rFonts w:hint="eastAsia"/>
        </w:rPr>
        <w:t>•</w:t>
      </w:r>
      <w:r>
        <w:tab/>
      </w:r>
      <w:r>
        <w:rPr>
          <w:rFonts w:hint="eastAsia"/>
        </w:rPr>
        <w:t>развитие</w:t>
      </w:r>
      <w:r>
        <w:t></w:t>
      </w:r>
      <w:r>
        <w:rPr>
          <w:rFonts w:hint="eastAsia"/>
        </w:rPr>
        <w:t>профессиональной</w:t>
      </w:r>
      <w:r>
        <w:t></w:t>
      </w:r>
      <w:r>
        <w:rPr>
          <w:rFonts w:hint="eastAsia"/>
        </w:rPr>
        <w:t>квалификации</w:t>
      </w:r>
      <w:r>
        <w:t></w:t>
      </w:r>
      <w:r>
        <w:rPr>
          <w:rFonts w:hint="eastAsia"/>
        </w:rPr>
        <w:t>и</w:t>
      </w:r>
      <w:r>
        <w:t></w:t>
      </w:r>
      <w:r>
        <w:rPr>
          <w:rFonts w:hint="eastAsia"/>
        </w:rPr>
        <w:t>компетентности</w:t>
      </w:r>
      <w:r>
        <w:t></w:t>
      </w:r>
      <w:r>
        <w:rPr>
          <w:rFonts w:hint="eastAsia"/>
        </w:rPr>
        <w:t>педагога</w:t>
      </w:r>
      <w:r>
        <w:t></w:t>
      </w:r>
    </w:p>
    <w:p w:rsidR="00BB4C25" w:rsidRDefault="00BB4C25" w:rsidP="00BB4C25">
      <w:r>
        <w:rPr>
          <w:rFonts w:hint="eastAsia"/>
        </w:rPr>
        <w:t>•</w:t>
      </w:r>
      <w:r>
        <w:tab/>
      </w:r>
      <w:r>
        <w:rPr>
          <w:rFonts w:hint="eastAsia"/>
        </w:rPr>
        <w:t>вовлечение</w:t>
      </w:r>
      <w:r>
        <w:t></w:t>
      </w:r>
      <w:r>
        <w:rPr>
          <w:rFonts w:hint="eastAsia"/>
        </w:rPr>
        <w:t>педагога</w:t>
      </w:r>
      <w:r>
        <w:t></w:t>
      </w:r>
      <w:r>
        <w:rPr>
          <w:rFonts w:hint="eastAsia"/>
        </w:rPr>
        <w:t>в</w:t>
      </w:r>
      <w:r>
        <w:t></w:t>
      </w:r>
      <w:r>
        <w:rPr>
          <w:rFonts w:hint="eastAsia"/>
        </w:rPr>
        <w:t>познавательную</w:t>
      </w:r>
      <w:r>
        <w:t></w:t>
      </w:r>
      <w:r>
        <w:rPr>
          <w:rFonts w:hint="eastAsia"/>
        </w:rPr>
        <w:t>и</w:t>
      </w:r>
      <w:r>
        <w:t></w:t>
      </w:r>
      <w:r>
        <w:rPr>
          <w:rFonts w:hint="eastAsia"/>
        </w:rPr>
        <w:t>творческую</w:t>
      </w:r>
      <w:r>
        <w:t></w:t>
      </w:r>
      <w:r>
        <w:rPr>
          <w:rFonts w:hint="eastAsia"/>
        </w:rPr>
        <w:t>деятельность</w:t>
      </w:r>
      <w:r>
        <w:t></w:t>
      </w:r>
    </w:p>
    <w:p w:rsidR="00BB4C25" w:rsidRDefault="00BB4C25" w:rsidP="00BB4C25">
      <w:r>
        <w:rPr>
          <w:rFonts w:hint="eastAsia"/>
        </w:rPr>
        <w:t>Установлено</w:t>
      </w:r>
      <w:r>
        <w:t></w:t>
      </w:r>
      <w:r>
        <w:t></w:t>
      </w:r>
      <w:r>
        <w:rPr>
          <w:rFonts w:hint="eastAsia"/>
        </w:rPr>
        <w:t>что</w:t>
      </w:r>
      <w:r>
        <w:t></w:t>
      </w:r>
      <w:r>
        <w:rPr>
          <w:rFonts w:hint="eastAsia"/>
        </w:rPr>
        <w:t>степень</w:t>
      </w:r>
      <w:r>
        <w:t></w:t>
      </w:r>
      <w:r>
        <w:rPr>
          <w:rFonts w:hint="eastAsia"/>
        </w:rPr>
        <w:t>осознания</w:t>
      </w:r>
      <w:r>
        <w:t></w:t>
      </w:r>
      <w:r>
        <w:rPr>
          <w:rFonts w:hint="eastAsia"/>
        </w:rPr>
        <w:t>педагогом</w:t>
      </w:r>
      <w:r>
        <w:t></w:t>
      </w:r>
      <w:r>
        <w:rPr>
          <w:rFonts w:hint="eastAsia"/>
        </w:rPr>
        <w:t>инноваций</w:t>
      </w:r>
      <w:r>
        <w:t></w:t>
      </w:r>
      <w:r>
        <w:t></w:t>
      </w:r>
      <w:r>
        <w:t></w:t>
      </w:r>
      <w:r>
        <w:rPr>
          <w:rFonts w:hint="eastAsia"/>
        </w:rPr>
        <w:t>в</w:t>
      </w:r>
      <w:r>
        <w:t></w:t>
      </w:r>
      <w:r>
        <w:rPr>
          <w:rFonts w:hint="eastAsia"/>
        </w:rPr>
        <w:t>качестве</w:t>
      </w:r>
    </w:p>
    <w:p w:rsidR="00BB4C25" w:rsidRDefault="00BB4C25" w:rsidP="00BB4C25">
      <w:r>
        <w:rPr>
          <w:rFonts w:hint="eastAsia"/>
        </w:rPr>
        <w:t>предмета</w:t>
      </w:r>
      <w:r>
        <w:t></w:t>
      </w:r>
      <w:r>
        <w:rPr>
          <w:rFonts w:hint="eastAsia"/>
        </w:rPr>
        <w:t>удовлетворения</w:t>
      </w:r>
      <w:r>
        <w:t></w:t>
      </w:r>
      <w:r>
        <w:rPr>
          <w:rFonts w:hint="eastAsia"/>
        </w:rPr>
        <w:t>потребности</w:t>
      </w:r>
      <w:r>
        <w:t></w:t>
      </w:r>
      <w:r>
        <w:rPr>
          <w:rFonts w:hint="eastAsia"/>
        </w:rPr>
        <w:t>в</w:t>
      </w:r>
      <w:r>
        <w:t></w:t>
      </w:r>
      <w:r>
        <w:rPr>
          <w:rFonts w:hint="eastAsia"/>
        </w:rPr>
        <w:t>изменении</w:t>
      </w:r>
      <w:r>
        <w:t></w:t>
      </w:r>
      <w:r>
        <w:rPr>
          <w:rFonts w:hint="eastAsia"/>
        </w:rPr>
        <w:t>собственной</w:t>
      </w:r>
      <w:r>
        <w:t></w:t>
      </w:r>
      <w:r>
        <w:rPr>
          <w:rFonts w:hint="eastAsia"/>
        </w:rPr>
        <w:t>профессиональной</w:t>
      </w:r>
      <w:r>
        <w:t></w:t>
      </w:r>
      <w:r>
        <w:rPr>
          <w:rFonts w:hint="eastAsia"/>
        </w:rPr>
        <w:t>деятельности</w:t>
      </w:r>
      <w:r>
        <w:t></w:t>
      </w:r>
      <w:r>
        <w:rPr>
          <w:rFonts w:hint="eastAsia"/>
        </w:rPr>
        <w:t>увеличивает</w:t>
      </w:r>
      <w:r>
        <w:t></w:t>
      </w:r>
      <w:r>
        <w:rPr>
          <w:rFonts w:hint="eastAsia"/>
        </w:rPr>
        <w:t>уровень</w:t>
      </w:r>
      <w:r>
        <w:t></w:t>
      </w:r>
      <w:r>
        <w:rPr>
          <w:rFonts w:hint="eastAsia"/>
        </w:rPr>
        <w:t>его</w:t>
      </w:r>
      <w:r>
        <w:t></w:t>
      </w:r>
      <w:r>
        <w:rPr>
          <w:rFonts w:hint="eastAsia"/>
        </w:rPr>
        <w:t>мотивации</w:t>
      </w:r>
      <w:r>
        <w:t></w:t>
      </w:r>
      <w:r>
        <w:rPr>
          <w:rFonts w:hint="eastAsia"/>
        </w:rPr>
        <w:t>к</w:t>
      </w:r>
      <w:r>
        <w:t></w:t>
      </w:r>
      <w:r>
        <w:rPr>
          <w:rFonts w:hint="eastAsia"/>
        </w:rPr>
        <w:t>инновационной</w:t>
      </w:r>
      <w:r>
        <w:t></w:t>
      </w:r>
      <w:r>
        <w:rPr>
          <w:rFonts w:hint="eastAsia"/>
        </w:rPr>
        <w:t>деятельности</w:t>
      </w:r>
      <w:r>
        <w:t></w:t>
      </w:r>
    </w:p>
    <w:p w:rsidR="00BB4C25" w:rsidRDefault="00BB4C25" w:rsidP="00BB4C25">
      <w:r>
        <w:rPr>
          <w:rFonts w:hint="eastAsia"/>
        </w:rPr>
        <w:t>Экспериментальная</w:t>
      </w:r>
      <w:r>
        <w:t></w:t>
      </w:r>
      <w:r>
        <w:rPr>
          <w:rFonts w:hint="eastAsia"/>
        </w:rPr>
        <w:t>деятельность</w:t>
      </w:r>
      <w:r>
        <w:t></w:t>
      </w:r>
      <w:r>
        <w:rPr>
          <w:rFonts w:hint="eastAsia"/>
        </w:rPr>
        <w:t>в</w:t>
      </w:r>
      <w:r>
        <w:t></w:t>
      </w:r>
      <w:r>
        <w:rPr>
          <w:rFonts w:hint="eastAsia"/>
        </w:rPr>
        <w:t>рамках</w:t>
      </w:r>
      <w:r>
        <w:t></w:t>
      </w:r>
      <w:r>
        <w:rPr>
          <w:rFonts w:hint="eastAsia"/>
        </w:rPr>
        <w:t>данного</w:t>
      </w:r>
      <w:r>
        <w:t></w:t>
      </w:r>
      <w:r>
        <w:rPr>
          <w:rFonts w:hint="eastAsia"/>
        </w:rPr>
        <w:t>исследования</w:t>
      </w:r>
      <w:r>
        <w:t></w:t>
      </w:r>
      <w:r>
        <w:rPr>
          <w:rFonts w:hint="eastAsia"/>
        </w:rPr>
        <w:t>и</w:t>
      </w:r>
      <w:r>
        <w:t></w:t>
      </w:r>
      <w:r>
        <w:rPr>
          <w:rFonts w:hint="eastAsia"/>
        </w:rPr>
        <w:t>опыт</w:t>
      </w:r>
      <w:r>
        <w:t></w:t>
      </w:r>
      <w:r>
        <w:rPr>
          <w:rFonts w:hint="eastAsia"/>
        </w:rPr>
        <w:t>автора</w:t>
      </w:r>
      <w:r>
        <w:t></w:t>
      </w:r>
      <w:r>
        <w:rPr>
          <w:rFonts w:hint="eastAsia"/>
        </w:rPr>
        <w:t>в</w:t>
      </w:r>
      <w:r>
        <w:t></w:t>
      </w:r>
      <w:r>
        <w:rPr>
          <w:rFonts w:hint="eastAsia"/>
        </w:rPr>
        <w:t>области</w:t>
      </w:r>
      <w:r>
        <w:t></w:t>
      </w:r>
      <w:r>
        <w:rPr>
          <w:rFonts w:hint="eastAsia"/>
        </w:rPr>
        <w:t>управления</w:t>
      </w:r>
      <w:r>
        <w:t></w:t>
      </w:r>
      <w:r>
        <w:rPr>
          <w:rFonts w:hint="eastAsia"/>
        </w:rPr>
        <w:t>образовательным</w:t>
      </w:r>
      <w:r>
        <w:t></w:t>
      </w:r>
      <w:r>
        <w:rPr>
          <w:rFonts w:hint="eastAsia"/>
        </w:rPr>
        <w:t>учреждением</w:t>
      </w:r>
      <w:r>
        <w:t></w:t>
      </w:r>
      <w:r>
        <w:rPr>
          <w:rFonts w:hint="eastAsia"/>
        </w:rPr>
        <w:t>позволили</w:t>
      </w:r>
      <w:r>
        <w:t></w:t>
      </w:r>
      <w:r>
        <w:rPr>
          <w:rFonts w:hint="eastAsia"/>
        </w:rPr>
        <w:t>установить</w:t>
      </w:r>
      <w:r>
        <w:t></w:t>
      </w:r>
      <w:r>
        <w:t></w:t>
      </w:r>
      <w:r>
        <w:rPr>
          <w:rFonts w:hint="eastAsia"/>
        </w:rPr>
        <w:t>что</w:t>
      </w:r>
      <w:r>
        <w:t></w:t>
      </w:r>
      <w:r>
        <w:rPr>
          <w:rFonts w:hint="eastAsia"/>
        </w:rPr>
        <w:t>формирование</w:t>
      </w:r>
      <w:r>
        <w:t></w:t>
      </w:r>
      <w:r>
        <w:rPr>
          <w:rFonts w:hint="eastAsia"/>
        </w:rPr>
        <w:t>мотивации</w:t>
      </w:r>
      <w:r>
        <w:t></w:t>
      </w:r>
      <w:r>
        <w:rPr>
          <w:rFonts w:hint="eastAsia"/>
        </w:rPr>
        <w:t>педагогического</w:t>
      </w:r>
      <w:r>
        <w:t></w:t>
      </w:r>
      <w:r>
        <w:rPr>
          <w:rFonts w:hint="eastAsia"/>
        </w:rPr>
        <w:t>коллектива</w:t>
      </w:r>
      <w:r>
        <w:t></w:t>
      </w:r>
      <w:r>
        <w:rPr>
          <w:rFonts w:hint="eastAsia"/>
        </w:rPr>
        <w:t>к</w:t>
      </w:r>
      <w:r>
        <w:t></w:t>
      </w:r>
      <w:r>
        <w:rPr>
          <w:rFonts w:hint="eastAsia"/>
        </w:rPr>
        <w:t>инновационной</w:t>
      </w:r>
      <w:r>
        <w:t></w:t>
      </w:r>
      <w:r>
        <w:rPr>
          <w:rFonts w:hint="eastAsia"/>
        </w:rPr>
        <w:t>деятельности</w:t>
      </w:r>
      <w:r>
        <w:t></w:t>
      </w:r>
      <w:r>
        <w:rPr>
          <w:rFonts w:hint="eastAsia"/>
        </w:rPr>
        <w:t>побуждается</w:t>
      </w:r>
      <w:r>
        <w:t></w:t>
      </w:r>
      <w:r>
        <w:rPr>
          <w:rFonts w:hint="eastAsia"/>
        </w:rPr>
        <w:t>следующими</w:t>
      </w:r>
      <w:r>
        <w:t></w:t>
      </w:r>
      <w:r>
        <w:rPr>
          <w:rFonts w:hint="eastAsia"/>
        </w:rPr>
        <w:t>факторами</w:t>
      </w:r>
      <w:r>
        <w:t></w:t>
      </w:r>
      <w:r>
        <w:t></w:t>
      </w:r>
      <w:r>
        <w:rPr>
          <w:rFonts w:hint="eastAsia"/>
        </w:rPr>
        <w:t>позитивное</w:t>
      </w:r>
      <w:r>
        <w:t></w:t>
      </w:r>
      <w:r>
        <w:rPr>
          <w:rFonts w:hint="eastAsia"/>
        </w:rPr>
        <w:t>влияние</w:t>
      </w:r>
      <w:r>
        <w:t></w:t>
      </w:r>
      <w:r>
        <w:rPr>
          <w:rFonts w:hint="eastAsia"/>
        </w:rPr>
        <w:t>которых</w:t>
      </w:r>
      <w:r>
        <w:t></w:t>
      </w:r>
      <w:r>
        <w:rPr>
          <w:rFonts w:hint="eastAsia"/>
        </w:rPr>
        <w:t>целенаправленно</w:t>
      </w:r>
      <w:r>
        <w:t></w:t>
      </w:r>
      <w:r>
        <w:rPr>
          <w:rFonts w:hint="eastAsia"/>
        </w:rPr>
        <w:t>поддерживалось</w:t>
      </w:r>
      <w:r>
        <w:t></w:t>
      </w:r>
      <w:r>
        <w:rPr>
          <w:rFonts w:hint="eastAsia"/>
        </w:rPr>
        <w:t>управленческими</w:t>
      </w:r>
      <w:r>
        <w:t></w:t>
      </w:r>
      <w:r>
        <w:rPr>
          <w:rFonts w:hint="eastAsia"/>
        </w:rPr>
        <w:t>решениями</w:t>
      </w:r>
      <w:r>
        <w:t></w:t>
      </w:r>
    </w:p>
    <w:p w:rsidR="00BB4C25" w:rsidRDefault="00BB4C25" w:rsidP="00BB4C25">
      <w:r>
        <w:t></w:t>
      </w:r>
    </w:p>
    <w:p w:rsidR="00BB4C25" w:rsidRDefault="00BB4C25" w:rsidP="00BB4C25">
      <w:r>
        <w:t></w:t>
      </w:r>
      <w:r>
        <w:t></w:t>
      </w:r>
      <w:r>
        <w:t></w:t>
      </w:r>
    </w:p>
    <w:p w:rsidR="00BB4C25" w:rsidRDefault="00BB4C25" w:rsidP="00BB4C25">
      <w:r>
        <w:rPr>
          <w:rFonts w:hint="eastAsia"/>
        </w:rPr>
        <w:t>•</w:t>
      </w:r>
      <w:r>
        <w:tab/>
      </w:r>
      <w:r>
        <w:rPr>
          <w:rFonts w:hint="eastAsia"/>
        </w:rPr>
        <w:t>нахождение</w:t>
      </w:r>
      <w:r>
        <w:t></w:t>
      </w:r>
      <w:r>
        <w:rPr>
          <w:rFonts w:hint="eastAsia"/>
        </w:rPr>
        <w:t>социальной</w:t>
      </w:r>
      <w:r>
        <w:t></w:t>
      </w:r>
      <w:r>
        <w:rPr>
          <w:rFonts w:hint="eastAsia"/>
        </w:rPr>
        <w:t>группы</w:t>
      </w:r>
      <w:r>
        <w:t></w:t>
      </w:r>
      <w:r>
        <w:rPr>
          <w:rFonts w:hint="eastAsia"/>
        </w:rPr>
        <w:t>педагогов</w:t>
      </w:r>
      <w:r>
        <w:t></w:t>
      </w:r>
      <w:r>
        <w:rPr>
          <w:rFonts w:hint="eastAsia"/>
        </w:rPr>
        <w:t>учреждения</w:t>
      </w:r>
      <w:r>
        <w:t></w:t>
      </w:r>
      <w:r>
        <w:rPr>
          <w:rFonts w:hint="eastAsia"/>
        </w:rPr>
        <w:t>на</w:t>
      </w:r>
      <w:r>
        <w:t></w:t>
      </w:r>
      <w:r>
        <w:rPr>
          <w:rFonts w:hint="eastAsia"/>
        </w:rPr>
        <w:t>высшей</w:t>
      </w:r>
      <w:r>
        <w:t></w:t>
      </w:r>
      <w:r>
        <w:rPr>
          <w:rFonts w:hint="eastAsia"/>
        </w:rPr>
        <w:t>стадии</w:t>
      </w:r>
      <w:r>
        <w:t></w:t>
      </w:r>
      <w:r>
        <w:rPr>
          <w:rFonts w:hint="eastAsia"/>
        </w:rPr>
        <w:t>развития</w:t>
      </w:r>
      <w:r>
        <w:t></w:t>
      </w:r>
      <w:r>
        <w:t></w:t>
      </w:r>
      <w:r>
        <w:t></w:t>
      </w:r>
      <w:r>
        <w:rPr>
          <w:rFonts w:hint="eastAsia"/>
        </w:rPr>
        <w:t>стадии</w:t>
      </w:r>
      <w:r>
        <w:t></w:t>
      </w:r>
      <w:r>
        <w:rPr>
          <w:rFonts w:hint="eastAsia"/>
        </w:rPr>
        <w:t>коллектива</w:t>
      </w:r>
      <w:r>
        <w:t></w:t>
      </w:r>
    </w:p>
    <w:p w:rsidR="00BB4C25" w:rsidRDefault="00BB4C25" w:rsidP="00BB4C25">
      <w:r>
        <w:rPr>
          <w:rFonts w:hint="eastAsia"/>
        </w:rPr>
        <w:t>•</w:t>
      </w:r>
      <w:r>
        <w:tab/>
      </w:r>
      <w:r>
        <w:rPr>
          <w:rFonts w:hint="eastAsia"/>
        </w:rPr>
        <w:t>адекватность</w:t>
      </w:r>
      <w:r>
        <w:t></w:t>
      </w:r>
      <w:r>
        <w:rPr>
          <w:rFonts w:hint="eastAsia"/>
        </w:rPr>
        <w:t>организационной</w:t>
      </w:r>
      <w:r>
        <w:t></w:t>
      </w:r>
      <w:r>
        <w:rPr>
          <w:rFonts w:hint="eastAsia"/>
        </w:rPr>
        <w:t>культуры</w:t>
      </w:r>
      <w:r>
        <w:t></w:t>
      </w:r>
      <w:r>
        <w:rPr>
          <w:rFonts w:hint="eastAsia"/>
        </w:rPr>
        <w:t>педагогического</w:t>
      </w:r>
      <w:r>
        <w:t></w:t>
      </w:r>
      <w:r>
        <w:rPr>
          <w:rFonts w:hint="eastAsia"/>
        </w:rPr>
        <w:t>коллектива</w:t>
      </w:r>
      <w:r>
        <w:t></w:t>
      </w:r>
      <w:r>
        <w:rPr>
          <w:rFonts w:hint="eastAsia"/>
        </w:rPr>
        <w:t>стратегии</w:t>
      </w:r>
      <w:r>
        <w:t></w:t>
      </w:r>
      <w:r>
        <w:rPr>
          <w:rFonts w:hint="eastAsia"/>
        </w:rPr>
        <w:t>развития</w:t>
      </w:r>
      <w:r>
        <w:t></w:t>
      </w:r>
      <w:r>
        <w:rPr>
          <w:rFonts w:hint="eastAsia"/>
        </w:rPr>
        <w:t>учреждения</w:t>
      </w:r>
      <w:r>
        <w:t></w:t>
      </w:r>
    </w:p>
    <w:p w:rsidR="00BB4C25" w:rsidRDefault="00BB4C25" w:rsidP="00BB4C25">
      <w:r>
        <w:rPr>
          <w:rFonts w:hint="eastAsia"/>
        </w:rPr>
        <w:t>•</w:t>
      </w:r>
      <w:r>
        <w:tab/>
      </w:r>
      <w:r>
        <w:rPr>
          <w:rFonts w:hint="eastAsia"/>
        </w:rPr>
        <w:t>деятельностный</w:t>
      </w:r>
      <w:r>
        <w:t></w:t>
      </w:r>
      <w:r>
        <w:rPr>
          <w:rFonts w:hint="eastAsia"/>
        </w:rPr>
        <w:t>подход</w:t>
      </w:r>
      <w:r>
        <w:t></w:t>
      </w:r>
      <w:r>
        <w:rPr>
          <w:rFonts w:hint="eastAsia"/>
        </w:rPr>
        <w:t>к</w:t>
      </w:r>
      <w:r>
        <w:t></w:t>
      </w:r>
      <w:r>
        <w:rPr>
          <w:rFonts w:hint="eastAsia"/>
        </w:rPr>
        <w:t>организации</w:t>
      </w:r>
      <w:r>
        <w:t></w:t>
      </w:r>
      <w:r>
        <w:rPr>
          <w:rFonts w:hint="eastAsia"/>
        </w:rPr>
        <w:t>процесса</w:t>
      </w:r>
      <w:r>
        <w:t></w:t>
      </w:r>
      <w:r>
        <w:rPr>
          <w:rFonts w:hint="eastAsia"/>
        </w:rPr>
        <w:t>формирования</w:t>
      </w:r>
      <w:r>
        <w:t></w:t>
      </w:r>
      <w:r>
        <w:rPr>
          <w:rFonts w:hint="eastAsia"/>
        </w:rPr>
        <w:t>мотивации</w:t>
      </w:r>
      <w:r>
        <w:t></w:t>
      </w:r>
      <w:r>
        <w:rPr>
          <w:rFonts w:hint="eastAsia"/>
        </w:rPr>
        <w:t>к</w:t>
      </w:r>
      <w:r>
        <w:t></w:t>
      </w:r>
      <w:r>
        <w:rPr>
          <w:rFonts w:hint="eastAsia"/>
        </w:rPr>
        <w:t>инновационным</w:t>
      </w:r>
      <w:r>
        <w:t></w:t>
      </w:r>
      <w:r>
        <w:rPr>
          <w:rFonts w:hint="eastAsia"/>
        </w:rPr>
        <w:t>преобразованиям</w:t>
      </w:r>
      <w:r>
        <w:t></w:t>
      </w:r>
      <w:r>
        <w:t></w:t>
      </w:r>
      <w:r>
        <w:rPr>
          <w:rFonts w:hint="eastAsia"/>
        </w:rPr>
        <w:t>обеспечивающий</w:t>
      </w:r>
      <w:r>
        <w:t></w:t>
      </w:r>
      <w:r>
        <w:rPr>
          <w:rFonts w:hint="eastAsia"/>
        </w:rPr>
        <w:t>рефлексивную</w:t>
      </w:r>
      <w:r>
        <w:t></w:t>
      </w:r>
      <w:r>
        <w:t></w:t>
      </w:r>
      <w:r>
        <w:rPr>
          <w:rFonts w:hint="eastAsia"/>
        </w:rPr>
        <w:t>познавательную</w:t>
      </w:r>
      <w:r>
        <w:t></w:t>
      </w:r>
      <w:r>
        <w:rPr>
          <w:rFonts w:hint="eastAsia"/>
        </w:rPr>
        <w:t>и</w:t>
      </w:r>
      <w:r>
        <w:t></w:t>
      </w:r>
      <w:r>
        <w:rPr>
          <w:rFonts w:hint="eastAsia"/>
        </w:rPr>
        <w:t>творческую</w:t>
      </w:r>
      <w:r>
        <w:t></w:t>
      </w:r>
      <w:r>
        <w:rPr>
          <w:rFonts w:hint="eastAsia"/>
        </w:rPr>
        <w:t>деятельность</w:t>
      </w:r>
      <w:r>
        <w:t></w:t>
      </w:r>
      <w:r>
        <w:rPr>
          <w:rFonts w:hint="eastAsia"/>
        </w:rPr>
        <w:t>педагогического</w:t>
      </w:r>
      <w:r>
        <w:t></w:t>
      </w:r>
      <w:r>
        <w:rPr>
          <w:rFonts w:hint="eastAsia"/>
        </w:rPr>
        <w:t>коллектива</w:t>
      </w:r>
      <w:r>
        <w:t></w:t>
      </w:r>
    </w:p>
    <w:p w:rsidR="00BB4C25" w:rsidRDefault="00BB4C25" w:rsidP="00BB4C25">
      <w:r>
        <w:rPr>
          <w:rFonts w:hint="eastAsia"/>
        </w:rPr>
        <w:t>В</w:t>
      </w:r>
      <w:r>
        <w:t></w:t>
      </w:r>
      <w:r>
        <w:rPr>
          <w:rFonts w:hint="eastAsia"/>
        </w:rPr>
        <w:t>исследовании</w:t>
      </w:r>
      <w:r>
        <w:t></w:t>
      </w:r>
      <w:r>
        <w:rPr>
          <w:rFonts w:hint="eastAsia"/>
        </w:rPr>
        <w:t>установлена</w:t>
      </w:r>
      <w:r>
        <w:t></w:t>
      </w:r>
      <w:r>
        <w:rPr>
          <w:rFonts w:hint="eastAsia"/>
        </w:rPr>
        <w:t>закономерность</w:t>
      </w:r>
      <w:r>
        <w:t></w:t>
      </w:r>
      <w:r>
        <w:rPr>
          <w:rFonts w:hint="eastAsia"/>
        </w:rPr>
        <w:t>зависимости</w:t>
      </w:r>
      <w:r>
        <w:t></w:t>
      </w:r>
      <w:r>
        <w:rPr>
          <w:rFonts w:hint="eastAsia"/>
        </w:rPr>
        <w:t>эффективности</w:t>
      </w:r>
      <w:r>
        <w:t></w:t>
      </w:r>
      <w:r>
        <w:rPr>
          <w:rFonts w:hint="eastAsia"/>
        </w:rPr>
        <w:t>процесса</w:t>
      </w:r>
      <w:r>
        <w:t></w:t>
      </w:r>
      <w:r>
        <w:rPr>
          <w:rFonts w:hint="eastAsia"/>
        </w:rPr>
        <w:t>формирования</w:t>
      </w:r>
      <w:r>
        <w:t></w:t>
      </w:r>
      <w:r>
        <w:rPr>
          <w:rFonts w:hint="eastAsia"/>
        </w:rPr>
        <w:t>мотивации</w:t>
      </w:r>
      <w:r>
        <w:t></w:t>
      </w:r>
      <w:r>
        <w:rPr>
          <w:rFonts w:hint="eastAsia"/>
        </w:rPr>
        <w:t>педагогического</w:t>
      </w:r>
      <w:r>
        <w:t></w:t>
      </w:r>
      <w:r>
        <w:rPr>
          <w:rFonts w:hint="eastAsia"/>
        </w:rPr>
        <w:t>коллектива</w:t>
      </w:r>
      <w:r>
        <w:t></w:t>
      </w:r>
      <w:r>
        <w:rPr>
          <w:rFonts w:hint="eastAsia"/>
        </w:rPr>
        <w:t>к</w:t>
      </w:r>
      <w:r>
        <w:t></w:t>
      </w:r>
      <w:r>
        <w:rPr>
          <w:rFonts w:hint="eastAsia"/>
        </w:rPr>
        <w:t>инновационной</w:t>
      </w:r>
      <w:r>
        <w:t></w:t>
      </w:r>
      <w:r>
        <w:rPr>
          <w:rFonts w:hint="eastAsia"/>
        </w:rPr>
        <w:t>деятельности</w:t>
      </w:r>
      <w:r>
        <w:t></w:t>
      </w:r>
      <w:r>
        <w:rPr>
          <w:rFonts w:hint="eastAsia"/>
        </w:rPr>
        <w:t>от</w:t>
      </w:r>
      <w:r>
        <w:t></w:t>
      </w:r>
      <w:r>
        <w:rPr>
          <w:rFonts w:hint="eastAsia"/>
        </w:rPr>
        <w:t>совокупности</w:t>
      </w:r>
      <w:r>
        <w:t></w:t>
      </w:r>
      <w:r>
        <w:rPr>
          <w:rFonts w:hint="eastAsia"/>
        </w:rPr>
        <w:t>факторов</w:t>
      </w:r>
      <w:r>
        <w:t></w:t>
      </w:r>
      <w:r>
        <w:t></w:t>
      </w:r>
      <w:r>
        <w:rPr>
          <w:rFonts w:hint="eastAsia"/>
        </w:rPr>
        <w:t>к</w:t>
      </w:r>
      <w:r>
        <w:t></w:t>
      </w:r>
      <w:r>
        <w:rPr>
          <w:rFonts w:hint="eastAsia"/>
        </w:rPr>
        <w:t>которым</w:t>
      </w:r>
      <w:r>
        <w:t></w:t>
      </w:r>
      <w:r>
        <w:rPr>
          <w:rFonts w:hint="eastAsia"/>
        </w:rPr>
        <w:t>относятся</w:t>
      </w:r>
      <w:r>
        <w:t></w:t>
      </w:r>
    </w:p>
    <w:p w:rsidR="00BB4C25" w:rsidRDefault="00BB4C25" w:rsidP="00BB4C25">
      <w:r>
        <w:rPr>
          <w:rFonts w:hint="eastAsia"/>
        </w:rPr>
        <w:t>•</w:t>
      </w:r>
      <w:r>
        <w:tab/>
      </w:r>
      <w:r>
        <w:rPr>
          <w:rFonts w:hint="eastAsia"/>
        </w:rPr>
        <w:t>наличие</w:t>
      </w:r>
      <w:r>
        <w:t></w:t>
      </w:r>
      <w:r>
        <w:rPr>
          <w:rFonts w:hint="eastAsia"/>
        </w:rPr>
        <w:t>системы</w:t>
      </w:r>
      <w:r>
        <w:t></w:t>
      </w:r>
      <w:r>
        <w:rPr>
          <w:rFonts w:hint="eastAsia"/>
        </w:rPr>
        <w:t>мотивации</w:t>
      </w:r>
      <w:r>
        <w:t></w:t>
      </w:r>
      <w:r>
        <w:rPr>
          <w:rFonts w:hint="eastAsia"/>
        </w:rPr>
        <w:t>педагогического</w:t>
      </w:r>
      <w:r>
        <w:t></w:t>
      </w:r>
      <w:r>
        <w:rPr>
          <w:rFonts w:hint="eastAsia"/>
        </w:rPr>
        <w:t>коллектива</w:t>
      </w:r>
      <w:r>
        <w:t></w:t>
      </w:r>
      <w:r>
        <w:rPr>
          <w:rFonts w:hint="eastAsia"/>
        </w:rPr>
        <w:t>к</w:t>
      </w:r>
      <w:r>
        <w:t></w:t>
      </w:r>
      <w:r>
        <w:rPr>
          <w:rFonts w:hint="eastAsia"/>
        </w:rPr>
        <w:t>инновационной</w:t>
      </w:r>
      <w:r>
        <w:t></w:t>
      </w:r>
      <w:r>
        <w:rPr>
          <w:rFonts w:hint="eastAsia"/>
        </w:rPr>
        <w:t>деятельности</w:t>
      </w:r>
      <w:r>
        <w:t></w:t>
      </w:r>
      <w:r>
        <w:t></w:t>
      </w:r>
      <w:r>
        <w:rPr>
          <w:rFonts w:hint="eastAsia"/>
        </w:rPr>
        <w:t>разработанной</w:t>
      </w:r>
      <w:r>
        <w:t></w:t>
      </w:r>
      <w:r>
        <w:rPr>
          <w:rFonts w:hint="eastAsia"/>
        </w:rPr>
        <w:t>с</w:t>
      </w:r>
      <w:r>
        <w:t></w:t>
      </w:r>
      <w:r>
        <w:rPr>
          <w:rFonts w:hint="eastAsia"/>
        </w:rPr>
        <w:t>учетом</w:t>
      </w:r>
      <w:r>
        <w:t></w:t>
      </w:r>
      <w:r>
        <w:rPr>
          <w:rFonts w:hint="eastAsia"/>
        </w:rPr>
        <w:t>особенностей</w:t>
      </w:r>
      <w:r>
        <w:t></w:t>
      </w:r>
      <w:r>
        <w:rPr>
          <w:rFonts w:hint="eastAsia"/>
        </w:rPr>
        <w:t>учреждения</w:t>
      </w:r>
      <w:r>
        <w:t></w:t>
      </w:r>
    </w:p>
    <w:p w:rsidR="00BB4C25" w:rsidRDefault="00BB4C25" w:rsidP="00BB4C25">
      <w:r>
        <w:rPr>
          <w:rFonts w:hint="eastAsia"/>
        </w:rPr>
        <w:t>•</w:t>
      </w:r>
      <w:r>
        <w:tab/>
      </w:r>
      <w:r>
        <w:rPr>
          <w:rFonts w:hint="eastAsia"/>
        </w:rPr>
        <w:t>уровень</w:t>
      </w:r>
      <w:r>
        <w:t></w:t>
      </w:r>
      <w:r>
        <w:rPr>
          <w:rFonts w:hint="eastAsia"/>
        </w:rPr>
        <w:t>ценностно</w:t>
      </w:r>
      <w:r>
        <w:t></w:t>
      </w:r>
      <w:r>
        <w:rPr>
          <w:rFonts w:hint="eastAsia"/>
        </w:rPr>
        <w:t>ориентационной</w:t>
      </w:r>
      <w:r>
        <w:t></w:t>
      </w:r>
      <w:r>
        <w:rPr>
          <w:rFonts w:hint="eastAsia"/>
        </w:rPr>
        <w:t>зрелости</w:t>
      </w:r>
      <w:r>
        <w:t></w:t>
      </w:r>
      <w:r>
        <w:t></w:t>
      </w:r>
      <w:r>
        <w:rPr>
          <w:rFonts w:hint="eastAsia"/>
        </w:rPr>
        <w:t>организованности</w:t>
      </w:r>
      <w:r>
        <w:t></w:t>
      </w:r>
      <w:r>
        <w:rPr>
          <w:rFonts w:hint="eastAsia"/>
        </w:rPr>
        <w:t>и</w:t>
      </w:r>
      <w:r>
        <w:t></w:t>
      </w:r>
      <w:r>
        <w:rPr>
          <w:rFonts w:hint="eastAsia"/>
        </w:rPr>
        <w:t>сплоченности</w:t>
      </w:r>
      <w:r>
        <w:t></w:t>
      </w:r>
      <w:r>
        <w:rPr>
          <w:rFonts w:hint="eastAsia"/>
        </w:rPr>
        <w:t>педагогического</w:t>
      </w:r>
      <w:r>
        <w:t></w:t>
      </w:r>
      <w:r>
        <w:rPr>
          <w:rFonts w:hint="eastAsia"/>
        </w:rPr>
        <w:t>коллектива</w:t>
      </w:r>
      <w:r>
        <w:t></w:t>
      </w:r>
    </w:p>
    <w:p w:rsidR="00BB4C25" w:rsidRDefault="00BB4C25" w:rsidP="00BB4C25">
      <w:r>
        <w:rPr>
          <w:rFonts w:hint="eastAsia"/>
        </w:rPr>
        <w:t>•</w:t>
      </w:r>
      <w:r>
        <w:tab/>
      </w:r>
      <w:r>
        <w:rPr>
          <w:rFonts w:hint="eastAsia"/>
        </w:rPr>
        <w:t>степень</w:t>
      </w:r>
      <w:r>
        <w:t></w:t>
      </w:r>
      <w:r>
        <w:rPr>
          <w:rFonts w:hint="eastAsia"/>
        </w:rPr>
        <w:t>выраженности</w:t>
      </w:r>
      <w:r>
        <w:t></w:t>
      </w:r>
      <w:r>
        <w:rPr>
          <w:rFonts w:hint="eastAsia"/>
        </w:rPr>
        <w:t>специфических</w:t>
      </w:r>
      <w:r>
        <w:t></w:t>
      </w:r>
      <w:r>
        <w:rPr>
          <w:rFonts w:hint="eastAsia"/>
        </w:rPr>
        <w:t>черт</w:t>
      </w:r>
      <w:r>
        <w:t></w:t>
      </w:r>
      <w:r>
        <w:rPr>
          <w:rFonts w:hint="eastAsia"/>
        </w:rPr>
        <w:t>и</w:t>
      </w:r>
      <w:r>
        <w:t></w:t>
      </w:r>
      <w:r>
        <w:rPr>
          <w:rFonts w:hint="eastAsia"/>
        </w:rPr>
        <w:t>элементов</w:t>
      </w:r>
      <w:r>
        <w:t></w:t>
      </w:r>
      <w:r>
        <w:rPr>
          <w:rFonts w:hint="eastAsia"/>
        </w:rPr>
        <w:t>формальной</w:t>
      </w:r>
      <w:r>
        <w:t></w:t>
      </w:r>
      <w:r>
        <w:rPr>
          <w:rFonts w:hint="eastAsia"/>
        </w:rPr>
        <w:t>структуры</w:t>
      </w:r>
      <w:r>
        <w:t></w:t>
      </w:r>
      <w:r>
        <w:rPr>
          <w:rFonts w:hint="eastAsia"/>
        </w:rPr>
        <w:t>педагогического</w:t>
      </w:r>
      <w:r>
        <w:t></w:t>
      </w:r>
      <w:r>
        <w:rPr>
          <w:rFonts w:hint="eastAsia"/>
        </w:rPr>
        <w:t>коллектива</w:t>
      </w:r>
      <w:r>
        <w:t></w:t>
      </w:r>
    </w:p>
    <w:p w:rsidR="00BB4C25" w:rsidRDefault="00BB4C25" w:rsidP="00BB4C25">
      <w:r>
        <w:rPr>
          <w:rFonts w:hint="eastAsia"/>
        </w:rPr>
        <w:t>•</w:t>
      </w:r>
      <w:r>
        <w:tab/>
      </w:r>
      <w:r>
        <w:rPr>
          <w:rFonts w:hint="eastAsia"/>
        </w:rPr>
        <w:t>уровень</w:t>
      </w:r>
      <w:r>
        <w:t></w:t>
      </w:r>
      <w:r>
        <w:rPr>
          <w:rFonts w:hint="eastAsia"/>
        </w:rPr>
        <w:t>инновационного</w:t>
      </w:r>
      <w:r>
        <w:t></w:t>
      </w:r>
      <w:r>
        <w:rPr>
          <w:rFonts w:hint="eastAsia"/>
        </w:rPr>
        <w:t>потенциала</w:t>
      </w:r>
      <w:r>
        <w:t></w:t>
      </w:r>
      <w:r>
        <w:rPr>
          <w:rFonts w:hint="eastAsia"/>
        </w:rPr>
        <w:t>коллектива</w:t>
      </w:r>
      <w:r>
        <w:t></w:t>
      </w:r>
    </w:p>
    <w:p w:rsidR="00BB4C25" w:rsidRDefault="00BB4C25" w:rsidP="00BB4C25">
      <w:r>
        <w:rPr>
          <w:rFonts w:hint="eastAsia"/>
        </w:rPr>
        <w:t>•</w:t>
      </w:r>
      <w:r>
        <w:tab/>
      </w:r>
      <w:r>
        <w:rPr>
          <w:rFonts w:hint="eastAsia"/>
        </w:rPr>
        <w:t>стиль</w:t>
      </w:r>
      <w:r>
        <w:t></w:t>
      </w:r>
      <w:r>
        <w:rPr>
          <w:rFonts w:hint="eastAsia"/>
        </w:rPr>
        <w:t>и</w:t>
      </w:r>
      <w:r>
        <w:t></w:t>
      </w:r>
      <w:r>
        <w:rPr>
          <w:rFonts w:hint="eastAsia"/>
        </w:rPr>
        <w:t>качество</w:t>
      </w:r>
      <w:r>
        <w:t></w:t>
      </w:r>
      <w:r>
        <w:rPr>
          <w:rFonts w:hint="eastAsia"/>
        </w:rPr>
        <w:t>управления</w:t>
      </w:r>
      <w:r>
        <w:t></w:t>
      </w:r>
    </w:p>
    <w:p w:rsidR="00BB4C25" w:rsidRDefault="00BB4C25" w:rsidP="00BB4C25">
      <w:r>
        <w:rPr>
          <w:rFonts w:hint="eastAsia"/>
        </w:rPr>
        <w:t>•</w:t>
      </w:r>
      <w:r>
        <w:tab/>
      </w:r>
      <w:r>
        <w:rPr>
          <w:rFonts w:hint="eastAsia"/>
        </w:rPr>
        <w:t>поведение</w:t>
      </w:r>
      <w:r>
        <w:t></w:t>
      </w:r>
      <w:r>
        <w:rPr>
          <w:rFonts w:hint="eastAsia"/>
        </w:rPr>
        <w:t>и</w:t>
      </w:r>
      <w:r>
        <w:t></w:t>
      </w:r>
      <w:r>
        <w:rPr>
          <w:rFonts w:hint="eastAsia"/>
        </w:rPr>
        <w:t>личностные</w:t>
      </w:r>
      <w:r>
        <w:t></w:t>
      </w:r>
      <w:r>
        <w:rPr>
          <w:rFonts w:hint="eastAsia"/>
        </w:rPr>
        <w:t>качества</w:t>
      </w:r>
      <w:r>
        <w:t></w:t>
      </w:r>
      <w:r>
        <w:rPr>
          <w:rFonts w:hint="eastAsia"/>
        </w:rPr>
        <w:t>руководителя</w:t>
      </w:r>
      <w:r>
        <w:t></w:t>
      </w:r>
    </w:p>
    <w:p w:rsidR="00BB4C25" w:rsidRDefault="00BB4C25" w:rsidP="00BB4C25">
      <w:r>
        <w:rPr>
          <w:rFonts w:hint="eastAsia"/>
        </w:rPr>
        <w:t>В</w:t>
      </w:r>
      <w:r>
        <w:t></w:t>
      </w:r>
      <w:r>
        <w:rPr>
          <w:rFonts w:hint="eastAsia"/>
        </w:rPr>
        <w:t>ходе</w:t>
      </w:r>
      <w:r>
        <w:t></w:t>
      </w:r>
      <w:r>
        <w:rPr>
          <w:rFonts w:hint="eastAsia"/>
        </w:rPr>
        <w:t>опытно</w:t>
      </w:r>
      <w:r>
        <w:t></w:t>
      </w:r>
      <w:r>
        <w:rPr>
          <w:rFonts w:hint="eastAsia"/>
        </w:rPr>
        <w:t>экспериментальной</w:t>
      </w:r>
      <w:r>
        <w:t></w:t>
      </w:r>
      <w:r>
        <w:rPr>
          <w:rFonts w:hint="eastAsia"/>
        </w:rPr>
        <w:t>деятельности</w:t>
      </w:r>
      <w:r>
        <w:t></w:t>
      </w:r>
      <w:r>
        <w:rPr>
          <w:rFonts w:hint="eastAsia"/>
        </w:rPr>
        <w:t>разработана</w:t>
      </w:r>
      <w:r>
        <w:t></w:t>
      </w:r>
      <w:r>
        <w:rPr>
          <w:rFonts w:hint="eastAsia"/>
        </w:rPr>
        <w:t>и</w:t>
      </w:r>
      <w:r>
        <w:t></w:t>
      </w:r>
      <w:r>
        <w:rPr>
          <w:rFonts w:hint="eastAsia"/>
        </w:rPr>
        <w:t>апробирована</w:t>
      </w:r>
      <w:r>
        <w:t></w:t>
      </w:r>
      <w:r>
        <w:rPr>
          <w:rFonts w:hint="eastAsia"/>
        </w:rPr>
        <w:t>типовая</w:t>
      </w:r>
      <w:r>
        <w:t></w:t>
      </w:r>
      <w:r>
        <w:rPr>
          <w:rFonts w:hint="eastAsia"/>
        </w:rPr>
        <w:t>модель</w:t>
      </w:r>
      <w:r>
        <w:t></w:t>
      </w:r>
      <w:r>
        <w:rPr>
          <w:rFonts w:hint="eastAsia"/>
        </w:rPr>
        <w:t>системы</w:t>
      </w:r>
      <w:r>
        <w:t></w:t>
      </w:r>
      <w:r>
        <w:rPr>
          <w:rFonts w:hint="eastAsia"/>
        </w:rPr>
        <w:t>мотивации</w:t>
      </w:r>
      <w:r>
        <w:t></w:t>
      </w:r>
      <w:r>
        <w:rPr>
          <w:rFonts w:hint="eastAsia"/>
        </w:rPr>
        <w:t>педагогического</w:t>
      </w:r>
      <w:r>
        <w:t></w:t>
      </w:r>
      <w:r>
        <w:rPr>
          <w:rFonts w:hint="eastAsia"/>
        </w:rPr>
        <w:t>коллектива</w:t>
      </w:r>
      <w:r>
        <w:t></w:t>
      </w:r>
      <w:r>
        <w:rPr>
          <w:rFonts w:hint="eastAsia"/>
        </w:rPr>
        <w:t>к</w:t>
      </w:r>
      <w:r>
        <w:t></w:t>
      </w:r>
      <w:r>
        <w:rPr>
          <w:rFonts w:hint="eastAsia"/>
        </w:rPr>
        <w:t>инновационной</w:t>
      </w:r>
      <w:r>
        <w:t></w:t>
      </w:r>
      <w:r>
        <w:rPr>
          <w:rFonts w:hint="eastAsia"/>
        </w:rPr>
        <w:t>деятельности</w:t>
      </w:r>
      <w:r>
        <w:t></w:t>
      </w:r>
      <w:r>
        <w:t></w:t>
      </w:r>
      <w:r>
        <w:rPr>
          <w:rFonts w:hint="eastAsia"/>
        </w:rPr>
        <w:t>обусловлено</w:t>
      </w:r>
      <w:r>
        <w:t></w:t>
      </w:r>
      <w:r>
        <w:rPr>
          <w:rFonts w:hint="eastAsia"/>
        </w:rPr>
        <w:t>содержание</w:t>
      </w:r>
      <w:r>
        <w:t></w:t>
      </w:r>
      <w:r>
        <w:rPr>
          <w:rFonts w:hint="eastAsia"/>
        </w:rPr>
        <w:t>и</w:t>
      </w:r>
      <w:r>
        <w:t></w:t>
      </w:r>
      <w:r>
        <w:rPr>
          <w:rFonts w:hint="eastAsia"/>
        </w:rPr>
        <w:t>функциональное</w:t>
      </w:r>
      <w:r>
        <w:t></w:t>
      </w:r>
      <w:r>
        <w:rPr>
          <w:rFonts w:hint="eastAsia"/>
        </w:rPr>
        <w:t>назначение</w:t>
      </w:r>
      <w:r>
        <w:t></w:t>
      </w:r>
      <w:r>
        <w:rPr>
          <w:rFonts w:hint="eastAsia"/>
        </w:rPr>
        <w:t>элементов</w:t>
      </w:r>
      <w:r>
        <w:t></w:t>
      </w:r>
      <w:r>
        <w:rPr>
          <w:rFonts w:hint="eastAsia"/>
        </w:rPr>
        <w:t>этой</w:t>
      </w:r>
      <w:r>
        <w:t></w:t>
      </w:r>
      <w:r>
        <w:rPr>
          <w:rFonts w:hint="eastAsia"/>
        </w:rPr>
        <w:t>системы</w:t>
      </w:r>
      <w:r>
        <w:t></w:t>
      </w:r>
      <w:r>
        <w:rPr>
          <w:rFonts w:hint="eastAsia"/>
        </w:rPr>
        <w:t>в</w:t>
      </w:r>
      <w:r>
        <w:t></w:t>
      </w:r>
      <w:r>
        <w:rPr>
          <w:rFonts w:hint="eastAsia"/>
        </w:rPr>
        <w:t>соответствии</w:t>
      </w:r>
      <w:r>
        <w:t></w:t>
      </w:r>
      <w:r>
        <w:rPr>
          <w:rFonts w:hint="eastAsia"/>
        </w:rPr>
        <w:t>с</w:t>
      </w:r>
      <w:r>
        <w:t></w:t>
      </w:r>
      <w:r>
        <w:rPr>
          <w:rFonts w:hint="eastAsia"/>
        </w:rPr>
        <w:t>особенностями</w:t>
      </w:r>
      <w:r>
        <w:t></w:t>
      </w:r>
      <w:r>
        <w:rPr>
          <w:rFonts w:hint="eastAsia"/>
        </w:rPr>
        <w:t>педагогического</w:t>
      </w:r>
      <w:r>
        <w:t></w:t>
      </w:r>
      <w:r>
        <w:rPr>
          <w:rFonts w:hint="eastAsia"/>
        </w:rPr>
        <w:t>коллектива</w:t>
      </w:r>
      <w:r>
        <w:t></w:t>
      </w:r>
      <w:r>
        <w:rPr>
          <w:rFonts w:hint="eastAsia"/>
        </w:rPr>
        <w:t>ГОУ</w:t>
      </w:r>
      <w:r>
        <w:t></w:t>
      </w:r>
      <w:r>
        <w:t></w:t>
      </w:r>
      <w:r>
        <w:t></w:t>
      </w:r>
      <w:r>
        <w:t></w:t>
      </w:r>
      <w:r>
        <w:t></w:t>
      </w:r>
      <w:r>
        <w:t></w:t>
      </w:r>
      <w:r>
        <w:t></w:t>
      </w:r>
      <w:r>
        <w:rPr>
          <w:rFonts w:hint="eastAsia"/>
        </w:rPr>
        <w:t>№</w:t>
      </w:r>
      <w:r>
        <w:t></w:t>
      </w:r>
      <w:r>
        <w:t></w:t>
      </w:r>
      <w:r>
        <w:t></w:t>
      </w:r>
      <w:r>
        <w:t></w:t>
      </w:r>
      <w:r>
        <w:t></w:t>
      </w:r>
      <w:r>
        <w:t></w:t>
      </w:r>
    </w:p>
    <w:p w:rsidR="00BB4C25" w:rsidRDefault="00BB4C25" w:rsidP="00BB4C25">
      <w:r>
        <w:rPr>
          <w:rFonts w:hint="eastAsia"/>
        </w:rPr>
        <w:t>Результаты</w:t>
      </w:r>
      <w:r>
        <w:t></w:t>
      </w:r>
      <w:r>
        <w:rPr>
          <w:rFonts w:hint="eastAsia"/>
        </w:rPr>
        <w:t>исследования</w:t>
      </w:r>
      <w:r>
        <w:t></w:t>
      </w:r>
      <w:r>
        <w:rPr>
          <w:rFonts w:hint="eastAsia"/>
        </w:rPr>
        <w:t>дают</w:t>
      </w:r>
      <w:r>
        <w:t></w:t>
      </w:r>
      <w:r>
        <w:rPr>
          <w:rFonts w:hint="eastAsia"/>
        </w:rPr>
        <w:t>основание</w:t>
      </w:r>
      <w:r>
        <w:t></w:t>
      </w:r>
      <w:r>
        <w:rPr>
          <w:rFonts w:hint="eastAsia"/>
        </w:rPr>
        <w:t>для</w:t>
      </w:r>
      <w:r>
        <w:t></w:t>
      </w:r>
      <w:r>
        <w:rPr>
          <w:rFonts w:hint="eastAsia"/>
        </w:rPr>
        <w:t>утверждения</w:t>
      </w:r>
      <w:r>
        <w:t></w:t>
      </w:r>
      <w:r>
        <w:t></w:t>
      </w:r>
      <w:r>
        <w:rPr>
          <w:rFonts w:hint="eastAsia"/>
        </w:rPr>
        <w:t>что</w:t>
      </w:r>
      <w:r>
        <w:t></w:t>
      </w:r>
      <w:r>
        <w:t></w:t>
      </w:r>
      <w:r>
        <w:t></w:t>
      </w:r>
      <w:r>
        <w:t></w:t>
      </w:r>
      <w:r>
        <w:t></w:t>
      </w:r>
      <w:r>
        <w:t></w:t>
      </w:r>
      <w:r>
        <w:t></w:t>
      </w:r>
      <w:r>
        <w:rPr>
          <w:rFonts w:hint="eastAsia"/>
        </w:rPr>
        <w:t>целенаправленное</w:t>
      </w:r>
      <w:r>
        <w:t></w:t>
      </w:r>
      <w:r>
        <w:t></w:t>
      </w:r>
      <w:r>
        <w:t></w:t>
      </w:r>
      <w:r>
        <w:t></w:t>
      </w:r>
      <w:r>
        <w:t></w:t>
      </w:r>
      <w:r>
        <w:t></w:t>
      </w:r>
      <w:r>
        <w:t></w:t>
      </w:r>
      <w:r>
        <w:rPr>
          <w:rFonts w:hint="eastAsia"/>
        </w:rPr>
        <w:t>воздействие</w:t>
      </w:r>
      <w:r>
        <w:t></w:t>
      </w:r>
      <w:r>
        <w:t></w:t>
      </w:r>
      <w:r>
        <w:t></w:t>
      </w:r>
      <w:r>
        <w:t></w:t>
      </w:r>
      <w:r>
        <w:t></w:t>
      </w:r>
      <w:r>
        <w:rPr>
          <w:rFonts w:hint="eastAsia"/>
        </w:rPr>
        <w:t>на</w:t>
      </w:r>
      <w:r>
        <w:t></w:t>
      </w:r>
      <w:r>
        <w:rPr>
          <w:rFonts w:hint="eastAsia"/>
        </w:rPr>
        <w:t>мотивационный</w:t>
      </w:r>
      <w:r>
        <w:t></w:t>
      </w:r>
      <w:r>
        <w:rPr>
          <w:rFonts w:hint="eastAsia"/>
        </w:rPr>
        <w:t>компонент</w:t>
      </w:r>
    </w:p>
    <w:p w:rsidR="00BB4C25" w:rsidRDefault="00BB4C25" w:rsidP="00BB4C25">
      <w:r>
        <w:t></w:t>
      </w:r>
    </w:p>
    <w:p w:rsidR="00BB4C25" w:rsidRDefault="00BB4C25" w:rsidP="00BB4C25">
      <w:r>
        <w:t></w:t>
      </w:r>
      <w:r>
        <w:t></w:t>
      </w:r>
      <w:r>
        <w:t></w:t>
      </w:r>
      <w:r>
        <w:t></w:t>
      </w:r>
      <w:r>
        <w:rPr>
          <w:rFonts w:hint="eastAsia"/>
        </w:rPr>
        <w:t>сознания</w:t>
      </w:r>
      <w:r>
        <w:t></w:t>
      </w:r>
      <w:r>
        <w:rPr>
          <w:rFonts w:hint="eastAsia"/>
        </w:rPr>
        <w:t>педагогов</w:t>
      </w:r>
      <w:r>
        <w:t></w:t>
      </w:r>
      <w:r>
        <w:rPr>
          <w:rFonts w:hint="eastAsia"/>
        </w:rPr>
        <w:t>обеспечивается</w:t>
      </w:r>
      <w:r>
        <w:t></w:t>
      </w:r>
      <w:r>
        <w:rPr>
          <w:rFonts w:hint="eastAsia"/>
        </w:rPr>
        <w:t>реализацией</w:t>
      </w:r>
      <w:r>
        <w:t></w:t>
      </w:r>
      <w:r>
        <w:rPr>
          <w:rFonts w:hint="eastAsia"/>
        </w:rPr>
        <w:t>системы</w:t>
      </w:r>
      <w:r>
        <w:t></w:t>
      </w:r>
      <w:r>
        <w:rPr>
          <w:rFonts w:hint="eastAsia"/>
        </w:rPr>
        <w:t>специфических</w:t>
      </w:r>
      <w:r>
        <w:t></w:t>
      </w:r>
      <w:r>
        <w:rPr>
          <w:rFonts w:hint="eastAsia"/>
        </w:rPr>
        <w:t>управленческих</w:t>
      </w:r>
      <w:r>
        <w:t></w:t>
      </w:r>
      <w:r>
        <w:rPr>
          <w:rFonts w:hint="eastAsia"/>
        </w:rPr>
        <w:t>действий</w:t>
      </w:r>
      <w:r>
        <w:t></w:t>
      </w:r>
      <w:r>
        <w:rPr>
          <w:rFonts w:hint="eastAsia"/>
        </w:rPr>
        <w:t>и</w:t>
      </w:r>
      <w:r>
        <w:t></w:t>
      </w:r>
      <w:proofErr w:type="gramStart"/>
      <w:r>
        <w:rPr>
          <w:rFonts w:hint="eastAsia"/>
        </w:rPr>
        <w:t>решений</w:t>
      </w:r>
      <w:proofErr w:type="gramEnd"/>
      <w:r>
        <w:t></w:t>
      </w:r>
      <w:r>
        <w:t></w:t>
      </w:r>
      <w:r>
        <w:rPr>
          <w:rFonts w:hint="eastAsia"/>
        </w:rPr>
        <w:t>эффективность</w:t>
      </w:r>
      <w:r>
        <w:t></w:t>
      </w:r>
      <w:r>
        <w:rPr>
          <w:rFonts w:hint="eastAsia"/>
        </w:rPr>
        <w:t>которых</w:t>
      </w:r>
      <w:r>
        <w:t></w:t>
      </w:r>
      <w:r>
        <w:rPr>
          <w:rFonts w:hint="eastAsia"/>
        </w:rPr>
        <w:t>зависит</w:t>
      </w:r>
      <w:r>
        <w:t></w:t>
      </w:r>
      <w:r>
        <w:rPr>
          <w:rFonts w:hint="eastAsia"/>
        </w:rPr>
        <w:t>от</w:t>
      </w:r>
      <w:r>
        <w:t></w:t>
      </w:r>
      <w:r>
        <w:rPr>
          <w:rFonts w:hint="eastAsia"/>
        </w:rPr>
        <w:t>соблюдения</w:t>
      </w:r>
      <w:r>
        <w:t></w:t>
      </w:r>
      <w:r>
        <w:rPr>
          <w:rFonts w:hint="eastAsia"/>
        </w:rPr>
        <w:t>следующих</w:t>
      </w:r>
      <w:r>
        <w:t></w:t>
      </w:r>
      <w:r>
        <w:rPr>
          <w:rFonts w:hint="eastAsia"/>
        </w:rPr>
        <w:t>условий</w:t>
      </w:r>
      <w:r>
        <w:t></w:t>
      </w:r>
    </w:p>
    <w:p w:rsidR="00BB4C25" w:rsidRDefault="00BB4C25" w:rsidP="00BB4C25">
      <w:r>
        <w:rPr>
          <w:rFonts w:hint="eastAsia"/>
        </w:rPr>
        <w:t>•</w:t>
      </w:r>
      <w:r>
        <w:tab/>
      </w:r>
      <w:r>
        <w:rPr>
          <w:rFonts w:hint="eastAsia"/>
        </w:rPr>
        <w:t>непрерывный</w:t>
      </w:r>
      <w:r>
        <w:tab/>
      </w:r>
      <w:r>
        <w:rPr>
          <w:rFonts w:hint="eastAsia"/>
        </w:rPr>
        <w:t>характер</w:t>
      </w:r>
      <w:r>
        <w:t></w:t>
      </w:r>
      <w:r>
        <w:rPr>
          <w:rFonts w:hint="eastAsia"/>
        </w:rPr>
        <w:t>управленческого</w:t>
      </w:r>
      <w:r>
        <w:t></w:t>
      </w:r>
      <w:r>
        <w:rPr>
          <w:rFonts w:hint="eastAsia"/>
        </w:rPr>
        <w:t>воздействия</w:t>
      </w:r>
      <w:r>
        <w:t></w:t>
      </w:r>
      <w:r>
        <w:rPr>
          <w:rFonts w:hint="eastAsia"/>
        </w:rPr>
        <w:t>по</w:t>
      </w:r>
      <w:r>
        <w:t></w:t>
      </w:r>
      <w:r>
        <w:rPr>
          <w:rFonts w:hint="eastAsia"/>
        </w:rPr>
        <w:t>формированию</w:t>
      </w:r>
      <w:r>
        <w:tab/>
      </w:r>
      <w:r>
        <w:rPr>
          <w:rFonts w:hint="eastAsia"/>
        </w:rPr>
        <w:t>мотивации</w:t>
      </w:r>
      <w:r>
        <w:t></w:t>
      </w:r>
      <w:r>
        <w:rPr>
          <w:rFonts w:hint="eastAsia"/>
        </w:rPr>
        <w:t>к</w:t>
      </w:r>
      <w:r>
        <w:t></w:t>
      </w:r>
      <w:r>
        <w:rPr>
          <w:rFonts w:hint="eastAsia"/>
        </w:rPr>
        <w:t>инновационной</w:t>
      </w:r>
      <w:r>
        <w:t></w:t>
      </w:r>
      <w:r>
        <w:rPr>
          <w:rFonts w:hint="eastAsia"/>
        </w:rPr>
        <w:t>деятельности</w:t>
      </w:r>
      <w:r>
        <w:t></w:t>
      </w:r>
      <w:r>
        <w:t></w:t>
      </w:r>
      <w:r>
        <w:rPr>
          <w:rFonts w:hint="eastAsia"/>
        </w:rPr>
        <w:t>охватывающего</w:t>
      </w:r>
      <w:r>
        <w:tab/>
      </w:r>
      <w:r>
        <w:rPr>
          <w:rFonts w:hint="eastAsia"/>
        </w:rPr>
        <w:t>все</w:t>
      </w:r>
      <w:r>
        <w:t></w:t>
      </w:r>
      <w:r>
        <w:rPr>
          <w:rFonts w:hint="eastAsia"/>
        </w:rPr>
        <w:t>сферы</w:t>
      </w:r>
      <w:r>
        <w:t></w:t>
      </w:r>
      <w:r>
        <w:rPr>
          <w:rFonts w:hint="eastAsia"/>
        </w:rPr>
        <w:t>деятельности</w:t>
      </w:r>
      <w:r>
        <w:t></w:t>
      </w:r>
      <w:r>
        <w:rPr>
          <w:rFonts w:hint="eastAsia"/>
        </w:rPr>
        <w:t>образовательного</w:t>
      </w:r>
      <w:r>
        <w:t></w:t>
      </w:r>
      <w:r>
        <w:rPr>
          <w:rFonts w:hint="eastAsia"/>
        </w:rPr>
        <w:t>учреждения</w:t>
      </w:r>
      <w:r>
        <w:t></w:t>
      </w:r>
    </w:p>
    <w:p w:rsidR="00BB4C25" w:rsidRDefault="00BB4C25" w:rsidP="00BB4C25">
      <w:r>
        <w:rPr>
          <w:rFonts w:hint="eastAsia"/>
        </w:rPr>
        <w:t>•</w:t>
      </w:r>
      <w:r>
        <w:tab/>
      </w:r>
      <w:r>
        <w:rPr>
          <w:rFonts w:hint="eastAsia"/>
        </w:rPr>
        <w:t>адекватность</w:t>
      </w:r>
      <w:r>
        <w:t></w:t>
      </w:r>
      <w:r>
        <w:rPr>
          <w:rFonts w:hint="eastAsia"/>
        </w:rPr>
        <w:t>содержания</w:t>
      </w:r>
      <w:r>
        <w:t></w:t>
      </w:r>
      <w:r>
        <w:t></w:t>
      </w:r>
      <w:r>
        <w:rPr>
          <w:rFonts w:hint="eastAsia"/>
        </w:rPr>
        <w:t>качества</w:t>
      </w:r>
      <w:r>
        <w:t></w:t>
      </w:r>
      <w:r>
        <w:rPr>
          <w:rFonts w:hint="eastAsia"/>
        </w:rPr>
        <w:t>и</w:t>
      </w:r>
      <w:r>
        <w:t></w:t>
      </w:r>
      <w:r>
        <w:rPr>
          <w:rFonts w:hint="eastAsia"/>
        </w:rPr>
        <w:t>стиля</w:t>
      </w:r>
      <w:r>
        <w:t></w:t>
      </w:r>
      <w:r>
        <w:rPr>
          <w:rFonts w:hint="eastAsia"/>
        </w:rPr>
        <w:t>управления</w:t>
      </w:r>
      <w:r>
        <w:t></w:t>
      </w:r>
      <w:r>
        <w:rPr>
          <w:rFonts w:hint="eastAsia"/>
        </w:rPr>
        <w:t>совокупности</w:t>
      </w:r>
      <w:r>
        <w:t></w:t>
      </w:r>
      <w:r>
        <w:rPr>
          <w:rFonts w:hint="eastAsia"/>
        </w:rPr>
        <w:t>особенностей</w:t>
      </w:r>
      <w:r>
        <w:t></w:t>
      </w:r>
      <w:r>
        <w:rPr>
          <w:rFonts w:hint="eastAsia"/>
        </w:rPr>
        <w:t>педагогического</w:t>
      </w:r>
      <w:r>
        <w:t></w:t>
      </w:r>
      <w:r>
        <w:rPr>
          <w:rFonts w:hint="eastAsia"/>
        </w:rPr>
        <w:t>коллектива</w:t>
      </w:r>
      <w:r>
        <w:t></w:t>
      </w:r>
      <w:r>
        <w:rPr>
          <w:rFonts w:hint="eastAsia"/>
        </w:rPr>
        <w:t>и</w:t>
      </w:r>
      <w:r>
        <w:t></w:t>
      </w:r>
      <w:r>
        <w:rPr>
          <w:rFonts w:hint="eastAsia"/>
        </w:rPr>
        <w:t>образовательного</w:t>
      </w:r>
      <w:r>
        <w:t></w:t>
      </w:r>
      <w:r>
        <w:rPr>
          <w:rFonts w:hint="eastAsia"/>
        </w:rPr>
        <w:t>процесса</w:t>
      </w:r>
      <w:r>
        <w:t></w:t>
      </w:r>
      <w:r>
        <w:rPr>
          <w:rFonts w:hint="eastAsia"/>
        </w:rPr>
        <w:t>учреждения</w:t>
      </w:r>
      <w:r>
        <w:t></w:t>
      </w:r>
    </w:p>
    <w:p w:rsidR="00BB4C25" w:rsidRDefault="00BB4C25" w:rsidP="00BB4C25">
      <w:r>
        <w:rPr>
          <w:rFonts w:hint="eastAsia"/>
        </w:rPr>
        <w:t>•</w:t>
      </w:r>
      <w:r>
        <w:tab/>
      </w:r>
      <w:r>
        <w:rPr>
          <w:rFonts w:hint="eastAsia"/>
        </w:rPr>
        <w:t>соответствие</w:t>
      </w:r>
      <w:r>
        <w:t></w:t>
      </w:r>
      <w:r>
        <w:rPr>
          <w:rFonts w:hint="eastAsia"/>
        </w:rPr>
        <w:t>поведения</w:t>
      </w:r>
      <w:r>
        <w:t></w:t>
      </w:r>
      <w:r>
        <w:rPr>
          <w:rFonts w:hint="eastAsia"/>
        </w:rPr>
        <w:t>и</w:t>
      </w:r>
      <w:r>
        <w:t></w:t>
      </w:r>
      <w:r>
        <w:rPr>
          <w:rFonts w:hint="eastAsia"/>
        </w:rPr>
        <w:t>личностных</w:t>
      </w:r>
      <w:r>
        <w:t></w:t>
      </w:r>
      <w:r>
        <w:rPr>
          <w:rFonts w:hint="eastAsia"/>
        </w:rPr>
        <w:t>качеств</w:t>
      </w:r>
      <w:r>
        <w:t></w:t>
      </w:r>
      <w:r>
        <w:rPr>
          <w:rFonts w:hint="eastAsia"/>
        </w:rPr>
        <w:t>руководителя</w:t>
      </w:r>
      <w:r>
        <w:t></w:t>
      </w:r>
      <w:r>
        <w:rPr>
          <w:rFonts w:hint="eastAsia"/>
        </w:rPr>
        <w:t>целям</w:t>
      </w:r>
      <w:r>
        <w:t></w:t>
      </w:r>
      <w:r>
        <w:rPr>
          <w:rFonts w:hint="eastAsia"/>
        </w:rPr>
        <w:t>управленческого</w:t>
      </w:r>
      <w:r>
        <w:t></w:t>
      </w:r>
      <w:r>
        <w:rPr>
          <w:rFonts w:hint="eastAsia"/>
        </w:rPr>
        <w:t>воздействия</w:t>
      </w:r>
      <w:r>
        <w:t></w:t>
      </w:r>
    </w:p>
    <w:p w:rsidR="00BB4C25" w:rsidRDefault="00BB4C25" w:rsidP="00BB4C25">
      <w:r>
        <w:rPr>
          <w:rFonts w:hint="eastAsia"/>
        </w:rPr>
        <w:t>Результаты</w:t>
      </w:r>
      <w:r>
        <w:t></w:t>
      </w:r>
      <w:r>
        <w:rPr>
          <w:rFonts w:hint="eastAsia"/>
        </w:rPr>
        <w:t>опытно</w:t>
      </w:r>
      <w:r>
        <w:t></w:t>
      </w:r>
      <w:r>
        <w:rPr>
          <w:rFonts w:hint="eastAsia"/>
        </w:rPr>
        <w:t>экспериментальной</w:t>
      </w:r>
      <w:r>
        <w:t></w:t>
      </w:r>
      <w:r>
        <w:rPr>
          <w:rFonts w:hint="eastAsia"/>
        </w:rPr>
        <w:t>работы</w:t>
      </w:r>
      <w:r>
        <w:t></w:t>
      </w:r>
      <w:r>
        <w:t></w:t>
      </w:r>
      <w:r>
        <w:rPr>
          <w:rFonts w:hint="eastAsia"/>
        </w:rPr>
        <w:t>проведенной</w:t>
      </w:r>
      <w:r>
        <w:t></w:t>
      </w:r>
      <w:r>
        <w:rPr>
          <w:rFonts w:hint="eastAsia"/>
        </w:rPr>
        <w:t>в</w:t>
      </w:r>
      <w:r>
        <w:t></w:t>
      </w:r>
      <w:r>
        <w:rPr>
          <w:rFonts w:hint="eastAsia"/>
        </w:rPr>
        <w:t>ГОУ</w:t>
      </w:r>
      <w:r>
        <w:t></w:t>
      </w:r>
      <w:r>
        <w:rPr>
          <w:rFonts w:hint="eastAsia"/>
        </w:rPr>
        <w:t>СОШ</w:t>
      </w:r>
      <w:r>
        <w:t></w:t>
      </w:r>
      <w:r>
        <w:rPr>
          <w:rFonts w:hint="eastAsia"/>
        </w:rPr>
        <w:t>№</w:t>
      </w:r>
      <w:r>
        <w:t></w:t>
      </w:r>
      <w:r>
        <w:t></w:t>
      </w:r>
      <w:r>
        <w:t></w:t>
      </w:r>
      <w:r>
        <w:t></w:t>
      </w:r>
      <w:r>
        <w:t></w:t>
      </w:r>
      <w:r>
        <w:t></w:t>
      </w:r>
      <w:r>
        <w:t></w:t>
      </w:r>
      <w:r>
        <w:rPr>
          <w:rFonts w:hint="eastAsia"/>
        </w:rPr>
        <w:t>свидетельствуют</w:t>
      </w:r>
      <w:r>
        <w:t></w:t>
      </w:r>
      <w:r>
        <w:rPr>
          <w:rFonts w:hint="eastAsia"/>
        </w:rPr>
        <w:t>о</w:t>
      </w:r>
      <w:r>
        <w:t></w:t>
      </w:r>
      <w:r>
        <w:rPr>
          <w:rFonts w:hint="eastAsia"/>
        </w:rPr>
        <w:t>том</w:t>
      </w:r>
      <w:r>
        <w:t></w:t>
      </w:r>
      <w:r>
        <w:t></w:t>
      </w:r>
      <w:r>
        <w:rPr>
          <w:rFonts w:hint="eastAsia"/>
        </w:rPr>
        <w:t>что</w:t>
      </w:r>
      <w:r>
        <w:t></w:t>
      </w:r>
      <w:r>
        <w:rPr>
          <w:rFonts w:hint="eastAsia"/>
        </w:rPr>
        <w:t>мотивация</w:t>
      </w:r>
      <w:r>
        <w:t></w:t>
      </w:r>
      <w:r>
        <w:rPr>
          <w:rFonts w:hint="eastAsia"/>
        </w:rPr>
        <w:t>педагогического</w:t>
      </w:r>
      <w:r>
        <w:t></w:t>
      </w:r>
      <w:r>
        <w:rPr>
          <w:rFonts w:hint="eastAsia"/>
        </w:rPr>
        <w:t>коллектива</w:t>
      </w:r>
      <w:r>
        <w:t></w:t>
      </w:r>
      <w:r>
        <w:rPr>
          <w:rFonts w:hint="eastAsia"/>
        </w:rPr>
        <w:t>к</w:t>
      </w:r>
      <w:r>
        <w:t></w:t>
      </w:r>
      <w:r>
        <w:rPr>
          <w:rFonts w:hint="eastAsia"/>
        </w:rPr>
        <w:t>инновационной</w:t>
      </w:r>
      <w:r>
        <w:t></w:t>
      </w:r>
      <w:r>
        <w:rPr>
          <w:rFonts w:hint="eastAsia"/>
        </w:rPr>
        <w:t>деятельности</w:t>
      </w:r>
      <w:r>
        <w:t></w:t>
      </w:r>
      <w:r>
        <w:rPr>
          <w:rFonts w:hint="eastAsia"/>
        </w:rPr>
        <w:t>может</w:t>
      </w:r>
      <w:r>
        <w:t></w:t>
      </w:r>
      <w:r>
        <w:rPr>
          <w:rFonts w:hint="eastAsia"/>
        </w:rPr>
        <w:t>быть</w:t>
      </w:r>
      <w:r>
        <w:t></w:t>
      </w:r>
      <w:r>
        <w:rPr>
          <w:rFonts w:hint="eastAsia"/>
        </w:rPr>
        <w:t>сформирована</w:t>
      </w:r>
      <w:r>
        <w:t></w:t>
      </w:r>
      <w:r>
        <w:t></w:t>
      </w:r>
      <w:r>
        <w:rPr>
          <w:rFonts w:hint="eastAsia"/>
        </w:rPr>
        <w:t>если</w:t>
      </w:r>
      <w:r>
        <w:t></w:t>
      </w:r>
      <w:r>
        <w:rPr>
          <w:rFonts w:hint="eastAsia"/>
        </w:rPr>
        <w:t>выявить</w:t>
      </w:r>
      <w:r>
        <w:t></w:t>
      </w:r>
      <w:r>
        <w:rPr>
          <w:rFonts w:hint="eastAsia"/>
        </w:rPr>
        <w:t>сущность</w:t>
      </w:r>
      <w:r>
        <w:t></w:t>
      </w:r>
      <w:r>
        <w:t></w:t>
      </w:r>
      <w:r>
        <w:rPr>
          <w:rFonts w:hint="eastAsia"/>
        </w:rPr>
        <w:t>структуру</w:t>
      </w:r>
      <w:r>
        <w:t></w:t>
      </w:r>
      <w:r>
        <w:rPr>
          <w:rFonts w:hint="eastAsia"/>
        </w:rPr>
        <w:t>и</w:t>
      </w:r>
      <w:r>
        <w:t></w:t>
      </w:r>
      <w:r>
        <w:rPr>
          <w:rFonts w:hint="eastAsia"/>
        </w:rPr>
        <w:t>разработать</w:t>
      </w:r>
      <w:r>
        <w:t></w:t>
      </w:r>
      <w:r>
        <w:rPr>
          <w:rFonts w:hint="eastAsia"/>
        </w:rPr>
        <w:t>специфическое</w:t>
      </w:r>
      <w:r>
        <w:t></w:t>
      </w:r>
      <w:r>
        <w:rPr>
          <w:rFonts w:hint="eastAsia"/>
        </w:rPr>
        <w:t>содержание</w:t>
      </w:r>
      <w:r>
        <w:t></w:t>
      </w:r>
      <w:r>
        <w:rPr>
          <w:rFonts w:hint="eastAsia"/>
        </w:rPr>
        <w:t>функций</w:t>
      </w:r>
      <w:r>
        <w:t></w:t>
      </w:r>
      <w:r>
        <w:rPr>
          <w:rFonts w:hint="eastAsia"/>
        </w:rPr>
        <w:t>управления</w:t>
      </w:r>
      <w:r>
        <w:t></w:t>
      </w:r>
      <w:r>
        <w:rPr>
          <w:rFonts w:hint="eastAsia"/>
        </w:rPr>
        <w:t>процессом</w:t>
      </w:r>
      <w:r>
        <w:t></w:t>
      </w:r>
      <w:r>
        <w:rPr>
          <w:rFonts w:hint="eastAsia"/>
        </w:rPr>
        <w:t>формирования</w:t>
      </w:r>
      <w:r>
        <w:t></w:t>
      </w:r>
      <w:r>
        <w:rPr>
          <w:rFonts w:hint="eastAsia"/>
        </w:rPr>
        <w:t>мотивации</w:t>
      </w:r>
      <w:r>
        <w:t></w:t>
      </w:r>
      <w:r>
        <w:t></w:t>
      </w:r>
      <w:r>
        <w:rPr>
          <w:rFonts w:hint="eastAsia"/>
        </w:rPr>
        <w:t>А</w:t>
      </w:r>
      <w:r>
        <w:t></w:t>
      </w:r>
      <w:r>
        <w:rPr>
          <w:rFonts w:hint="eastAsia"/>
        </w:rPr>
        <w:t>также</w:t>
      </w:r>
      <w:r>
        <w:t></w:t>
      </w:r>
      <w:r>
        <w:t></w:t>
      </w:r>
      <w:r>
        <w:rPr>
          <w:rFonts w:hint="eastAsia"/>
        </w:rPr>
        <w:t>если</w:t>
      </w:r>
      <w:r>
        <w:t></w:t>
      </w:r>
      <w:r>
        <w:rPr>
          <w:rFonts w:hint="eastAsia"/>
        </w:rPr>
        <w:t>при</w:t>
      </w:r>
      <w:r>
        <w:t></w:t>
      </w:r>
      <w:r>
        <w:rPr>
          <w:rFonts w:hint="eastAsia"/>
        </w:rPr>
        <w:t>их</w:t>
      </w:r>
      <w:r>
        <w:t></w:t>
      </w:r>
      <w:r>
        <w:rPr>
          <w:rFonts w:hint="eastAsia"/>
        </w:rPr>
        <w:t>реализации</w:t>
      </w:r>
      <w:r>
        <w:t></w:t>
      </w:r>
      <w:r>
        <w:rPr>
          <w:rFonts w:hint="eastAsia"/>
        </w:rPr>
        <w:t>действенно</w:t>
      </w:r>
      <w:r>
        <w:t></w:t>
      </w:r>
      <w:r>
        <w:rPr>
          <w:rFonts w:hint="eastAsia"/>
        </w:rPr>
        <w:t>использовать</w:t>
      </w:r>
      <w:r>
        <w:t></w:t>
      </w:r>
      <w:r>
        <w:rPr>
          <w:rFonts w:hint="eastAsia"/>
        </w:rPr>
        <w:t>влияние</w:t>
      </w:r>
      <w:r>
        <w:t></w:t>
      </w:r>
      <w:r>
        <w:rPr>
          <w:rFonts w:hint="eastAsia"/>
        </w:rPr>
        <w:t>условий</w:t>
      </w:r>
      <w:r>
        <w:t></w:t>
      </w:r>
      <w:r>
        <w:rPr>
          <w:rFonts w:hint="eastAsia"/>
        </w:rPr>
        <w:t>и</w:t>
      </w:r>
      <w:r>
        <w:t></w:t>
      </w:r>
      <w:r>
        <w:rPr>
          <w:rFonts w:hint="eastAsia"/>
        </w:rPr>
        <w:t>факторов</w:t>
      </w:r>
      <w:r>
        <w:t></w:t>
      </w:r>
      <w:r>
        <w:t></w:t>
      </w:r>
      <w:r>
        <w:rPr>
          <w:rFonts w:hint="eastAsia"/>
        </w:rPr>
        <w:t>обеспечивающих</w:t>
      </w:r>
      <w:r>
        <w:t></w:t>
      </w:r>
      <w:r>
        <w:rPr>
          <w:rFonts w:hint="eastAsia"/>
        </w:rPr>
        <w:t>эффективность</w:t>
      </w:r>
      <w:r>
        <w:t></w:t>
      </w:r>
      <w:r>
        <w:rPr>
          <w:rFonts w:hint="eastAsia"/>
        </w:rPr>
        <w:t>управления</w:t>
      </w:r>
      <w:r>
        <w:t></w:t>
      </w:r>
      <w:r>
        <w:t></w:t>
      </w:r>
      <w:r>
        <w:rPr>
          <w:rFonts w:hint="eastAsia"/>
        </w:rPr>
        <w:t>содержание</w:t>
      </w:r>
      <w:r>
        <w:t></w:t>
      </w:r>
      <w:r>
        <w:t></w:t>
      </w:r>
      <w:r>
        <w:rPr>
          <w:rFonts w:hint="eastAsia"/>
        </w:rPr>
        <w:t>качество</w:t>
      </w:r>
      <w:r>
        <w:t></w:t>
      </w:r>
      <w:r>
        <w:t></w:t>
      </w:r>
      <w:r>
        <w:rPr>
          <w:rFonts w:hint="eastAsia"/>
        </w:rPr>
        <w:t>адекватность</w:t>
      </w:r>
      <w:r>
        <w:t></w:t>
      </w:r>
      <w:r>
        <w:t></w:t>
      </w:r>
      <w:r>
        <w:rPr>
          <w:rFonts w:hint="eastAsia"/>
        </w:rPr>
        <w:t>стиль</w:t>
      </w:r>
      <w:r>
        <w:t></w:t>
      </w:r>
      <w:r>
        <w:rPr>
          <w:rFonts w:hint="eastAsia"/>
        </w:rPr>
        <w:t>управления</w:t>
      </w:r>
      <w:r>
        <w:t></w:t>
      </w:r>
      <w:r>
        <w:rPr>
          <w:rFonts w:hint="eastAsia"/>
        </w:rPr>
        <w:t>и</w:t>
      </w:r>
      <w:r>
        <w:t></w:t>
      </w:r>
      <w:r>
        <w:rPr>
          <w:rFonts w:hint="eastAsia"/>
        </w:rPr>
        <w:t>эффективность</w:t>
      </w:r>
      <w:r>
        <w:t></w:t>
      </w:r>
      <w:r>
        <w:rPr>
          <w:rFonts w:hint="eastAsia"/>
        </w:rPr>
        <w:t>лидерства</w:t>
      </w:r>
      <w:r>
        <w:t></w:t>
      </w:r>
      <w:r>
        <w:rPr>
          <w:rFonts w:hint="eastAsia"/>
        </w:rPr>
        <w:t>руководителя</w:t>
      </w:r>
      <w:r>
        <w:t></w:t>
      </w:r>
      <w:r>
        <w:rPr>
          <w:rFonts w:hint="eastAsia"/>
        </w:rPr>
        <w:t>учреждения</w:t>
      </w:r>
      <w:r>
        <w:t></w:t>
      </w:r>
      <w:r>
        <w:t></w:t>
      </w:r>
    </w:p>
    <w:p w:rsidR="00BB4C25" w:rsidRDefault="00BB4C25" w:rsidP="00BB4C25">
      <w:r>
        <w:rPr>
          <w:rFonts w:hint="eastAsia"/>
        </w:rPr>
        <w:t>Но</w:t>
      </w:r>
      <w:r>
        <w:t></w:t>
      </w:r>
      <w:r>
        <w:t></w:t>
      </w:r>
      <w:r>
        <w:rPr>
          <w:rFonts w:hint="eastAsia"/>
        </w:rPr>
        <w:t>как</w:t>
      </w:r>
      <w:r>
        <w:t></w:t>
      </w:r>
      <w:r>
        <w:rPr>
          <w:rFonts w:hint="eastAsia"/>
        </w:rPr>
        <w:t>показали</w:t>
      </w:r>
      <w:r>
        <w:t></w:t>
      </w:r>
      <w:r>
        <w:rPr>
          <w:rFonts w:hint="eastAsia"/>
        </w:rPr>
        <w:t>результаты</w:t>
      </w:r>
      <w:r>
        <w:t></w:t>
      </w:r>
      <w:r>
        <w:rPr>
          <w:rFonts w:hint="eastAsia"/>
        </w:rPr>
        <w:t>исследования</w:t>
      </w:r>
      <w:r>
        <w:t></w:t>
      </w:r>
      <w:r>
        <w:t></w:t>
      </w:r>
      <w:r>
        <w:rPr>
          <w:rFonts w:hint="eastAsia"/>
        </w:rPr>
        <w:t>последовательный</w:t>
      </w:r>
      <w:r>
        <w:t></w:t>
      </w:r>
      <w:r>
        <w:rPr>
          <w:rFonts w:hint="eastAsia"/>
        </w:rPr>
        <w:t>учет</w:t>
      </w:r>
      <w:r>
        <w:t></w:t>
      </w:r>
      <w:r>
        <w:rPr>
          <w:rFonts w:hint="eastAsia"/>
        </w:rPr>
        <w:t>влияния</w:t>
      </w:r>
      <w:r>
        <w:t></w:t>
      </w:r>
      <w:r>
        <w:rPr>
          <w:rFonts w:hint="eastAsia"/>
        </w:rPr>
        <w:t>всех</w:t>
      </w:r>
      <w:r>
        <w:t></w:t>
      </w:r>
      <w:r>
        <w:rPr>
          <w:rFonts w:hint="eastAsia"/>
        </w:rPr>
        <w:t>факторов</w:t>
      </w:r>
      <w:r>
        <w:t></w:t>
      </w:r>
      <w:r>
        <w:rPr>
          <w:rFonts w:hint="eastAsia"/>
        </w:rPr>
        <w:t>не</w:t>
      </w:r>
      <w:r>
        <w:t></w:t>
      </w:r>
      <w:r>
        <w:rPr>
          <w:rFonts w:hint="eastAsia"/>
        </w:rPr>
        <w:t>исключает</w:t>
      </w:r>
      <w:r>
        <w:t></w:t>
      </w:r>
      <w:r>
        <w:rPr>
          <w:rFonts w:hint="eastAsia"/>
        </w:rPr>
        <w:t>стохастичности</w:t>
      </w:r>
      <w:r>
        <w:t></w:t>
      </w:r>
      <w:r>
        <w:rPr>
          <w:rFonts w:hint="eastAsia"/>
        </w:rPr>
        <w:t>процесса</w:t>
      </w:r>
      <w:r>
        <w:t></w:t>
      </w:r>
      <w:r>
        <w:rPr>
          <w:rFonts w:hint="eastAsia"/>
        </w:rPr>
        <w:t>управления</w:t>
      </w:r>
      <w:r>
        <w:t></w:t>
      </w:r>
    </w:p>
    <w:p w:rsidR="00BB4C25" w:rsidRDefault="00BB4C25" w:rsidP="00BB4C25">
      <w:r>
        <w:rPr>
          <w:rFonts w:hint="eastAsia"/>
        </w:rPr>
        <w:t>Применение</w:t>
      </w:r>
      <w:r>
        <w:t></w:t>
      </w:r>
      <w:r>
        <w:rPr>
          <w:rFonts w:hint="eastAsia"/>
        </w:rPr>
        <w:t>адаптивного</w:t>
      </w:r>
      <w:r>
        <w:t></w:t>
      </w:r>
      <w:r>
        <w:rPr>
          <w:rFonts w:hint="eastAsia"/>
        </w:rPr>
        <w:t>стиля</w:t>
      </w:r>
      <w:r>
        <w:t></w:t>
      </w:r>
      <w:r>
        <w:rPr>
          <w:rFonts w:hint="eastAsia"/>
        </w:rPr>
        <w:t>управления</w:t>
      </w:r>
      <w:r>
        <w:t></w:t>
      </w:r>
      <w:r>
        <w:t></w:t>
      </w:r>
      <w:r>
        <w:rPr>
          <w:rFonts w:hint="eastAsia"/>
        </w:rPr>
        <w:t>обогащение</w:t>
      </w:r>
      <w:r>
        <w:t></w:t>
      </w:r>
      <w:r>
        <w:rPr>
          <w:rFonts w:hint="eastAsia"/>
        </w:rPr>
        <w:t>его</w:t>
      </w:r>
      <w:r>
        <w:t></w:t>
      </w:r>
      <w:r>
        <w:rPr>
          <w:rFonts w:hint="eastAsia"/>
        </w:rPr>
        <w:t>содержания</w:t>
      </w:r>
      <w:r>
        <w:t></w:t>
      </w:r>
      <w:r>
        <w:rPr>
          <w:rFonts w:hint="eastAsia"/>
        </w:rPr>
        <w:t>применительно</w:t>
      </w:r>
      <w:r>
        <w:t></w:t>
      </w:r>
      <w:r>
        <w:rPr>
          <w:rFonts w:hint="eastAsia"/>
        </w:rPr>
        <w:t>к</w:t>
      </w:r>
      <w:r>
        <w:t></w:t>
      </w:r>
      <w:r>
        <w:rPr>
          <w:rFonts w:hint="eastAsia"/>
        </w:rPr>
        <w:t>процессу</w:t>
      </w:r>
      <w:r>
        <w:t></w:t>
      </w:r>
      <w:r>
        <w:rPr>
          <w:rFonts w:hint="eastAsia"/>
        </w:rPr>
        <w:t>формирования</w:t>
      </w:r>
      <w:r>
        <w:t></w:t>
      </w:r>
      <w:r>
        <w:rPr>
          <w:rFonts w:hint="eastAsia"/>
        </w:rPr>
        <w:t>мотивации</w:t>
      </w:r>
      <w:r>
        <w:t></w:t>
      </w:r>
      <w:r>
        <w:rPr>
          <w:rFonts w:hint="eastAsia"/>
        </w:rPr>
        <w:t>педагогического</w:t>
      </w:r>
      <w:r>
        <w:t></w:t>
      </w:r>
      <w:r>
        <w:rPr>
          <w:rFonts w:hint="eastAsia"/>
        </w:rPr>
        <w:t>коллектива</w:t>
      </w:r>
      <w:r>
        <w:t></w:t>
      </w:r>
      <w:r>
        <w:rPr>
          <w:rFonts w:hint="eastAsia"/>
        </w:rPr>
        <w:t>к</w:t>
      </w:r>
      <w:r>
        <w:t></w:t>
      </w:r>
      <w:r>
        <w:rPr>
          <w:rFonts w:hint="eastAsia"/>
        </w:rPr>
        <w:t>инновационной</w:t>
      </w:r>
      <w:r>
        <w:t></w:t>
      </w:r>
      <w:r>
        <w:rPr>
          <w:rFonts w:hint="eastAsia"/>
        </w:rPr>
        <w:t>деятельности</w:t>
      </w:r>
      <w:r>
        <w:t></w:t>
      </w:r>
      <w:r>
        <w:t></w:t>
      </w:r>
      <w:r>
        <w:rPr>
          <w:rFonts w:hint="eastAsia"/>
        </w:rPr>
        <w:t>определение</w:t>
      </w:r>
      <w:r>
        <w:t></w:t>
      </w:r>
      <w:r>
        <w:rPr>
          <w:rFonts w:hint="eastAsia"/>
        </w:rPr>
        <w:t>совокупности</w:t>
      </w:r>
      <w:r>
        <w:t></w:t>
      </w:r>
      <w:r>
        <w:rPr>
          <w:rFonts w:hint="eastAsia"/>
        </w:rPr>
        <w:t>необходимых</w:t>
      </w:r>
      <w:r>
        <w:t></w:t>
      </w:r>
      <w:r>
        <w:rPr>
          <w:rFonts w:hint="eastAsia"/>
        </w:rPr>
        <w:t>личностных</w:t>
      </w:r>
      <w:r>
        <w:t></w:t>
      </w:r>
      <w:r>
        <w:rPr>
          <w:rFonts w:hint="eastAsia"/>
        </w:rPr>
        <w:t>качеств</w:t>
      </w:r>
      <w:r>
        <w:t></w:t>
      </w:r>
      <w:r>
        <w:rPr>
          <w:rFonts w:hint="eastAsia"/>
        </w:rPr>
        <w:t>руководителя</w:t>
      </w:r>
      <w:r>
        <w:t></w:t>
      </w:r>
      <w:r>
        <w:rPr>
          <w:rFonts w:hint="eastAsia"/>
        </w:rPr>
        <w:t>позволило</w:t>
      </w:r>
      <w:r>
        <w:t></w:t>
      </w:r>
      <w:r>
        <w:rPr>
          <w:rFonts w:hint="eastAsia"/>
        </w:rPr>
        <w:t>повысить</w:t>
      </w:r>
      <w:r>
        <w:t></w:t>
      </w:r>
      <w:r>
        <w:rPr>
          <w:rFonts w:hint="eastAsia"/>
        </w:rPr>
        <w:t>эффективность</w:t>
      </w:r>
      <w:r>
        <w:t></w:t>
      </w:r>
      <w:r>
        <w:rPr>
          <w:rFonts w:hint="eastAsia"/>
        </w:rPr>
        <w:t>управления</w:t>
      </w:r>
      <w:r>
        <w:t></w:t>
      </w:r>
      <w:r>
        <w:rPr>
          <w:rFonts w:hint="eastAsia"/>
        </w:rPr>
        <w:t>и</w:t>
      </w:r>
      <w:r>
        <w:t></w:t>
      </w:r>
      <w:r>
        <w:rPr>
          <w:rFonts w:hint="eastAsia"/>
        </w:rPr>
        <w:t>перевести</w:t>
      </w:r>
      <w:r>
        <w:t></w:t>
      </w:r>
      <w:r>
        <w:rPr>
          <w:rFonts w:hint="eastAsia"/>
        </w:rPr>
        <w:t>его</w:t>
      </w:r>
      <w:r>
        <w:t></w:t>
      </w:r>
      <w:r>
        <w:rPr>
          <w:rFonts w:hint="eastAsia"/>
        </w:rPr>
        <w:t>в</w:t>
      </w:r>
      <w:r>
        <w:t></w:t>
      </w:r>
      <w:r>
        <w:rPr>
          <w:rFonts w:hint="eastAsia"/>
        </w:rPr>
        <w:t>новое</w:t>
      </w:r>
      <w:r>
        <w:t></w:t>
      </w:r>
      <w:r>
        <w:rPr>
          <w:rFonts w:hint="eastAsia"/>
        </w:rPr>
        <w:t>качественное</w:t>
      </w:r>
      <w:r>
        <w:t></w:t>
      </w:r>
      <w:r>
        <w:rPr>
          <w:rFonts w:hint="eastAsia"/>
        </w:rPr>
        <w:t>состояние</w:t>
      </w:r>
      <w:r>
        <w:t></w:t>
      </w:r>
    </w:p>
    <w:p w:rsidR="00BB4C25" w:rsidRDefault="00BB4C25" w:rsidP="00BB4C25">
      <w:r>
        <w:t></w:t>
      </w:r>
    </w:p>
    <w:p w:rsidR="00BB4C25" w:rsidRDefault="00BB4C25" w:rsidP="00BB4C25">
      <w:r>
        <w:t></w:t>
      </w:r>
      <w:r>
        <w:t></w:t>
      </w:r>
      <w:r>
        <w:t></w:t>
      </w:r>
    </w:p>
    <w:p w:rsidR="00BB4C25" w:rsidRDefault="00BB4C25" w:rsidP="00BB4C25">
      <w:r>
        <w:rPr>
          <w:rFonts w:hint="eastAsia"/>
        </w:rPr>
        <w:t>Таким</w:t>
      </w:r>
      <w:r>
        <w:t></w:t>
      </w:r>
      <w:r>
        <w:rPr>
          <w:rFonts w:hint="eastAsia"/>
        </w:rPr>
        <w:t>образом</w:t>
      </w:r>
      <w:r>
        <w:t></w:t>
      </w:r>
      <w:r>
        <w:t></w:t>
      </w:r>
      <w:r>
        <w:rPr>
          <w:rFonts w:hint="eastAsia"/>
        </w:rPr>
        <w:t>в</w:t>
      </w:r>
      <w:r>
        <w:t></w:t>
      </w:r>
      <w:r>
        <w:rPr>
          <w:rFonts w:hint="eastAsia"/>
        </w:rPr>
        <w:t>ходе</w:t>
      </w:r>
      <w:r>
        <w:t></w:t>
      </w:r>
      <w:r>
        <w:rPr>
          <w:rFonts w:hint="eastAsia"/>
        </w:rPr>
        <w:t>проведенного</w:t>
      </w:r>
      <w:r>
        <w:t></w:t>
      </w:r>
      <w:r>
        <w:rPr>
          <w:rFonts w:hint="eastAsia"/>
        </w:rPr>
        <w:t>теоретического</w:t>
      </w:r>
      <w:r>
        <w:t></w:t>
      </w:r>
      <w:r>
        <w:rPr>
          <w:rFonts w:hint="eastAsia"/>
        </w:rPr>
        <w:t>анализа</w:t>
      </w:r>
      <w:r>
        <w:t></w:t>
      </w:r>
      <w:r>
        <w:rPr>
          <w:rFonts w:hint="eastAsia"/>
        </w:rPr>
        <w:t>научной</w:t>
      </w:r>
      <w:r>
        <w:t></w:t>
      </w:r>
      <w:r>
        <w:rPr>
          <w:rFonts w:hint="eastAsia"/>
        </w:rPr>
        <w:t>литературы</w:t>
      </w:r>
      <w:r>
        <w:t></w:t>
      </w:r>
      <w:r>
        <w:rPr>
          <w:rFonts w:hint="eastAsia"/>
        </w:rPr>
        <w:t>и</w:t>
      </w:r>
      <w:r>
        <w:t></w:t>
      </w:r>
      <w:r>
        <w:rPr>
          <w:rFonts w:hint="eastAsia"/>
        </w:rPr>
        <w:t>опытно</w:t>
      </w:r>
      <w:r>
        <w:t></w:t>
      </w:r>
      <w:r>
        <w:rPr>
          <w:rFonts w:hint="eastAsia"/>
        </w:rPr>
        <w:t>экспериментального</w:t>
      </w:r>
      <w:r>
        <w:t></w:t>
      </w:r>
      <w:r>
        <w:rPr>
          <w:rFonts w:hint="eastAsia"/>
        </w:rPr>
        <w:t>исследования</w:t>
      </w:r>
      <w:r>
        <w:t></w:t>
      </w:r>
      <w:r>
        <w:rPr>
          <w:rFonts w:hint="eastAsia"/>
        </w:rPr>
        <w:t>подтверждена</w:t>
      </w:r>
      <w:r>
        <w:t></w:t>
      </w:r>
      <w:r>
        <w:rPr>
          <w:rFonts w:hint="eastAsia"/>
        </w:rPr>
        <w:t>основная</w:t>
      </w:r>
      <w:r>
        <w:t></w:t>
      </w:r>
      <w:r>
        <w:rPr>
          <w:rFonts w:hint="eastAsia"/>
        </w:rPr>
        <w:t>гипотеза</w:t>
      </w:r>
      <w:r>
        <w:t></w:t>
      </w:r>
      <w:r>
        <w:t></w:t>
      </w:r>
      <w:r>
        <w:rPr>
          <w:rFonts w:hint="eastAsia"/>
        </w:rPr>
        <w:t>достигнута</w:t>
      </w:r>
      <w:r>
        <w:t></w:t>
      </w:r>
      <w:r>
        <w:rPr>
          <w:rFonts w:hint="eastAsia"/>
        </w:rPr>
        <w:t>цель</w:t>
      </w:r>
      <w:r>
        <w:t></w:t>
      </w:r>
      <w:r>
        <w:rPr>
          <w:rFonts w:hint="eastAsia"/>
        </w:rPr>
        <w:t>и</w:t>
      </w:r>
      <w:r>
        <w:t></w:t>
      </w:r>
      <w:r>
        <w:rPr>
          <w:rFonts w:hint="eastAsia"/>
        </w:rPr>
        <w:t>решены</w:t>
      </w:r>
      <w:r>
        <w:t></w:t>
      </w:r>
      <w:r>
        <w:rPr>
          <w:rFonts w:hint="eastAsia"/>
        </w:rPr>
        <w:t>поставленные</w:t>
      </w:r>
      <w:r>
        <w:t></w:t>
      </w:r>
      <w:r>
        <w:rPr>
          <w:rFonts w:hint="eastAsia"/>
        </w:rPr>
        <w:t>задачи</w:t>
      </w:r>
      <w:r>
        <w:t></w:t>
      </w:r>
      <w:r>
        <w:t></w:t>
      </w:r>
      <w:r>
        <w:rPr>
          <w:rFonts w:hint="eastAsia"/>
        </w:rPr>
        <w:t>Доказано</w:t>
      </w:r>
      <w:r>
        <w:t></w:t>
      </w:r>
      <w:r>
        <w:t></w:t>
      </w:r>
      <w:r>
        <w:rPr>
          <w:rFonts w:hint="eastAsia"/>
        </w:rPr>
        <w:t>что</w:t>
      </w:r>
      <w:r>
        <w:t></w:t>
      </w:r>
      <w:r>
        <w:rPr>
          <w:rFonts w:hint="eastAsia"/>
        </w:rPr>
        <w:t>формирование</w:t>
      </w:r>
      <w:r>
        <w:t></w:t>
      </w:r>
      <w:r>
        <w:rPr>
          <w:rFonts w:hint="eastAsia"/>
        </w:rPr>
        <w:t>мотивации</w:t>
      </w:r>
      <w:r>
        <w:t></w:t>
      </w:r>
      <w:r>
        <w:rPr>
          <w:rFonts w:hint="eastAsia"/>
        </w:rPr>
        <w:t>педагогического</w:t>
      </w:r>
      <w:r>
        <w:t></w:t>
      </w:r>
      <w:r>
        <w:rPr>
          <w:rFonts w:hint="eastAsia"/>
        </w:rPr>
        <w:t>коллектива</w:t>
      </w:r>
      <w:r>
        <w:t></w:t>
      </w:r>
      <w:r>
        <w:rPr>
          <w:rFonts w:hint="eastAsia"/>
        </w:rPr>
        <w:t>к</w:t>
      </w:r>
      <w:r>
        <w:t></w:t>
      </w:r>
      <w:r>
        <w:rPr>
          <w:rFonts w:hint="eastAsia"/>
        </w:rPr>
        <w:t>инновационной</w:t>
      </w:r>
      <w:r>
        <w:t></w:t>
      </w:r>
      <w:r>
        <w:rPr>
          <w:rFonts w:hint="eastAsia"/>
        </w:rPr>
        <w:t>деятельности</w:t>
      </w:r>
      <w:r>
        <w:t></w:t>
      </w:r>
      <w:r>
        <w:rPr>
          <w:rFonts w:hint="eastAsia"/>
        </w:rPr>
        <w:t>обеспечивается</w:t>
      </w:r>
      <w:r>
        <w:t></w:t>
      </w:r>
      <w:r>
        <w:rPr>
          <w:rFonts w:hint="eastAsia"/>
        </w:rPr>
        <w:t>эффективным</w:t>
      </w:r>
      <w:r>
        <w:t></w:t>
      </w:r>
      <w:r>
        <w:rPr>
          <w:rFonts w:hint="eastAsia"/>
        </w:rPr>
        <w:t>применением</w:t>
      </w:r>
      <w:r>
        <w:t></w:t>
      </w:r>
      <w:r>
        <w:rPr>
          <w:rFonts w:hint="eastAsia"/>
        </w:rPr>
        <w:t>разработанного</w:t>
      </w:r>
      <w:r>
        <w:t></w:t>
      </w:r>
      <w:r>
        <w:rPr>
          <w:rFonts w:hint="eastAsia"/>
        </w:rPr>
        <w:t>цикла</w:t>
      </w:r>
      <w:r>
        <w:t></w:t>
      </w:r>
      <w:r>
        <w:rPr>
          <w:rFonts w:hint="eastAsia"/>
        </w:rPr>
        <w:t>управления</w:t>
      </w:r>
      <w:r>
        <w:t></w:t>
      </w:r>
      <w:r>
        <w:rPr>
          <w:rFonts w:hint="eastAsia"/>
        </w:rPr>
        <w:t>этим</w:t>
      </w:r>
      <w:r>
        <w:t></w:t>
      </w:r>
      <w:r>
        <w:rPr>
          <w:rFonts w:hint="eastAsia"/>
        </w:rPr>
        <w:t>процессом</w:t>
      </w:r>
      <w:r>
        <w:t></w:t>
      </w:r>
    </w:p>
    <w:p w:rsidR="00BB4C25" w:rsidRDefault="00BB4C25" w:rsidP="00BB4C25">
      <w:r>
        <w:rPr>
          <w:rFonts w:hint="eastAsia"/>
        </w:rPr>
        <w:t>Анализ</w:t>
      </w:r>
      <w:r>
        <w:t></w:t>
      </w:r>
      <w:r>
        <w:rPr>
          <w:rFonts w:hint="eastAsia"/>
        </w:rPr>
        <w:t>состояния</w:t>
      </w:r>
      <w:r>
        <w:t></w:t>
      </w:r>
      <w:r>
        <w:rPr>
          <w:rFonts w:hint="eastAsia"/>
        </w:rPr>
        <w:t>проблемы</w:t>
      </w:r>
      <w:r>
        <w:t></w:t>
      </w:r>
      <w:r>
        <w:rPr>
          <w:rFonts w:hint="eastAsia"/>
        </w:rPr>
        <w:t>исследования</w:t>
      </w:r>
      <w:r>
        <w:t></w:t>
      </w:r>
      <w:r>
        <w:rPr>
          <w:rFonts w:hint="eastAsia"/>
        </w:rPr>
        <w:t>и</w:t>
      </w:r>
      <w:r>
        <w:t></w:t>
      </w:r>
      <w:r>
        <w:rPr>
          <w:rFonts w:hint="eastAsia"/>
        </w:rPr>
        <w:t>результаты</w:t>
      </w:r>
      <w:r>
        <w:t></w:t>
      </w:r>
      <w:r>
        <w:rPr>
          <w:rFonts w:hint="eastAsia"/>
        </w:rPr>
        <w:t>экспериментальной</w:t>
      </w:r>
      <w:r>
        <w:t></w:t>
      </w:r>
      <w:r>
        <w:rPr>
          <w:rFonts w:hint="eastAsia"/>
        </w:rPr>
        <w:t>деятельности</w:t>
      </w:r>
      <w:r>
        <w:t></w:t>
      </w:r>
      <w:r>
        <w:rPr>
          <w:rFonts w:hint="eastAsia"/>
        </w:rPr>
        <w:t>позволили</w:t>
      </w:r>
      <w:r>
        <w:t></w:t>
      </w:r>
      <w:r>
        <w:rPr>
          <w:rFonts w:hint="eastAsia"/>
        </w:rPr>
        <w:t>сделать</w:t>
      </w:r>
      <w:r>
        <w:t></w:t>
      </w:r>
      <w:r>
        <w:rPr>
          <w:rFonts w:hint="eastAsia"/>
        </w:rPr>
        <w:t>ряд</w:t>
      </w:r>
      <w:r>
        <w:t></w:t>
      </w:r>
      <w:r>
        <w:rPr>
          <w:rFonts w:hint="eastAsia"/>
        </w:rPr>
        <w:t>научных</w:t>
      </w:r>
      <w:r>
        <w:t></w:t>
      </w:r>
      <w:r>
        <w:rPr>
          <w:rFonts w:hint="eastAsia"/>
        </w:rPr>
        <w:t>обобщений</w:t>
      </w:r>
      <w:r>
        <w:t></w:t>
      </w:r>
      <w:r>
        <w:rPr>
          <w:rFonts w:hint="eastAsia"/>
        </w:rPr>
        <w:t>и</w:t>
      </w:r>
      <w:r>
        <w:t></w:t>
      </w:r>
      <w:r>
        <w:rPr>
          <w:rFonts w:hint="eastAsia"/>
        </w:rPr>
        <w:t>выводов</w:t>
      </w:r>
      <w:r>
        <w:t></w:t>
      </w:r>
    </w:p>
    <w:p w:rsidR="00BB4C25" w:rsidRDefault="00BB4C25" w:rsidP="00BB4C25">
      <w:r>
        <w:t></w:t>
      </w:r>
      <w:r>
        <w:t></w:t>
      </w:r>
      <w:r>
        <w:tab/>
      </w:r>
      <w:r>
        <w:rPr>
          <w:rFonts w:hint="eastAsia"/>
        </w:rPr>
        <w:t>Интенсивность</w:t>
      </w:r>
      <w:r>
        <w:t></w:t>
      </w:r>
      <w:r>
        <w:rPr>
          <w:rFonts w:hint="eastAsia"/>
        </w:rPr>
        <w:t>процесса</w:t>
      </w:r>
      <w:r>
        <w:t></w:t>
      </w:r>
      <w:r>
        <w:rPr>
          <w:rFonts w:hint="eastAsia"/>
        </w:rPr>
        <w:t>формирования</w:t>
      </w:r>
      <w:r>
        <w:t></w:t>
      </w:r>
      <w:r>
        <w:rPr>
          <w:rFonts w:hint="eastAsia"/>
        </w:rPr>
        <w:t>мотивации</w:t>
      </w:r>
      <w:r>
        <w:t></w:t>
      </w:r>
      <w:r>
        <w:rPr>
          <w:rFonts w:hint="eastAsia"/>
        </w:rPr>
        <w:t>педагогического</w:t>
      </w:r>
      <w:r>
        <w:t></w:t>
      </w:r>
      <w:r>
        <w:rPr>
          <w:rFonts w:hint="eastAsia"/>
        </w:rPr>
        <w:t>коллектива</w:t>
      </w:r>
      <w:r>
        <w:t></w:t>
      </w:r>
      <w:r>
        <w:rPr>
          <w:rFonts w:hint="eastAsia"/>
        </w:rPr>
        <w:t>к</w:t>
      </w:r>
      <w:r>
        <w:t></w:t>
      </w:r>
      <w:r>
        <w:rPr>
          <w:rFonts w:hint="eastAsia"/>
        </w:rPr>
        <w:t>инновационной</w:t>
      </w:r>
      <w:r>
        <w:t></w:t>
      </w:r>
      <w:r>
        <w:rPr>
          <w:rFonts w:hint="eastAsia"/>
        </w:rPr>
        <w:t>деятельности</w:t>
      </w:r>
      <w:r>
        <w:t></w:t>
      </w:r>
      <w:r>
        <w:rPr>
          <w:rFonts w:hint="eastAsia"/>
        </w:rPr>
        <w:t>носит</w:t>
      </w:r>
      <w:r>
        <w:t></w:t>
      </w:r>
      <w:r>
        <w:rPr>
          <w:rFonts w:hint="eastAsia"/>
        </w:rPr>
        <w:t>стохастический</w:t>
      </w:r>
      <w:r>
        <w:t></w:t>
      </w:r>
      <w:r>
        <w:rPr>
          <w:rFonts w:hint="eastAsia"/>
        </w:rPr>
        <w:t>характер</w:t>
      </w:r>
      <w:r>
        <w:t></w:t>
      </w:r>
      <w:r>
        <w:t></w:t>
      </w:r>
      <w:r>
        <w:rPr>
          <w:rFonts w:hint="eastAsia"/>
        </w:rPr>
        <w:t>так</w:t>
      </w:r>
      <w:r>
        <w:t></w:t>
      </w:r>
      <w:r>
        <w:rPr>
          <w:rFonts w:hint="eastAsia"/>
        </w:rPr>
        <w:t>как</w:t>
      </w:r>
      <w:r>
        <w:t></w:t>
      </w:r>
      <w:r>
        <w:rPr>
          <w:rFonts w:hint="eastAsia"/>
        </w:rPr>
        <w:t>подвержена</w:t>
      </w:r>
      <w:r>
        <w:t></w:t>
      </w:r>
      <w:r>
        <w:rPr>
          <w:rFonts w:hint="eastAsia"/>
        </w:rPr>
        <w:t>влиянию</w:t>
      </w:r>
      <w:r>
        <w:t></w:t>
      </w:r>
      <w:r>
        <w:rPr>
          <w:rFonts w:hint="eastAsia"/>
        </w:rPr>
        <w:t>условий</w:t>
      </w:r>
      <w:r>
        <w:t></w:t>
      </w:r>
      <w:r>
        <w:rPr>
          <w:rFonts w:hint="eastAsia"/>
        </w:rPr>
        <w:t>и</w:t>
      </w:r>
      <w:r>
        <w:t></w:t>
      </w:r>
      <w:r>
        <w:rPr>
          <w:rFonts w:hint="eastAsia"/>
        </w:rPr>
        <w:t>факторов</w:t>
      </w:r>
      <w:r>
        <w:t></w:t>
      </w:r>
      <w:r>
        <w:t></w:t>
      </w:r>
      <w:r>
        <w:rPr>
          <w:rFonts w:hint="eastAsia"/>
        </w:rPr>
        <w:t>имеющих</w:t>
      </w:r>
      <w:r>
        <w:t></w:t>
      </w:r>
      <w:r>
        <w:rPr>
          <w:rFonts w:hint="eastAsia"/>
        </w:rPr>
        <w:t>переменное</w:t>
      </w:r>
      <w:r>
        <w:t></w:t>
      </w:r>
      <w:r>
        <w:rPr>
          <w:rFonts w:hint="eastAsia"/>
        </w:rPr>
        <w:t>значение</w:t>
      </w:r>
      <w:proofErr w:type="gramStart"/>
      <w:r>
        <w:t></w:t>
      </w:r>
      <w:r>
        <w:t></w:t>
      </w:r>
      <w:r>
        <w:rPr>
          <w:rFonts w:hint="eastAsia"/>
        </w:rPr>
        <w:t>К</w:t>
      </w:r>
      <w:proofErr w:type="gramEnd"/>
      <w:r>
        <w:t></w:t>
      </w:r>
      <w:r>
        <w:rPr>
          <w:rFonts w:hint="eastAsia"/>
        </w:rPr>
        <w:t>таким</w:t>
      </w:r>
      <w:r>
        <w:t></w:t>
      </w:r>
      <w:r>
        <w:rPr>
          <w:rFonts w:hint="eastAsia"/>
        </w:rPr>
        <w:t>условиям</w:t>
      </w:r>
      <w:r>
        <w:t></w:t>
      </w:r>
      <w:r>
        <w:rPr>
          <w:rFonts w:hint="eastAsia"/>
        </w:rPr>
        <w:t>и</w:t>
      </w:r>
      <w:r>
        <w:t></w:t>
      </w:r>
      <w:r>
        <w:rPr>
          <w:rFonts w:hint="eastAsia"/>
        </w:rPr>
        <w:t>факторам</w:t>
      </w:r>
      <w:r>
        <w:t></w:t>
      </w:r>
      <w:r>
        <w:rPr>
          <w:rFonts w:hint="eastAsia"/>
        </w:rPr>
        <w:t>относятся</w:t>
      </w:r>
      <w:r>
        <w:t></w:t>
      </w:r>
      <w:r>
        <w:t></w:t>
      </w:r>
      <w:r>
        <w:rPr>
          <w:rFonts w:hint="eastAsia"/>
        </w:rPr>
        <w:t>совокупность</w:t>
      </w:r>
      <w:r>
        <w:t></w:t>
      </w:r>
      <w:r>
        <w:rPr>
          <w:rFonts w:hint="eastAsia"/>
        </w:rPr>
        <w:t>особенностей</w:t>
      </w:r>
      <w:r>
        <w:t></w:t>
      </w:r>
      <w:r>
        <w:t></w:t>
      </w:r>
      <w:r>
        <w:rPr>
          <w:rFonts w:hint="eastAsia"/>
        </w:rPr>
        <w:t>условия</w:t>
      </w:r>
      <w:r>
        <w:t></w:t>
      </w:r>
      <w:r>
        <w:rPr>
          <w:rFonts w:hint="eastAsia"/>
        </w:rPr>
        <w:t>деятельности</w:t>
      </w:r>
      <w:r>
        <w:t></w:t>
      </w:r>
      <w:r>
        <w:rPr>
          <w:rFonts w:hint="eastAsia"/>
        </w:rPr>
        <w:t>и</w:t>
      </w:r>
      <w:r>
        <w:t></w:t>
      </w:r>
      <w:r>
        <w:rPr>
          <w:rFonts w:hint="eastAsia"/>
        </w:rPr>
        <w:t>состояние</w:t>
      </w:r>
      <w:r>
        <w:t></w:t>
      </w:r>
      <w:r>
        <w:rPr>
          <w:rFonts w:hint="eastAsia"/>
        </w:rPr>
        <w:t>человеческих</w:t>
      </w:r>
      <w:r>
        <w:t></w:t>
      </w:r>
      <w:r>
        <w:rPr>
          <w:rFonts w:hint="eastAsia"/>
        </w:rPr>
        <w:t>ресурсов</w:t>
      </w:r>
      <w:r>
        <w:t></w:t>
      </w:r>
      <w:r>
        <w:rPr>
          <w:rFonts w:hint="eastAsia"/>
        </w:rPr>
        <w:t>образовательного</w:t>
      </w:r>
      <w:r>
        <w:t></w:t>
      </w:r>
      <w:r>
        <w:rPr>
          <w:rFonts w:hint="eastAsia"/>
        </w:rPr>
        <w:t>учреждения</w:t>
      </w:r>
      <w:r>
        <w:t></w:t>
      </w:r>
      <w:r>
        <w:t></w:t>
      </w:r>
      <w:r>
        <w:rPr>
          <w:rFonts w:hint="eastAsia"/>
        </w:rPr>
        <w:t>содержание</w:t>
      </w:r>
      <w:r>
        <w:t></w:t>
      </w:r>
      <w:r>
        <w:t></w:t>
      </w:r>
      <w:r>
        <w:rPr>
          <w:rFonts w:hint="eastAsia"/>
        </w:rPr>
        <w:t>качество</w:t>
      </w:r>
      <w:r>
        <w:t></w:t>
      </w:r>
      <w:r>
        <w:rPr>
          <w:rFonts w:hint="eastAsia"/>
        </w:rPr>
        <w:t>и</w:t>
      </w:r>
      <w:r>
        <w:t></w:t>
      </w:r>
      <w:r>
        <w:rPr>
          <w:rFonts w:hint="eastAsia"/>
        </w:rPr>
        <w:t>стиль</w:t>
      </w:r>
      <w:r>
        <w:t></w:t>
      </w:r>
      <w:r>
        <w:rPr>
          <w:rFonts w:hint="eastAsia"/>
        </w:rPr>
        <w:t>управления</w:t>
      </w:r>
      <w:r>
        <w:t></w:t>
      </w:r>
      <w:r>
        <w:t></w:t>
      </w:r>
      <w:r>
        <w:rPr>
          <w:rFonts w:hint="eastAsia"/>
        </w:rPr>
        <w:t>эффективность</w:t>
      </w:r>
      <w:r>
        <w:t></w:t>
      </w:r>
      <w:r>
        <w:rPr>
          <w:rFonts w:hint="eastAsia"/>
        </w:rPr>
        <w:t>лидерства</w:t>
      </w:r>
      <w:r>
        <w:t></w:t>
      </w:r>
      <w:r>
        <w:rPr>
          <w:rFonts w:hint="eastAsia"/>
        </w:rPr>
        <w:t>руководителя</w:t>
      </w:r>
      <w:r>
        <w:t></w:t>
      </w:r>
      <w:r>
        <w:rPr>
          <w:rFonts w:hint="eastAsia"/>
        </w:rPr>
        <w:t>учреждения</w:t>
      </w:r>
      <w:r>
        <w:t></w:t>
      </w:r>
    </w:p>
    <w:p w:rsidR="00BB4C25" w:rsidRDefault="00BB4C25" w:rsidP="00BB4C25">
      <w:r>
        <w:t></w:t>
      </w:r>
      <w:r>
        <w:t></w:t>
      </w:r>
      <w:r>
        <w:tab/>
      </w:r>
      <w:r>
        <w:rPr>
          <w:rFonts w:hint="eastAsia"/>
        </w:rPr>
        <w:t>Уровень</w:t>
      </w:r>
      <w:r>
        <w:t></w:t>
      </w:r>
      <w:r>
        <w:rPr>
          <w:rFonts w:hint="eastAsia"/>
        </w:rPr>
        <w:t>и</w:t>
      </w:r>
      <w:r>
        <w:t></w:t>
      </w:r>
      <w:r>
        <w:rPr>
          <w:rFonts w:hint="eastAsia"/>
        </w:rPr>
        <w:t>качество</w:t>
      </w:r>
      <w:r>
        <w:t></w:t>
      </w:r>
      <w:r>
        <w:rPr>
          <w:rFonts w:hint="eastAsia"/>
        </w:rPr>
        <w:t>инновационного</w:t>
      </w:r>
      <w:r>
        <w:t></w:t>
      </w:r>
      <w:r>
        <w:rPr>
          <w:rFonts w:hint="eastAsia"/>
        </w:rPr>
        <w:t>потенциала</w:t>
      </w:r>
      <w:r>
        <w:t></w:t>
      </w:r>
      <w:r>
        <w:rPr>
          <w:rFonts w:hint="eastAsia"/>
        </w:rPr>
        <w:t>педагогического</w:t>
      </w:r>
      <w:r>
        <w:t></w:t>
      </w:r>
      <w:r>
        <w:rPr>
          <w:rFonts w:hint="eastAsia"/>
        </w:rPr>
        <w:t>коллектива</w:t>
      </w:r>
      <w:r>
        <w:t></w:t>
      </w:r>
      <w:r>
        <w:rPr>
          <w:rFonts w:hint="eastAsia"/>
        </w:rPr>
        <w:t>находятся</w:t>
      </w:r>
      <w:r>
        <w:t></w:t>
      </w:r>
      <w:r>
        <w:rPr>
          <w:rFonts w:hint="eastAsia"/>
        </w:rPr>
        <w:t>в</w:t>
      </w:r>
      <w:r>
        <w:t></w:t>
      </w:r>
      <w:r>
        <w:rPr>
          <w:rFonts w:hint="eastAsia"/>
        </w:rPr>
        <w:t>прямо</w:t>
      </w:r>
      <w:r>
        <w:t></w:t>
      </w:r>
      <w:r>
        <w:rPr>
          <w:rFonts w:hint="eastAsia"/>
        </w:rPr>
        <w:t>пропорциональной</w:t>
      </w:r>
      <w:r>
        <w:t></w:t>
      </w:r>
      <w:r>
        <w:rPr>
          <w:rFonts w:hint="eastAsia"/>
        </w:rPr>
        <w:t>зависимости</w:t>
      </w:r>
      <w:r>
        <w:t></w:t>
      </w:r>
      <w:r>
        <w:rPr>
          <w:rFonts w:hint="eastAsia"/>
        </w:rPr>
        <w:t>от</w:t>
      </w:r>
      <w:r>
        <w:t></w:t>
      </w:r>
      <w:r>
        <w:rPr>
          <w:rFonts w:hint="eastAsia"/>
        </w:rPr>
        <w:t>степени</w:t>
      </w:r>
      <w:r>
        <w:t></w:t>
      </w:r>
      <w:r>
        <w:rPr>
          <w:rFonts w:hint="eastAsia"/>
        </w:rPr>
        <w:t>мотивации</w:t>
      </w:r>
      <w:r>
        <w:t></w:t>
      </w:r>
      <w:r>
        <w:rPr>
          <w:rFonts w:hint="eastAsia"/>
        </w:rPr>
        <w:t>педагогов</w:t>
      </w:r>
      <w:r>
        <w:t></w:t>
      </w:r>
      <w:r>
        <w:rPr>
          <w:rFonts w:hint="eastAsia"/>
        </w:rPr>
        <w:t>к</w:t>
      </w:r>
      <w:r>
        <w:t></w:t>
      </w:r>
      <w:r>
        <w:rPr>
          <w:rFonts w:hint="eastAsia"/>
        </w:rPr>
        <w:t>инновационной</w:t>
      </w:r>
      <w:r>
        <w:t></w:t>
      </w:r>
      <w:r>
        <w:rPr>
          <w:rFonts w:hint="eastAsia"/>
        </w:rPr>
        <w:t>деятельности</w:t>
      </w:r>
      <w:r>
        <w:t></w:t>
      </w:r>
    </w:p>
    <w:p w:rsidR="00BB4C25" w:rsidRDefault="00BB4C25" w:rsidP="00BB4C25">
      <w:r>
        <w:t></w:t>
      </w:r>
      <w:r>
        <w:t></w:t>
      </w:r>
      <w:r>
        <w:tab/>
      </w:r>
      <w:r>
        <w:rPr>
          <w:rFonts w:hint="eastAsia"/>
        </w:rPr>
        <w:t>Результативность</w:t>
      </w:r>
      <w:r>
        <w:t></w:t>
      </w:r>
      <w:r>
        <w:rPr>
          <w:rFonts w:hint="eastAsia"/>
        </w:rPr>
        <w:t>всех</w:t>
      </w:r>
      <w:r>
        <w:t></w:t>
      </w:r>
      <w:r>
        <w:rPr>
          <w:rFonts w:hint="eastAsia"/>
        </w:rPr>
        <w:t>сфер</w:t>
      </w:r>
      <w:r>
        <w:t></w:t>
      </w:r>
      <w:r>
        <w:rPr>
          <w:rFonts w:hint="eastAsia"/>
        </w:rPr>
        <w:t>деятельности</w:t>
      </w:r>
      <w:r>
        <w:t></w:t>
      </w:r>
      <w:r>
        <w:rPr>
          <w:rFonts w:hint="eastAsia"/>
        </w:rPr>
        <w:t>образовательного</w:t>
      </w:r>
      <w:r>
        <w:t></w:t>
      </w:r>
      <w:r>
        <w:rPr>
          <w:rFonts w:hint="eastAsia"/>
        </w:rPr>
        <w:t>учреждения</w:t>
      </w:r>
      <w:r>
        <w:t></w:t>
      </w:r>
      <w:r>
        <w:rPr>
          <w:rFonts w:hint="eastAsia"/>
        </w:rPr>
        <w:t>находится</w:t>
      </w:r>
      <w:r>
        <w:t></w:t>
      </w:r>
      <w:r>
        <w:rPr>
          <w:rFonts w:hint="eastAsia"/>
        </w:rPr>
        <w:t>в</w:t>
      </w:r>
      <w:r>
        <w:t></w:t>
      </w:r>
      <w:r>
        <w:rPr>
          <w:rFonts w:hint="eastAsia"/>
        </w:rPr>
        <w:t>прямо</w:t>
      </w:r>
      <w:r>
        <w:t></w:t>
      </w:r>
      <w:r>
        <w:rPr>
          <w:rFonts w:hint="eastAsia"/>
        </w:rPr>
        <w:t>пропорциональной</w:t>
      </w:r>
      <w:r>
        <w:t></w:t>
      </w:r>
      <w:r>
        <w:rPr>
          <w:rFonts w:hint="eastAsia"/>
        </w:rPr>
        <w:t>зависимости</w:t>
      </w:r>
      <w:r>
        <w:t></w:t>
      </w:r>
      <w:r>
        <w:rPr>
          <w:rFonts w:hint="eastAsia"/>
        </w:rPr>
        <w:t>от</w:t>
      </w:r>
      <w:r>
        <w:t></w:t>
      </w:r>
      <w:r>
        <w:rPr>
          <w:rFonts w:hint="eastAsia"/>
        </w:rPr>
        <w:t>уровня</w:t>
      </w:r>
      <w:r>
        <w:t></w:t>
      </w:r>
      <w:r>
        <w:rPr>
          <w:rFonts w:hint="eastAsia"/>
        </w:rPr>
        <w:t>и</w:t>
      </w:r>
      <w:r>
        <w:t></w:t>
      </w:r>
      <w:r>
        <w:rPr>
          <w:rFonts w:hint="eastAsia"/>
        </w:rPr>
        <w:t>качества</w:t>
      </w:r>
      <w:r>
        <w:t></w:t>
      </w:r>
      <w:r>
        <w:rPr>
          <w:rFonts w:hint="eastAsia"/>
        </w:rPr>
        <w:t>инновационного</w:t>
      </w:r>
      <w:r>
        <w:t></w:t>
      </w:r>
      <w:r>
        <w:rPr>
          <w:rFonts w:hint="eastAsia"/>
        </w:rPr>
        <w:t>потенциала</w:t>
      </w:r>
      <w:r>
        <w:t></w:t>
      </w:r>
      <w:r>
        <w:rPr>
          <w:rFonts w:hint="eastAsia"/>
        </w:rPr>
        <w:t>педагогического</w:t>
      </w:r>
      <w:r>
        <w:t></w:t>
      </w:r>
      <w:r>
        <w:rPr>
          <w:rFonts w:hint="eastAsia"/>
        </w:rPr>
        <w:t>коллектива</w:t>
      </w:r>
      <w:r>
        <w:t></w:t>
      </w:r>
    </w:p>
    <w:p w:rsidR="00BB4C25" w:rsidRDefault="00BB4C25" w:rsidP="00BB4C25">
      <w:r>
        <w:t></w:t>
      </w:r>
      <w:r>
        <w:t></w:t>
      </w:r>
      <w:r>
        <w:tab/>
      </w:r>
      <w:r>
        <w:rPr>
          <w:rFonts w:hint="eastAsia"/>
        </w:rPr>
        <w:t>Управление</w:t>
      </w:r>
      <w:r>
        <w:t></w:t>
      </w:r>
      <w:r>
        <w:rPr>
          <w:rFonts w:hint="eastAsia"/>
        </w:rPr>
        <w:t>процессом</w:t>
      </w:r>
      <w:r>
        <w:t></w:t>
      </w:r>
      <w:r>
        <w:rPr>
          <w:rFonts w:hint="eastAsia"/>
        </w:rPr>
        <w:t>формирования</w:t>
      </w:r>
      <w:r>
        <w:t></w:t>
      </w:r>
      <w:r>
        <w:rPr>
          <w:rFonts w:hint="eastAsia"/>
        </w:rPr>
        <w:t>мотивации</w:t>
      </w:r>
      <w:r>
        <w:t></w:t>
      </w:r>
      <w:r>
        <w:rPr>
          <w:rFonts w:hint="eastAsia"/>
        </w:rPr>
        <w:t>педагогического</w:t>
      </w:r>
      <w:r>
        <w:t></w:t>
      </w:r>
      <w:r>
        <w:rPr>
          <w:rFonts w:hint="eastAsia"/>
        </w:rPr>
        <w:t>коллектива</w:t>
      </w:r>
      <w:r>
        <w:t></w:t>
      </w:r>
      <w:r>
        <w:rPr>
          <w:rFonts w:hint="eastAsia"/>
        </w:rPr>
        <w:t>к</w:t>
      </w:r>
      <w:r>
        <w:t></w:t>
      </w:r>
      <w:r>
        <w:rPr>
          <w:rFonts w:hint="eastAsia"/>
        </w:rPr>
        <w:t>инновационной</w:t>
      </w:r>
      <w:r>
        <w:t></w:t>
      </w:r>
      <w:r>
        <w:rPr>
          <w:rFonts w:hint="eastAsia"/>
        </w:rPr>
        <w:t>деятельности</w:t>
      </w:r>
      <w:r>
        <w:t></w:t>
      </w:r>
      <w:r>
        <w:rPr>
          <w:rFonts w:hint="eastAsia"/>
        </w:rPr>
        <w:t>обеспечивается</w:t>
      </w:r>
      <w:r>
        <w:t></w:t>
      </w:r>
      <w:r>
        <w:rPr>
          <w:rFonts w:hint="eastAsia"/>
        </w:rPr>
        <w:t>цикличностью</w:t>
      </w:r>
      <w:r>
        <w:t></w:t>
      </w:r>
      <w:r>
        <w:t></w:t>
      </w:r>
      <w:r>
        <w:rPr>
          <w:rFonts w:hint="eastAsia"/>
        </w:rPr>
        <w:t>непрерывностью</w:t>
      </w:r>
      <w:r>
        <w:t></w:t>
      </w:r>
      <w:r>
        <w:rPr>
          <w:rFonts w:hint="eastAsia"/>
        </w:rPr>
        <w:t>и</w:t>
      </w:r>
      <w:r>
        <w:t></w:t>
      </w:r>
      <w:r>
        <w:rPr>
          <w:rFonts w:hint="eastAsia"/>
        </w:rPr>
        <w:t>специфическим</w:t>
      </w:r>
      <w:r>
        <w:t></w:t>
      </w:r>
      <w:r>
        <w:rPr>
          <w:rFonts w:hint="eastAsia"/>
        </w:rPr>
        <w:t>содержанием</w:t>
      </w:r>
      <w:r>
        <w:t></w:t>
      </w:r>
      <w:r>
        <w:rPr>
          <w:rFonts w:hint="eastAsia"/>
        </w:rPr>
        <w:t>функций</w:t>
      </w:r>
      <w:r>
        <w:t></w:t>
      </w:r>
      <w:r>
        <w:rPr>
          <w:rFonts w:hint="eastAsia"/>
        </w:rPr>
        <w:t>управления</w:t>
      </w:r>
      <w:r>
        <w:t></w:t>
      </w:r>
    </w:p>
    <w:p w:rsidR="00BB4C25" w:rsidRDefault="00BB4C25" w:rsidP="00BB4C25">
      <w:r>
        <w:t></w:t>
      </w:r>
      <w:r>
        <w:t></w:t>
      </w:r>
      <w:r>
        <w:tab/>
      </w:r>
      <w:r>
        <w:rPr>
          <w:rFonts w:hint="eastAsia"/>
        </w:rPr>
        <w:t>Разработанные</w:t>
      </w:r>
      <w:r>
        <w:t></w:t>
      </w:r>
      <w:r>
        <w:rPr>
          <w:rFonts w:hint="eastAsia"/>
        </w:rPr>
        <w:t>и</w:t>
      </w:r>
      <w:r>
        <w:t></w:t>
      </w:r>
      <w:r>
        <w:rPr>
          <w:rFonts w:hint="eastAsia"/>
        </w:rPr>
        <w:t>успешно</w:t>
      </w:r>
      <w:r>
        <w:t></w:t>
      </w:r>
      <w:r>
        <w:rPr>
          <w:rFonts w:hint="eastAsia"/>
        </w:rPr>
        <w:t>апробированные</w:t>
      </w:r>
      <w:r>
        <w:t></w:t>
      </w:r>
      <w:r>
        <w:rPr>
          <w:rFonts w:hint="eastAsia"/>
        </w:rPr>
        <w:t>в</w:t>
      </w:r>
      <w:r>
        <w:t></w:t>
      </w:r>
      <w:r>
        <w:rPr>
          <w:rFonts w:hint="eastAsia"/>
        </w:rPr>
        <w:t>данном</w:t>
      </w:r>
      <w:r>
        <w:t></w:t>
      </w:r>
      <w:r>
        <w:rPr>
          <w:rFonts w:hint="eastAsia"/>
        </w:rPr>
        <w:t>исследовании</w:t>
      </w:r>
      <w:r>
        <w:t></w:t>
      </w:r>
      <w:r>
        <w:rPr>
          <w:rFonts w:hint="eastAsia"/>
        </w:rPr>
        <w:t>условия</w:t>
      </w:r>
      <w:r>
        <w:t></w:t>
      </w:r>
      <w:r>
        <w:t></w:t>
      </w:r>
      <w:r>
        <w:rPr>
          <w:rFonts w:hint="eastAsia"/>
        </w:rPr>
        <w:t>цикл</w:t>
      </w:r>
      <w:r>
        <w:t></w:t>
      </w:r>
      <w:r>
        <w:rPr>
          <w:rFonts w:hint="eastAsia"/>
        </w:rPr>
        <w:t>управления</w:t>
      </w:r>
      <w:r>
        <w:t></w:t>
      </w:r>
      <w:r>
        <w:t></w:t>
      </w:r>
      <w:r>
        <w:rPr>
          <w:rFonts w:hint="eastAsia"/>
        </w:rPr>
        <w:t>критерии</w:t>
      </w:r>
      <w:r>
        <w:t></w:t>
      </w:r>
      <w:r>
        <w:rPr>
          <w:rFonts w:hint="eastAsia"/>
        </w:rPr>
        <w:t>и</w:t>
      </w:r>
      <w:r>
        <w:t></w:t>
      </w:r>
      <w:r>
        <w:rPr>
          <w:rFonts w:hint="eastAsia"/>
        </w:rPr>
        <w:t>диагностические</w:t>
      </w:r>
      <w:r>
        <w:t></w:t>
      </w:r>
      <w:r>
        <w:rPr>
          <w:rFonts w:hint="eastAsia"/>
        </w:rPr>
        <w:t>материалы</w:t>
      </w:r>
    </w:p>
    <w:p w:rsidR="00BB4C25" w:rsidRDefault="00BB4C25" w:rsidP="00BB4C25">
      <w:r>
        <w:t></w:t>
      </w:r>
    </w:p>
    <w:p w:rsidR="00BB4C25" w:rsidRDefault="00BB4C25" w:rsidP="00BB4C25">
      <w:r>
        <w:t></w:t>
      </w:r>
      <w:r>
        <w:t></w:t>
      </w:r>
      <w:r>
        <w:t></w:t>
      </w:r>
      <w:r>
        <w:t></w:t>
      </w:r>
      <w:r>
        <w:rPr>
          <w:rFonts w:hint="eastAsia"/>
        </w:rPr>
        <w:t>оценки</w:t>
      </w:r>
      <w:r>
        <w:t></w:t>
      </w:r>
      <w:r>
        <w:rPr>
          <w:rFonts w:hint="eastAsia"/>
        </w:rPr>
        <w:t>уровня</w:t>
      </w:r>
      <w:r>
        <w:t></w:t>
      </w:r>
      <w:r>
        <w:rPr>
          <w:rFonts w:hint="eastAsia"/>
        </w:rPr>
        <w:t>мотивации</w:t>
      </w:r>
      <w:r>
        <w:t></w:t>
      </w:r>
      <w:r>
        <w:rPr>
          <w:rFonts w:hint="eastAsia"/>
        </w:rPr>
        <w:t>и</w:t>
      </w:r>
      <w:r>
        <w:t></w:t>
      </w:r>
      <w:r>
        <w:rPr>
          <w:rFonts w:hint="eastAsia"/>
        </w:rPr>
        <w:t>инновационного</w:t>
      </w:r>
      <w:r>
        <w:t></w:t>
      </w:r>
      <w:r>
        <w:rPr>
          <w:rFonts w:hint="eastAsia"/>
        </w:rPr>
        <w:t>потенциала</w:t>
      </w:r>
      <w:r>
        <w:t></w:t>
      </w:r>
      <w:r>
        <w:rPr>
          <w:rFonts w:hint="eastAsia"/>
        </w:rPr>
        <w:t>педагогического</w:t>
      </w:r>
      <w:r>
        <w:t></w:t>
      </w:r>
      <w:r>
        <w:rPr>
          <w:rFonts w:hint="eastAsia"/>
        </w:rPr>
        <w:t>коллектива</w:t>
      </w:r>
      <w:r>
        <w:t></w:t>
      </w:r>
      <w:r>
        <w:t></w:t>
      </w:r>
      <w:r>
        <w:rPr>
          <w:rFonts w:hint="eastAsia"/>
        </w:rPr>
        <w:t>система</w:t>
      </w:r>
      <w:r>
        <w:t></w:t>
      </w:r>
      <w:r>
        <w:rPr>
          <w:rFonts w:hint="eastAsia"/>
        </w:rPr>
        <w:t>мотивации</w:t>
      </w:r>
      <w:r>
        <w:t></w:t>
      </w:r>
      <w:r>
        <w:rPr>
          <w:rFonts w:hint="eastAsia"/>
        </w:rPr>
        <w:t>к</w:t>
      </w:r>
      <w:r>
        <w:t></w:t>
      </w:r>
      <w:r>
        <w:rPr>
          <w:rFonts w:hint="eastAsia"/>
        </w:rPr>
        <w:t>инновационной</w:t>
      </w:r>
      <w:r>
        <w:t></w:t>
      </w:r>
      <w:r>
        <w:rPr>
          <w:rFonts w:hint="eastAsia"/>
        </w:rPr>
        <w:t>деятельности</w:t>
      </w:r>
      <w:r>
        <w:t></w:t>
      </w:r>
      <w:r>
        <w:t></w:t>
      </w:r>
      <w:r>
        <w:rPr>
          <w:rFonts w:hint="eastAsia"/>
        </w:rPr>
        <w:t>адаптивный</w:t>
      </w:r>
      <w:r>
        <w:t></w:t>
      </w:r>
      <w:r>
        <w:rPr>
          <w:rFonts w:hint="eastAsia"/>
        </w:rPr>
        <w:t>стиль</w:t>
      </w:r>
      <w:r>
        <w:t></w:t>
      </w:r>
      <w:r>
        <w:rPr>
          <w:rFonts w:hint="eastAsia"/>
        </w:rPr>
        <w:t>управления</w:t>
      </w:r>
      <w:r>
        <w:t></w:t>
      </w:r>
      <w:r>
        <w:rPr>
          <w:rFonts w:hint="eastAsia"/>
        </w:rPr>
        <w:t>и</w:t>
      </w:r>
      <w:r>
        <w:t></w:t>
      </w:r>
      <w:r>
        <w:rPr>
          <w:rFonts w:hint="eastAsia"/>
        </w:rPr>
        <w:t>совокупность</w:t>
      </w:r>
      <w:r>
        <w:t></w:t>
      </w:r>
      <w:r>
        <w:rPr>
          <w:rFonts w:hint="eastAsia"/>
        </w:rPr>
        <w:t>личных</w:t>
      </w:r>
      <w:r>
        <w:t></w:t>
      </w:r>
      <w:r>
        <w:rPr>
          <w:rFonts w:hint="eastAsia"/>
        </w:rPr>
        <w:t>качеств</w:t>
      </w:r>
      <w:r>
        <w:t></w:t>
      </w:r>
      <w:r>
        <w:rPr>
          <w:rFonts w:hint="eastAsia"/>
        </w:rPr>
        <w:t>руководителя</w:t>
      </w:r>
      <w:r>
        <w:t></w:t>
      </w:r>
      <w:r>
        <w:rPr>
          <w:rFonts w:hint="eastAsia"/>
        </w:rPr>
        <w:t>имеют</w:t>
      </w:r>
      <w:r>
        <w:t></w:t>
      </w:r>
      <w:r>
        <w:rPr>
          <w:rFonts w:hint="eastAsia"/>
        </w:rPr>
        <w:t>практическое</w:t>
      </w:r>
      <w:r>
        <w:t></w:t>
      </w:r>
      <w:proofErr w:type="gramStart"/>
      <w:r>
        <w:rPr>
          <w:rFonts w:hint="eastAsia"/>
        </w:rPr>
        <w:t>значение</w:t>
      </w:r>
      <w:proofErr w:type="gramEnd"/>
      <w:r>
        <w:t></w:t>
      </w:r>
      <w:r>
        <w:t></w:t>
      </w:r>
      <w:r>
        <w:rPr>
          <w:rFonts w:hint="eastAsia"/>
        </w:rPr>
        <w:t>так</w:t>
      </w:r>
      <w:r>
        <w:t></w:t>
      </w:r>
      <w:r>
        <w:rPr>
          <w:rFonts w:hint="eastAsia"/>
        </w:rPr>
        <w:t>как</w:t>
      </w:r>
      <w:r>
        <w:t></w:t>
      </w:r>
      <w:r>
        <w:rPr>
          <w:rFonts w:hint="eastAsia"/>
        </w:rPr>
        <w:t>их</w:t>
      </w:r>
      <w:r>
        <w:t></w:t>
      </w:r>
      <w:r>
        <w:rPr>
          <w:rFonts w:hint="eastAsia"/>
        </w:rPr>
        <w:t>применение</w:t>
      </w:r>
      <w:r>
        <w:t></w:t>
      </w:r>
      <w:r>
        <w:rPr>
          <w:rFonts w:hint="eastAsia"/>
        </w:rPr>
        <w:t>обеспечивает</w:t>
      </w:r>
      <w:r>
        <w:t></w:t>
      </w:r>
    </w:p>
    <w:p w:rsidR="00BB4C25" w:rsidRDefault="00BB4C25" w:rsidP="00BB4C25">
      <w:r>
        <w:rPr>
          <w:rFonts w:hint="eastAsia"/>
        </w:rPr>
        <w:t>•</w:t>
      </w:r>
      <w:r>
        <w:tab/>
      </w:r>
      <w:r>
        <w:rPr>
          <w:rFonts w:hint="eastAsia"/>
        </w:rPr>
        <w:t>диагностику</w:t>
      </w:r>
      <w:r>
        <w:t></w:t>
      </w:r>
      <w:r>
        <w:rPr>
          <w:rFonts w:hint="eastAsia"/>
        </w:rPr>
        <w:t>мотивационной</w:t>
      </w:r>
      <w:r>
        <w:t></w:t>
      </w:r>
      <w:r>
        <w:rPr>
          <w:rFonts w:hint="eastAsia"/>
        </w:rPr>
        <w:t>сферы</w:t>
      </w:r>
      <w:r>
        <w:t></w:t>
      </w:r>
      <w:r>
        <w:t></w:t>
      </w:r>
      <w:r>
        <w:rPr>
          <w:rFonts w:hint="eastAsia"/>
        </w:rPr>
        <w:t>инновационного</w:t>
      </w:r>
      <w:r>
        <w:t></w:t>
      </w:r>
      <w:r>
        <w:rPr>
          <w:rFonts w:hint="eastAsia"/>
        </w:rPr>
        <w:t>потенциала</w:t>
      </w:r>
      <w:r>
        <w:t></w:t>
      </w:r>
      <w:r>
        <w:t></w:t>
      </w:r>
      <w:r>
        <w:rPr>
          <w:rFonts w:hint="eastAsia"/>
        </w:rPr>
        <w:t>организационной</w:t>
      </w:r>
      <w:r>
        <w:t></w:t>
      </w:r>
      <w:r>
        <w:rPr>
          <w:rFonts w:hint="eastAsia"/>
        </w:rPr>
        <w:t>культуры</w:t>
      </w:r>
      <w:r>
        <w:t></w:t>
      </w:r>
      <w:r>
        <w:rPr>
          <w:rFonts w:hint="eastAsia"/>
        </w:rPr>
        <w:t>педагогического</w:t>
      </w:r>
      <w:r>
        <w:t></w:t>
      </w:r>
      <w:r>
        <w:rPr>
          <w:rFonts w:hint="eastAsia"/>
        </w:rPr>
        <w:t>коллектива</w:t>
      </w:r>
      <w:r>
        <w:t></w:t>
      </w:r>
    </w:p>
    <w:p w:rsidR="00BB4C25" w:rsidRDefault="00BB4C25" w:rsidP="00BB4C25">
      <w:r>
        <w:rPr>
          <w:rFonts w:hint="eastAsia"/>
        </w:rPr>
        <w:t>•</w:t>
      </w:r>
      <w:r>
        <w:tab/>
      </w:r>
      <w:r>
        <w:rPr>
          <w:rFonts w:hint="eastAsia"/>
        </w:rPr>
        <w:t>повышение</w:t>
      </w:r>
      <w:r>
        <w:t></w:t>
      </w:r>
      <w:r>
        <w:rPr>
          <w:rFonts w:hint="eastAsia"/>
        </w:rPr>
        <w:t>эффективности</w:t>
      </w:r>
      <w:r>
        <w:t></w:t>
      </w:r>
      <w:r>
        <w:rPr>
          <w:rFonts w:hint="eastAsia"/>
        </w:rPr>
        <w:t>деятельности</w:t>
      </w:r>
      <w:r>
        <w:t></w:t>
      </w:r>
      <w:r>
        <w:rPr>
          <w:rFonts w:hint="eastAsia"/>
        </w:rPr>
        <w:t>образовательного</w:t>
      </w:r>
      <w:r>
        <w:t></w:t>
      </w:r>
      <w:r>
        <w:rPr>
          <w:rFonts w:hint="eastAsia"/>
        </w:rPr>
        <w:t>учреждения</w:t>
      </w:r>
      <w:r>
        <w:t></w:t>
      </w:r>
    </w:p>
    <w:p w:rsidR="00BB4C25" w:rsidRDefault="00BB4C25" w:rsidP="00BB4C25">
      <w:r>
        <w:rPr>
          <w:rFonts w:hint="eastAsia"/>
        </w:rPr>
        <w:t>•</w:t>
      </w:r>
      <w:r>
        <w:tab/>
      </w:r>
      <w:r>
        <w:rPr>
          <w:rFonts w:hint="eastAsia"/>
        </w:rPr>
        <w:t>перевод</w:t>
      </w:r>
      <w:r>
        <w:t></w:t>
      </w:r>
      <w:r>
        <w:rPr>
          <w:rFonts w:hint="eastAsia"/>
        </w:rPr>
        <w:t>образовательного</w:t>
      </w:r>
      <w:r>
        <w:t></w:t>
      </w:r>
      <w:r>
        <w:rPr>
          <w:rFonts w:hint="eastAsia"/>
        </w:rPr>
        <w:t>учреждения</w:t>
      </w:r>
      <w:r>
        <w:t></w:t>
      </w:r>
      <w:r>
        <w:rPr>
          <w:rFonts w:hint="eastAsia"/>
        </w:rPr>
        <w:t>в</w:t>
      </w:r>
      <w:r>
        <w:t></w:t>
      </w:r>
      <w:r>
        <w:rPr>
          <w:rFonts w:hint="eastAsia"/>
        </w:rPr>
        <w:t>режим</w:t>
      </w:r>
      <w:r>
        <w:t></w:t>
      </w:r>
      <w:r>
        <w:rPr>
          <w:rFonts w:hint="eastAsia"/>
        </w:rPr>
        <w:t>развития</w:t>
      </w:r>
      <w:r>
        <w:t></w:t>
      </w:r>
    </w:p>
    <w:p w:rsidR="00BB4C25" w:rsidRDefault="00BB4C25" w:rsidP="00BB4C25">
      <w:r>
        <w:rPr>
          <w:rFonts w:hint="eastAsia"/>
        </w:rPr>
        <w:t>•</w:t>
      </w:r>
      <w:r>
        <w:tab/>
      </w:r>
      <w:r>
        <w:rPr>
          <w:rFonts w:hint="eastAsia"/>
        </w:rPr>
        <w:t>повышение</w:t>
      </w:r>
      <w:r>
        <w:t></w:t>
      </w:r>
      <w:r>
        <w:rPr>
          <w:rFonts w:hint="eastAsia"/>
        </w:rPr>
        <w:t>профессиональной</w:t>
      </w:r>
      <w:r>
        <w:t></w:t>
      </w:r>
      <w:r>
        <w:rPr>
          <w:rFonts w:hint="eastAsia"/>
        </w:rPr>
        <w:t>компетентности</w:t>
      </w:r>
      <w:r>
        <w:t></w:t>
      </w:r>
      <w:r>
        <w:rPr>
          <w:rFonts w:hint="eastAsia"/>
        </w:rPr>
        <w:t>и</w:t>
      </w:r>
      <w:r>
        <w:t></w:t>
      </w:r>
      <w:r>
        <w:rPr>
          <w:rFonts w:hint="eastAsia"/>
        </w:rPr>
        <w:t>квалификации</w:t>
      </w:r>
      <w:r>
        <w:t></w:t>
      </w:r>
      <w:r>
        <w:rPr>
          <w:rFonts w:hint="eastAsia"/>
        </w:rPr>
        <w:t>членов</w:t>
      </w:r>
      <w:r>
        <w:t></w:t>
      </w:r>
      <w:r>
        <w:rPr>
          <w:rFonts w:hint="eastAsia"/>
        </w:rPr>
        <w:t>педагогического</w:t>
      </w:r>
      <w:r>
        <w:t></w:t>
      </w:r>
      <w:r>
        <w:rPr>
          <w:rFonts w:hint="eastAsia"/>
        </w:rPr>
        <w:t>коллектива</w:t>
      </w:r>
      <w:r>
        <w:t></w:t>
      </w:r>
    </w:p>
    <w:p w:rsidR="00BB4C25" w:rsidRDefault="00BB4C25" w:rsidP="00BB4C25">
      <w:r>
        <w:rPr>
          <w:rFonts w:hint="eastAsia"/>
        </w:rPr>
        <w:t>•</w:t>
      </w:r>
      <w:r>
        <w:tab/>
      </w:r>
      <w:r>
        <w:rPr>
          <w:rFonts w:hint="eastAsia"/>
        </w:rPr>
        <w:t>повышение</w:t>
      </w:r>
      <w:r>
        <w:t></w:t>
      </w:r>
      <w:r>
        <w:rPr>
          <w:rFonts w:hint="eastAsia"/>
        </w:rPr>
        <w:t>эффективности</w:t>
      </w:r>
      <w:r>
        <w:t></w:t>
      </w:r>
      <w:r>
        <w:rPr>
          <w:rFonts w:hint="eastAsia"/>
        </w:rPr>
        <w:t>лидерства</w:t>
      </w:r>
      <w:r>
        <w:t></w:t>
      </w:r>
      <w:r>
        <w:rPr>
          <w:rFonts w:hint="eastAsia"/>
        </w:rPr>
        <w:t>руководителей</w:t>
      </w:r>
      <w:r>
        <w:t></w:t>
      </w:r>
    </w:p>
    <w:p w:rsidR="00BB4C25" w:rsidRDefault="00BB4C25" w:rsidP="00BB4C25">
      <w:r>
        <w:rPr>
          <w:rFonts w:hint="eastAsia"/>
        </w:rPr>
        <w:t>•</w:t>
      </w:r>
      <w:r>
        <w:tab/>
      </w:r>
      <w:r>
        <w:rPr>
          <w:rFonts w:hint="eastAsia"/>
        </w:rPr>
        <w:t>достижение</w:t>
      </w:r>
      <w:r>
        <w:t></w:t>
      </w:r>
      <w:r>
        <w:rPr>
          <w:rFonts w:hint="eastAsia"/>
        </w:rPr>
        <w:t>целей</w:t>
      </w:r>
      <w:r>
        <w:t></w:t>
      </w:r>
      <w:r>
        <w:rPr>
          <w:rFonts w:hint="eastAsia"/>
        </w:rPr>
        <w:t>по</w:t>
      </w:r>
      <w:r>
        <w:t></w:t>
      </w:r>
      <w:r>
        <w:rPr>
          <w:rFonts w:hint="eastAsia"/>
        </w:rPr>
        <w:t>отбору</w:t>
      </w:r>
      <w:r>
        <w:t></w:t>
      </w:r>
      <w:r>
        <w:t></w:t>
      </w:r>
      <w:r>
        <w:rPr>
          <w:rFonts w:hint="eastAsia"/>
        </w:rPr>
        <w:t>подготовке</w:t>
      </w:r>
      <w:r>
        <w:t></w:t>
      </w:r>
      <w:r>
        <w:rPr>
          <w:rFonts w:hint="eastAsia"/>
        </w:rPr>
        <w:t>и</w:t>
      </w:r>
      <w:r>
        <w:t></w:t>
      </w:r>
      <w:r>
        <w:rPr>
          <w:rFonts w:hint="eastAsia"/>
        </w:rPr>
        <w:t>переподготовке</w:t>
      </w:r>
      <w:r>
        <w:t></w:t>
      </w:r>
      <w:r>
        <w:rPr>
          <w:rFonts w:hint="eastAsia"/>
        </w:rPr>
        <w:t>руководящих</w:t>
      </w:r>
      <w:r>
        <w:t></w:t>
      </w:r>
      <w:r>
        <w:rPr>
          <w:rFonts w:hint="eastAsia"/>
        </w:rPr>
        <w:t>кадров</w:t>
      </w:r>
      <w:r>
        <w:t></w:t>
      </w:r>
      <w:r>
        <w:rPr>
          <w:rFonts w:hint="eastAsia"/>
        </w:rPr>
        <w:t>системы</w:t>
      </w:r>
      <w:r>
        <w:t></w:t>
      </w:r>
      <w:r>
        <w:rPr>
          <w:rFonts w:hint="eastAsia"/>
        </w:rPr>
        <w:t>образования</w:t>
      </w:r>
      <w:r>
        <w:t></w:t>
      </w:r>
    </w:p>
    <w:p w:rsidR="00BB4C25" w:rsidRDefault="00BB4C25" w:rsidP="00BB4C25">
      <w:r>
        <w:rPr>
          <w:rFonts w:hint="eastAsia"/>
        </w:rPr>
        <w:t>Вывод</w:t>
      </w:r>
      <w:r>
        <w:t></w:t>
      </w:r>
    </w:p>
    <w:p w:rsidR="00BB4C25" w:rsidRDefault="00BB4C25" w:rsidP="00BB4C25">
      <w:r>
        <w:t></w:t>
      </w:r>
      <w:r>
        <w:t></w:t>
      </w:r>
      <w:r>
        <w:tab/>
      </w:r>
      <w:r>
        <w:rPr>
          <w:rFonts w:hint="eastAsia"/>
        </w:rPr>
        <w:t>модель</w:t>
      </w:r>
      <w:r>
        <w:t></w:t>
      </w:r>
      <w:r>
        <w:rPr>
          <w:rFonts w:hint="eastAsia"/>
        </w:rPr>
        <w:t>процесса</w:t>
      </w:r>
      <w:r>
        <w:t></w:t>
      </w:r>
      <w:r>
        <w:rPr>
          <w:rFonts w:hint="eastAsia"/>
        </w:rPr>
        <w:t>управления</w:t>
      </w:r>
      <w:r>
        <w:t></w:t>
      </w:r>
      <w:r>
        <w:rPr>
          <w:rFonts w:hint="eastAsia"/>
        </w:rPr>
        <w:t>формированием</w:t>
      </w:r>
      <w:r>
        <w:t></w:t>
      </w:r>
      <w:r>
        <w:rPr>
          <w:rFonts w:hint="eastAsia"/>
        </w:rPr>
        <w:t>мотивации</w:t>
      </w:r>
      <w:r>
        <w:t></w:t>
      </w:r>
      <w:r>
        <w:rPr>
          <w:rFonts w:hint="eastAsia"/>
        </w:rPr>
        <w:t>педагогического</w:t>
      </w:r>
      <w:r>
        <w:t></w:t>
      </w:r>
      <w:r>
        <w:rPr>
          <w:rFonts w:hint="eastAsia"/>
        </w:rPr>
        <w:t>коллектива</w:t>
      </w:r>
      <w:r>
        <w:t></w:t>
      </w:r>
      <w:r>
        <w:rPr>
          <w:rFonts w:hint="eastAsia"/>
        </w:rPr>
        <w:t>к</w:t>
      </w:r>
      <w:r>
        <w:t></w:t>
      </w:r>
      <w:r>
        <w:rPr>
          <w:rFonts w:hint="eastAsia"/>
        </w:rPr>
        <w:t>инновационной</w:t>
      </w:r>
      <w:r>
        <w:t></w:t>
      </w:r>
      <w:r>
        <w:rPr>
          <w:rFonts w:hint="eastAsia"/>
        </w:rPr>
        <w:t>деятельности</w:t>
      </w:r>
      <w:r>
        <w:t></w:t>
      </w:r>
      <w:r>
        <w:rPr>
          <w:rFonts w:hint="eastAsia"/>
        </w:rPr>
        <w:t>подтвердила</w:t>
      </w:r>
      <w:r>
        <w:t></w:t>
      </w:r>
      <w:r>
        <w:rPr>
          <w:rFonts w:hint="eastAsia"/>
        </w:rPr>
        <w:t>свою</w:t>
      </w:r>
      <w:r>
        <w:t></w:t>
      </w:r>
      <w:r>
        <w:rPr>
          <w:rFonts w:hint="eastAsia"/>
        </w:rPr>
        <w:t>эффективность</w:t>
      </w:r>
      <w:r>
        <w:t></w:t>
      </w:r>
      <w:r>
        <w:rPr>
          <w:rFonts w:hint="eastAsia"/>
        </w:rPr>
        <w:t>в</w:t>
      </w:r>
      <w:r>
        <w:t></w:t>
      </w:r>
      <w:r>
        <w:rPr>
          <w:rFonts w:hint="eastAsia"/>
        </w:rPr>
        <w:t>выявленных</w:t>
      </w:r>
      <w:r>
        <w:t></w:t>
      </w:r>
      <w:r>
        <w:rPr>
          <w:rFonts w:hint="eastAsia"/>
        </w:rPr>
        <w:t>и</w:t>
      </w:r>
      <w:r>
        <w:t></w:t>
      </w:r>
      <w:r>
        <w:rPr>
          <w:rFonts w:hint="eastAsia"/>
        </w:rPr>
        <w:t>проверенных</w:t>
      </w:r>
      <w:r>
        <w:t></w:t>
      </w:r>
      <w:r>
        <w:rPr>
          <w:rFonts w:hint="eastAsia"/>
        </w:rPr>
        <w:t>условиях</w:t>
      </w:r>
      <w:r>
        <w:t></w:t>
      </w:r>
    </w:p>
    <w:p w:rsidR="00BB4C25" w:rsidRDefault="00BB4C25" w:rsidP="00BB4C25">
      <w:r>
        <w:t></w:t>
      </w:r>
      <w:r>
        <w:t></w:t>
      </w:r>
      <w:r>
        <w:tab/>
      </w:r>
      <w:r>
        <w:rPr>
          <w:rFonts w:hint="eastAsia"/>
        </w:rPr>
        <w:t>разработанные</w:t>
      </w:r>
      <w:r>
        <w:t></w:t>
      </w:r>
      <w:r>
        <w:rPr>
          <w:rFonts w:hint="eastAsia"/>
        </w:rPr>
        <w:t>в</w:t>
      </w:r>
      <w:r>
        <w:t></w:t>
      </w:r>
      <w:r>
        <w:rPr>
          <w:rFonts w:hint="eastAsia"/>
        </w:rPr>
        <w:t>исследовании</w:t>
      </w:r>
      <w:r>
        <w:t></w:t>
      </w:r>
      <w:r>
        <w:rPr>
          <w:rFonts w:hint="eastAsia"/>
        </w:rPr>
        <w:t>управленческие</w:t>
      </w:r>
      <w:r>
        <w:t></w:t>
      </w:r>
      <w:r>
        <w:rPr>
          <w:rFonts w:hint="eastAsia"/>
        </w:rPr>
        <w:t>решения</w:t>
      </w:r>
      <w:r>
        <w:t></w:t>
      </w:r>
      <w:r>
        <w:rPr>
          <w:rFonts w:hint="eastAsia"/>
        </w:rPr>
        <w:t>стимулируют</w:t>
      </w:r>
      <w:r>
        <w:t></w:t>
      </w:r>
      <w:r>
        <w:rPr>
          <w:rFonts w:hint="eastAsia"/>
        </w:rPr>
        <w:t>развитие</w:t>
      </w:r>
      <w:r>
        <w:t></w:t>
      </w:r>
      <w:r>
        <w:rPr>
          <w:rFonts w:hint="eastAsia"/>
        </w:rPr>
        <w:t>всех</w:t>
      </w:r>
      <w:r>
        <w:t></w:t>
      </w:r>
      <w:r>
        <w:rPr>
          <w:rFonts w:hint="eastAsia"/>
        </w:rPr>
        <w:t>аспектов</w:t>
      </w:r>
      <w:r>
        <w:t></w:t>
      </w:r>
      <w:r>
        <w:rPr>
          <w:rFonts w:hint="eastAsia"/>
        </w:rPr>
        <w:t>деятельности</w:t>
      </w:r>
      <w:r>
        <w:t></w:t>
      </w:r>
      <w:r>
        <w:rPr>
          <w:rFonts w:hint="eastAsia"/>
        </w:rPr>
        <w:t>педагогического</w:t>
      </w:r>
      <w:r>
        <w:t></w:t>
      </w:r>
      <w:r>
        <w:rPr>
          <w:rFonts w:hint="eastAsia"/>
        </w:rPr>
        <w:t>коллектива</w:t>
      </w:r>
      <w:r>
        <w:t></w:t>
      </w:r>
      <w:r>
        <w:rPr>
          <w:rFonts w:hint="eastAsia"/>
        </w:rPr>
        <w:t>и</w:t>
      </w:r>
      <w:r>
        <w:t></w:t>
      </w:r>
      <w:r>
        <w:t></w:t>
      </w:r>
      <w:r>
        <w:rPr>
          <w:rFonts w:hint="eastAsia"/>
        </w:rPr>
        <w:t>в</w:t>
      </w:r>
      <w:r>
        <w:t></w:t>
      </w:r>
      <w:r>
        <w:rPr>
          <w:rFonts w:hint="eastAsia"/>
        </w:rPr>
        <w:t>первую</w:t>
      </w:r>
      <w:r>
        <w:t></w:t>
      </w:r>
      <w:r>
        <w:rPr>
          <w:rFonts w:hint="eastAsia"/>
        </w:rPr>
        <w:t>очередь</w:t>
      </w:r>
      <w:r>
        <w:t></w:t>
      </w:r>
      <w:r>
        <w:t></w:t>
      </w:r>
      <w:r>
        <w:rPr>
          <w:rFonts w:hint="eastAsia"/>
        </w:rPr>
        <w:t>таких</w:t>
      </w:r>
      <w:r>
        <w:t></w:t>
      </w:r>
      <w:r>
        <w:rPr>
          <w:rFonts w:hint="eastAsia"/>
        </w:rPr>
        <w:t>как</w:t>
      </w:r>
      <w:r>
        <w:t></w:t>
      </w:r>
    </w:p>
    <w:p w:rsidR="00BB4C25" w:rsidRDefault="00BB4C25" w:rsidP="00BB4C25"/>
    <w:p w:rsidR="00BB4C25" w:rsidRDefault="00BB4C25" w:rsidP="00BB4C25">
      <w:r>
        <w:rPr>
          <w:rFonts w:hint="eastAsia"/>
        </w:rPr>
        <w:t>•</w:t>
      </w:r>
      <w:r>
        <w:tab/>
      </w:r>
      <w:r>
        <w:rPr>
          <w:rFonts w:hint="eastAsia"/>
        </w:rPr>
        <w:t>уровень</w:t>
      </w:r>
      <w:r>
        <w:t></w:t>
      </w:r>
      <w:r>
        <w:rPr>
          <w:rFonts w:hint="eastAsia"/>
        </w:rPr>
        <w:t>мотивации</w:t>
      </w:r>
      <w:r>
        <w:t></w:t>
      </w:r>
      <w:r>
        <w:rPr>
          <w:rFonts w:hint="eastAsia"/>
        </w:rPr>
        <w:t>к</w:t>
      </w:r>
      <w:r>
        <w:t></w:t>
      </w:r>
      <w:r>
        <w:rPr>
          <w:rFonts w:hint="eastAsia"/>
        </w:rPr>
        <w:t>инновационной</w:t>
      </w:r>
      <w:r>
        <w:t></w:t>
      </w:r>
      <w:r>
        <w:rPr>
          <w:rFonts w:hint="eastAsia"/>
        </w:rPr>
        <w:t>деятельности</w:t>
      </w:r>
      <w:r>
        <w:t></w:t>
      </w:r>
    </w:p>
    <w:p w:rsidR="00BB4C25" w:rsidRDefault="00BB4C25" w:rsidP="00BB4C25">
      <w:r>
        <w:rPr>
          <w:rFonts w:hint="eastAsia"/>
        </w:rPr>
        <w:t>•</w:t>
      </w:r>
      <w:r>
        <w:tab/>
      </w:r>
      <w:r>
        <w:rPr>
          <w:rFonts w:hint="eastAsia"/>
        </w:rPr>
        <w:t>развитие</w:t>
      </w:r>
      <w:r>
        <w:t></w:t>
      </w:r>
      <w:r>
        <w:rPr>
          <w:rFonts w:hint="eastAsia"/>
        </w:rPr>
        <w:t>и</w:t>
      </w:r>
      <w:r>
        <w:t></w:t>
      </w:r>
      <w:r>
        <w:rPr>
          <w:rFonts w:hint="eastAsia"/>
        </w:rPr>
        <w:t>накопление</w:t>
      </w:r>
      <w:r>
        <w:t></w:t>
      </w:r>
      <w:r>
        <w:rPr>
          <w:rFonts w:hint="eastAsia"/>
        </w:rPr>
        <w:t>инновационного</w:t>
      </w:r>
      <w:r>
        <w:t></w:t>
      </w:r>
      <w:r>
        <w:rPr>
          <w:rFonts w:hint="eastAsia"/>
        </w:rPr>
        <w:t>потенциала</w:t>
      </w:r>
      <w:r>
        <w:t></w:t>
      </w:r>
    </w:p>
    <w:p w:rsidR="00BB4C25" w:rsidRDefault="00BB4C25" w:rsidP="00BB4C25">
      <w:r>
        <w:rPr>
          <w:rFonts w:hint="eastAsia"/>
        </w:rPr>
        <w:t>•</w:t>
      </w:r>
      <w:r>
        <w:tab/>
      </w:r>
      <w:r>
        <w:rPr>
          <w:rFonts w:hint="eastAsia"/>
        </w:rPr>
        <w:t>меру</w:t>
      </w:r>
      <w:r>
        <w:t></w:t>
      </w:r>
      <w:r>
        <w:rPr>
          <w:rFonts w:hint="eastAsia"/>
        </w:rPr>
        <w:t>актуализации</w:t>
      </w:r>
      <w:r>
        <w:t></w:t>
      </w:r>
      <w:r>
        <w:rPr>
          <w:rFonts w:hint="eastAsia"/>
        </w:rPr>
        <w:t>профессионального</w:t>
      </w:r>
      <w:r>
        <w:t></w:t>
      </w:r>
      <w:r>
        <w:rPr>
          <w:rFonts w:hint="eastAsia"/>
        </w:rPr>
        <w:t>потенциала</w:t>
      </w:r>
      <w:r>
        <w:t></w:t>
      </w:r>
      <w:r>
        <w:rPr>
          <w:rFonts w:hint="eastAsia"/>
        </w:rPr>
        <w:t>в</w:t>
      </w:r>
      <w:r>
        <w:t></w:t>
      </w:r>
      <w:r>
        <w:rPr>
          <w:rFonts w:hint="eastAsia"/>
        </w:rPr>
        <w:t>реальных</w:t>
      </w:r>
      <w:r>
        <w:t></w:t>
      </w:r>
      <w:r>
        <w:rPr>
          <w:rFonts w:hint="eastAsia"/>
        </w:rPr>
        <w:t>действиях</w:t>
      </w:r>
      <w:r>
        <w:t></w:t>
      </w:r>
      <w:r>
        <w:rPr>
          <w:rFonts w:hint="eastAsia"/>
        </w:rPr>
        <w:t>учителя</w:t>
      </w:r>
      <w:r>
        <w:t></w:t>
      </w:r>
      <w:r>
        <w:t></w:t>
      </w:r>
      <w:r>
        <w:rPr>
          <w:rFonts w:hint="eastAsia"/>
        </w:rPr>
        <w:t>качественно</w:t>
      </w:r>
      <w:r>
        <w:t></w:t>
      </w:r>
      <w:r>
        <w:rPr>
          <w:rFonts w:hint="eastAsia"/>
        </w:rPr>
        <w:t>изменяющих</w:t>
      </w:r>
      <w:r>
        <w:t></w:t>
      </w:r>
      <w:r>
        <w:rPr>
          <w:rFonts w:hint="eastAsia"/>
        </w:rPr>
        <w:t>педагогический</w:t>
      </w:r>
      <w:r>
        <w:t></w:t>
      </w:r>
      <w:r>
        <w:rPr>
          <w:rFonts w:hint="eastAsia"/>
        </w:rPr>
        <w:t>процесс</w:t>
      </w:r>
      <w:r>
        <w:t></w:t>
      </w:r>
    </w:p>
    <w:p w:rsidR="00BB4C25" w:rsidRPr="00BB4C25" w:rsidRDefault="00BB4C25" w:rsidP="00BB4C25">
      <w:r>
        <w:rPr>
          <w:rFonts w:hint="eastAsia"/>
        </w:rPr>
        <w:t>поисковый</w:t>
      </w:r>
      <w:r>
        <w:t></w:t>
      </w:r>
      <w:r>
        <w:rPr>
          <w:rFonts w:hint="eastAsia"/>
        </w:rPr>
        <w:t>режим</w:t>
      </w:r>
      <w:r>
        <w:t></w:t>
      </w:r>
      <w:r>
        <w:rPr>
          <w:rFonts w:hint="eastAsia"/>
        </w:rPr>
        <w:t>деятельности</w:t>
      </w:r>
      <w:r>
        <w:t></w:t>
      </w:r>
      <w:r>
        <w:t></w:t>
      </w:r>
      <w:r>
        <w:rPr>
          <w:rFonts w:hint="eastAsia"/>
        </w:rPr>
        <w:t>обеспечивающий</w:t>
      </w:r>
      <w:r>
        <w:t></w:t>
      </w:r>
      <w:r>
        <w:rPr>
          <w:rFonts w:hint="eastAsia"/>
        </w:rPr>
        <w:t>активную</w:t>
      </w:r>
      <w:r>
        <w:t></w:t>
      </w:r>
      <w:r>
        <w:rPr>
          <w:rFonts w:hint="eastAsia"/>
        </w:rPr>
        <w:t>реализацию</w:t>
      </w:r>
      <w:r>
        <w:t></w:t>
      </w:r>
      <w:r>
        <w:rPr>
          <w:rFonts w:hint="eastAsia"/>
        </w:rPr>
        <w:t>инноваций</w:t>
      </w:r>
    </w:p>
    <w:sectPr w:rsidR="00BB4C25" w:rsidRPr="00BB4C2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A14" w:rsidRDefault="007C0A14">
      <w:pPr>
        <w:spacing w:after="0" w:line="240" w:lineRule="auto"/>
      </w:pPr>
      <w:r>
        <w:separator/>
      </w:r>
    </w:p>
  </w:endnote>
  <w:endnote w:type="continuationSeparator" w:id="0">
    <w:p w:rsidR="007C0A14" w:rsidRDefault="007C0A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A14" w:rsidRDefault="00CF14D4">
    <w:pPr>
      <w:rPr>
        <w:sz w:val="2"/>
        <w:szCs w:val="2"/>
      </w:rPr>
    </w:pPr>
    <w:r w:rsidRPr="00CF14D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C0A14" w:rsidRDefault="00CF14D4">
                <w:pPr>
                  <w:spacing w:line="240" w:lineRule="auto"/>
                </w:pPr>
                <w:fldSimple w:instr=" PAGE \* MERGEFORMAT ">
                  <w:r w:rsidR="007C0A14"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A14" w:rsidRDefault="00CF14D4">
    <w:pPr>
      <w:rPr>
        <w:sz w:val="2"/>
        <w:szCs w:val="2"/>
      </w:rPr>
    </w:pPr>
    <w:r w:rsidRPr="00CF14D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C0A14" w:rsidRDefault="00CF14D4">
                <w:pPr>
                  <w:spacing w:line="240" w:lineRule="auto"/>
                </w:pPr>
                <w:fldSimple w:instr=" PAGE \* MERGEFORMAT ">
                  <w:r w:rsidR="00BB4C25" w:rsidRPr="00BB4C25">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A14" w:rsidRDefault="007C0A14"/>
    <w:p w:rsidR="007C0A14" w:rsidRDefault="007C0A14"/>
    <w:p w:rsidR="007C0A14" w:rsidRDefault="007C0A14"/>
    <w:p w:rsidR="007C0A14" w:rsidRDefault="007C0A14"/>
    <w:p w:rsidR="007C0A14" w:rsidRDefault="007C0A14"/>
    <w:p w:rsidR="007C0A14" w:rsidRDefault="007C0A14"/>
    <w:p w:rsidR="007C0A14" w:rsidRDefault="00CF14D4">
      <w:pPr>
        <w:rPr>
          <w:sz w:val="2"/>
          <w:szCs w:val="2"/>
        </w:rPr>
      </w:pPr>
      <w:r w:rsidRPr="00CF14D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C0A14" w:rsidRDefault="00CF14D4">
                  <w:pPr>
                    <w:spacing w:line="240" w:lineRule="auto"/>
                  </w:pPr>
                  <w:r>
                    <w:fldChar w:fldCharType="begin"/>
                  </w:r>
                  <w:r w:rsidR="008203EC">
                    <w:instrText xml:space="preserve"> PAGE \* MERGEFORMAT </w:instrText>
                  </w:r>
                  <w:r>
                    <w:fldChar w:fldCharType="separate"/>
                  </w:r>
                  <w:r w:rsidR="007C0A14" w:rsidRPr="00384EF7">
                    <w:rPr>
                      <w:rStyle w:val="afffff9"/>
                      <w:b w:val="0"/>
                      <w:bCs w:val="0"/>
                      <w:noProof/>
                    </w:rPr>
                    <w:t>6</w:t>
                  </w:r>
                  <w:r>
                    <w:fldChar w:fldCharType="end"/>
                  </w:r>
                </w:p>
              </w:txbxContent>
            </v:textbox>
            <w10:wrap anchorx="page" anchory="page"/>
          </v:shape>
        </w:pict>
      </w:r>
    </w:p>
    <w:p w:rsidR="007C0A14" w:rsidRDefault="007C0A14"/>
    <w:p w:rsidR="007C0A14" w:rsidRDefault="007C0A14"/>
    <w:p w:rsidR="007C0A14" w:rsidRDefault="00CF14D4">
      <w:pPr>
        <w:rPr>
          <w:sz w:val="2"/>
          <w:szCs w:val="2"/>
        </w:rPr>
      </w:pPr>
      <w:r w:rsidRPr="00CF14D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C0A14" w:rsidRDefault="007C0A14"/>
                <w:p w:rsidR="007C0A14" w:rsidRDefault="00CF14D4">
                  <w:pPr>
                    <w:pStyle w:val="1ffffff7"/>
                    <w:spacing w:line="240" w:lineRule="auto"/>
                  </w:pPr>
                  <w:fldSimple w:instr=" PAGE \* MERGEFORMAT ">
                    <w:r w:rsidR="007C0A14" w:rsidRPr="00384EF7">
                      <w:rPr>
                        <w:rStyle w:val="3b"/>
                        <w:noProof/>
                      </w:rPr>
                      <w:t>6</w:t>
                    </w:r>
                  </w:fldSimple>
                </w:p>
              </w:txbxContent>
            </v:textbox>
            <w10:wrap anchorx="page" anchory="page"/>
          </v:shape>
        </w:pict>
      </w:r>
    </w:p>
    <w:p w:rsidR="007C0A14" w:rsidRDefault="007C0A14"/>
    <w:p w:rsidR="007C0A14" w:rsidRDefault="007C0A14">
      <w:pPr>
        <w:rPr>
          <w:sz w:val="2"/>
          <w:szCs w:val="2"/>
        </w:rPr>
      </w:pPr>
    </w:p>
    <w:p w:rsidR="007C0A14" w:rsidRDefault="007C0A14"/>
    <w:p w:rsidR="007C0A14" w:rsidRDefault="007C0A14">
      <w:pPr>
        <w:spacing w:after="0" w:line="240" w:lineRule="auto"/>
      </w:pPr>
    </w:p>
  </w:footnote>
  <w:footnote w:type="continuationSeparator" w:id="0">
    <w:p w:rsidR="007C0A14" w:rsidRDefault="007C0A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A14" w:rsidRDefault="007C0A14"/>
  <w:p w:rsidR="007C0A14" w:rsidRPr="005856C0" w:rsidRDefault="007C0A14"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83">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4">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6">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7">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9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93">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5">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1">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02">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3">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03"/>
  </w:num>
  <w:num w:numId="8">
    <w:abstractNumId w:val="91"/>
  </w:num>
  <w:num w:numId="9">
    <w:abstractNumId w:val="96"/>
  </w:num>
  <w:num w:numId="10">
    <w:abstractNumId w:val="90"/>
  </w:num>
  <w:num w:numId="11">
    <w:abstractNumId w:val="73"/>
  </w:num>
  <w:num w:numId="12">
    <w:abstractNumId w:val="88"/>
  </w:num>
  <w:num w:numId="13">
    <w:abstractNumId w:val="98"/>
  </w:num>
  <w:num w:numId="14">
    <w:abstractNumId w:val="89"/>
  </w:num>
  <w:num w:numId="15">
    <w:abstractNumId w:val="102"/>
  </w:num>
  <w:num w:numId="16">
    <w:abstractNumId w:val="78"/>
  </w:num>
  <w:num w:numId="17">
    <w:abstractNumId w:val="94"/>
  </w:num>
  <w:num w:numId="18">
    <w:abstractNumId w:val="86"/>
  </w:num>
  <w:num w:numId="19">
    <w:abstractNumId w:val="81"/>
  </w:num>
  <w:num w:numId="20">
    <w:abstractNumId w:val="85"/>
  </w:num>
  <w:num w:numId="21">
    <w:abstractNumId w:val="83"/>
  </w:num>
  <w:num w:numId="22">
    <w:abstractNumId w:val="101"/>
  </w:num>
  <w:num w:numId="23">
    <w:abstractNumId w:val="92"/>
  </w:num>
  <w:num w:numId="24">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spelling="clean"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23E4B-B87D-47DF-BD39-07058A8E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2258</TotalTime>
  <Pages>16</Pages>
  <Words>3889</Words>
  <Characters>22173</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128</cp:revision>
  <cp:lastPrinted>2009-02-06T05:36:00Z</cp:lastPrinted>
  <dcterms:created xsi:type="dcterms:W3CDTF">2022-11-21T19:25:00Z</dcterms:created>
  <dcterms:modified xsi:type="dcterms:W3CDTF">2023-04-01T07:15:00Z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