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E0045E" w:rsidRDefault="00E0045E" w:rsidP="00E0045E">
      <w:r w:rsidRPr="00AC584C">
        <w:rPr>
          <w:rFonts w:ascii="Times New Roman" w:eastAsia="Times New Roman" w:hAnsi="Times New Roman" w:cs="Times New Roman"/>
          <w:b/>
          <w:bCs/>
          <w:sz w:val="24"/>
          <w:szCs w:val="24"/>
          <w:lang w:eastAsia="ru-RU"/>
        </w:rPr>
        <w:t xml:space="preserve">Павлій Назарій Іванович, </w:t>
      </w:r>
      <w:r w:rsidRPr="00AC584C">
        <w:rPr>
          <w:rFonts w:ascii="Times New Roman" w:eastAsia="Times New Roman" w:hAnsi="Times New Roman" w:cs="Times New Roman"/>
          <w:bCs/>
          <w:sz w:val="24"/>
          <w:szCs w:val="24"/>
          <w:lang w:eastAsia="ru-RU"/>
        </w:rPr>
        <w:t>перший заступник голови, Хутська районна державна адміністрація Закарпатської області.</w:t>
      </w:r>
      <w:r w:rsidRPr="00AC584C">
        <w:rPr>
          <w:rFonts w:ascii="Times New Roman" w:eastAsia="Times New Roman" w:hAnsi="Times New Roman" w:cs="Times New Roman"/>
          <w:bCs/>
          <w:color w:val="FF0000"/>
          <w:sz w:val="24"/>
          <w:szCs w:val="24"/>
          <w:lang w:eastAsia="ru-RU"/>
        </w:rPr>
        <w:t xml:space="preserve"> </w:t>
      </w:r>
      <w:r w:rsidRPr="00AC584C">
        <w:rPr>
          <w:rFonts w:ascii="Times New Roman" w:eastAsia="Times New Roman" w:hAnsi="Times New Roman" w:cs="Times New Roman"/>
          <w:bCs/>
          <w:sz w:val="24"/>
          <w:szCs w:val="24"/>
          <w:lang w:eastAsia="ru-RU"/>
        </w:rPr>
        <w:t>Назва дисертації: “</w:t>
      </w:r>
      <w:r w:rsidRPr="00AC584C">
        <w:rPr>
          <w:rFonts w:ascii="Times New Roman" w:eastAsia="Times New Roman" w:hAnsi="Times New Roman" w:cs="Times New Roman"/>
          <w:sz w:val="24"/>
          <w:szCs w:val="24"/>
          <w:lang w:eastAsia="ru-RU"/>
        </w:rPr>
        <w:t>Механізми удосконалення державної екологічної політики</w:t>
      </w:r>
      <w:r w:rsidRPr="00AC584C">
        <w:rPr>
          <w:rFonts w:ascii="Times New Roman" w:eastAsia="Times New Roman" w:hAnsi="Times New Roman" w:cs="Times New Roman"/>
          <w:bCs/>
          <w:sz w:val="24"/>
          <w:szCs w:val="24"/>
          <w:lang w:eastAsia="ru-RU"/>
        </w:rPr>
        <w:t>”.</w:t>
      </w:r>
      <w:r w:rsidRPr="00AC584C">
        <w:rPr>
          <w:rFonts w:ascii="Times New Roman" w:eastAsia="Times New Roman" w:hAnsi="Times New Roman" w:cs="Times New Roman"/>
          <w:bCs/>
          <w:color w:val="FF0000"/>
          <w:sz w:val="24"/>
          <w:szCs w:val="24"/>
          <w:lang w:eastAsia="ru-RU"/>
        </w:rPr>
        <w:t xml:space="preserve"> </w:t>
      </w:r>
      <w:r w:rsidRPr="00AC584C">
        <w:rPr>
          <w:rFonts w:ascii="Times New Roman" w:eastAsia="Times New Roman" w:hAnsi="Times New Roman" w:cs="Times New Roman"/>
          <w:bCs/>
          <w:sz w:val="24"/>
          <w:szCs w:val="24"/>
          <w:lang w:eastAsia="ru-RU"/>
        </w:rPr>
        <w:t>Шифр та назва спеціальності</w:t>
      </w:r>
      <w:r w:rsidRPr="00AC584C">
        <w:rPr>
          <w:rFonts w:ascii="Times New Roman" w:eastAsia="Times New Roman" w:hAnsi="Times New Roman" w:cs="Times New Roman"/>
          <w:bCs/>
          <w:sz w:val="24"/>
          <w:szCs w:val="24"/>
          <w:lang w:eastAsia="ru-RU"/>
        </w:rPr>
        <w:softHyphen/>
        <w:t xml:space="preserve"> ‒ 25.00.02 </w:t>
      </w:r>
      <w:r w:rsidRPr="00AC584C">
        <w:rPr>
          <w:rFonts w:ascii="Times New Roman" w:eastAsia="Times New Roman" w:hAnsi="Times New Roman" w:cs="Times New Roman"/>
          <w:bCs/>
          <w:sz w:val="24"/>
          <w:szCs w:val="24"/>
          <w:lang w:eastAsia="ru-RU"/>
        </w:rPr>
        <w:softHyphen/>
        <w:t>‒ механізми державного управління.</w:t>
      </w:r>
      <w:r w:rsidRPr="00AC584C">
        <w:rPr>
          <w:rFonts w:ascii="Times New Roman" w:eastAsia="Times New Roman" w:hAnsi="Times New Roman" w:cs="Times New Roman"/>
          <w:bCs/>
          <w:color w:val="FF0000"/>
          <w:sz w:val="24"/>
          <w:szCs w:val="24"/>
          <w:lang w:eastAsia="ru-RU"/>
        </w:rPr>
        <w:t xml:space="preserve"> </w:t>
      </w:r>
      <w:r w:rsidRPr="00AC584C">
        <w:rPr>
          <w:rFonts w:ascii="Times New Roman" w:eastAsia="Times New Roman" w:hAnsi="Times New Roman" w:cs="Times New Roman"/>
          <w:bCs/>
          <w:sz w:val="24"/>
          <w:szCs w:val="24"/>
          <w:lang w:eastAsia="ru-RU"/>
        </w:rPr>
        <w:t>Спецрада Д 64.707.03 Національного університету цивільного захисту України</w:t>
      </w:r>
    </w:p>
    <w:sectPr w:rsidR="000D5E82" w:rsidRPr="00E004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E0045E" w:rsidRPr="00E004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1E507-4B89-4549-8BEB-8D8CA69B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2021-02-07T22:01:00Z</dcterms:created>
  <dcterms:modified xsi:type="dcterms:W3CDTF">2021-02-09T00:51:00Z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