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Житков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Олександр</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Анатолійович</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доцент</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кафедри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w:t>
      </w:r>
      <w:r w:rsidRPr="000C65E1">
        <w:rPr>
          <w:rFonts w:ascii="Verdana" w:eastAsia="Times New Roman" w:hAnsi="Verdana" w:cs="Times New Roman"/>
          <w:color w:val="000000"/>
          <w:kern w:val="0"/>
          <w:sz w:val="24"/>
          <w:szCs w:val="24"/>
          <w:lang w:eastAsia="ru-RU"/>
        </w:rPr>
        <w:t>&amp;shy;</w:t>
      </w:r>
      <w:r w:rsidRPr="000C65E1">
        <w:rPr>
          <w:rFonts w:ascii="Verdana" w:eastAsia="Times New Roman" w:hAnsi="Verdana" w:cs="Times New Roman" w:hint="eastAsia"/>
          <w:color w:val="000000"/>
          <w:kern w:val="0"/>
          <w:sz w:val="24"/>
          <w:szCs w:val="24"/>
          <w:lang w:eastAsia="ru-RU"/>
        </w:rPr>
        <w:t>рії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Центральноукраїнського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державного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педагогіч</w:t>
      </w:r>
      <w:r w:rsidRPr="000C65E1">
        <w:rPr>
          <w:rFonts w:ascii="Verdana" w:eastAsia="Times New Roman" w:hAnsi="Verdana" w:cs="Times New Roman"/>
          <w:color w:val="000000"/>
          <w:kern w:val="0"/>
          <w:sz w:val="24"/>
          <w:szCs w:val="24"/>
          <w:lang w:eastAsia="ru-RU"/>
        </w:rPr>
        <w:t>&amp;shy;</w:t>
      </w:r>
      <w:r w:rsidRPr="000C65E1">
        <w:rPr>
          <w:rFonts w:ascii="Verdana" w:eastAsia="Times New Roman" w:hAnsi="Verdana" w:cs="Times New Roman" w:hint="eastAsia"/>
          <w:color w:val="000000"/>
          <w:kern w:val="0"/>
          <w:sz w:val="24"/>
          <w:szCs w:val="24"/>
          <w:lang w:eastAsia="ru-RU"/>
        </w:rPr>
        <w:t>ного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університету</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імені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Володимира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Винниченка</w:t>
      </w:r>
      <w:r w:rsidRPr="000C65E1">
        <w:rPr>
          <w:rFonts w:ascii="Verdana" w:eastAsia="Times New Roman" w:hAnsi="Verdana" w:cs="Times New Roman"/>
          <w:color w:val="000000"/>
          <w:kern w:val="0"/>
          <w:sz w:val="24"/>
          <w:szCs w:val="24"/>
          <w:lang w:eastAsia="ru-RU"/>
        </w:rPr>
        <w:t>: &amp;laquo;</w:t>
      </w:r>
      <w:r w:rsidRPr="000C65E1">
        <w:rPr>
          <w:rFonts w:ascii="Verdana" w:eastAsia="Times New Roman" w:hAnsi="Verdana" w:cs="Times New Roman" w:hint="eastAsia"/>
          <w:color w:val="000000"/>
          <w:kern w:val="0"/>
          <w:sz w:val="24"/>
          <w:szCs w:val="24"/>
          <w:lang w:eastAsia="ru-RU"/>
        </w:rPr>
        <w:t>Аграрне</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питання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земельні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реформи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доби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Визвольних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змагань</w:t>
      </w:r>
      <w:r w:rsidRPr="000C65E1">
        <w:rPr>
          <w:rFonts w:ascii="Verdana" w:eastAsia="Times New Roman" w:hAnsi="Verdana" w:cs="Times New Roman"/>
          <w:color w:val="000000"/>
          <w:kern w:val="0"/>
          <w:sz w:val="24"/>
          <w:szCs w:val="24"/>
          <w:lang w:eastAsia="ru-RU"/>
        </w:rPr>
        <w:t xml:space="preserve"> (1917 - 1921 </w:t>
      </w:r>
      <w:r w:rsidRPr="000C65E1">
        <w:rPr>
          <w:rFonts w:ascii="Verdana" w:eastAsia="Times New Roman" w:hAnsi="Verdana" w:cs="Times New Roman" w:hint="eastAsia"/>
          <w:color w:val="000000"/>
          <w:kern w:val="0"/>
          <w:sz w:val="24"/>
          <w:szCs w:val="24"/>
          <w:lang w:eastAsia="ru-RU"/>
        </w:rPr>
        <w:t>рр</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історіографія</w:t>
      </w:r>
      <w:r w:rsidRPr="000C65E1">
        <w:rPr>
          <w:rFonts w:ascii="Verdana" w:eastAsia="Times New Roman" w:hAnsi="Verdana" w:cs="Times New Roman"/>
          <w:color w:val="000000"/>
          <w:kern w:val="0"/>
          <w:sz w:val="24"/>
          <w:szCs w:val="24"/>
          <w:lang w:eastAsia="ru-RU"/>
        </w:rPr>
        <w:t xml:space="preserve">&amp;raquo; (07.00.06 - </w:t>
      </w:r>
      <w:r w:rsidRPr="000C65E1">
        <w:rPr>
          <w:rFonts w:ascii="Verdana" w:eastAsia="Times New Roman" w:hAnsi="Verdana" w:cs="Times New Roman" w:hint="eastAsia"/>
          <w:color w:val="000000"/>
          <w:kern w:val="0"/>
          <w:sz w:val="24"/>
          <w:szCs w:val="24"/>
          <w:lang w:eastAsia="ru-RU"/>
        </w:rPr>
        <w:t>істо</w:t>
      </w:r>
      <w:r w:rsidRPr="000C65E1">
        <w:rPr>
          <w:rFonts w:ascii="Verdana" w:eastAsia="Times New Roman" w:hAnsi="Verdana" w:cs="Times New Roman"/>
          <w:color w:val="000000"/>
          <w:kern w:val="0"/>
          <w:sz w:val="24"/>
          <w:szCs w:val="24"/>
          <w:lang w:eastAsia="ru-RU"/>
        </w:rPr>
        <w:t>&amp;shy;</w:t>
      </w:r>
      <w:r w:rsidRPr="000C65E1">
        <w:rPr>
          <w:rFonts w:ascii="Verdana" w:eastAsia="Times New Roman" w:hAnsi="Verdana" w:cs="Times New Roman" w:hint="eastAsia"/>
          <w:color w:val="000000"/>
          <w:kern w:val="0"/>
          <w:sz w:val="24"/>
          <w:szCs w:val="24"/>
          <w:lang w:eastAsia="ru-RU"/>
        </w:rPr>
        <w:t>ріографія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джерелознавство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спеціальні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історичні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дисци</w:t>
      </w:r>
      <w:r w:rsidRPr="000C65E1">
        <w:rPr>
          <w:rFonts w:ascii="Verdana" w:eastAsia="Times New Roman" w:hAnsi="Verdana" w:cs="Times New Roman"/>
          <w:color w:val="000000"/>
          <w:kern w:val="0"/>
          <w:sz w:val="24"/>
          <w:szCs w:val="24"/>
          <w:lang w:eastAsia="ru-RU"/>
        </w:rPr>
        <w:t>&amp;shy;</w:t>
      </w:r>
      <w:r w:rsidRPr="000C65E1">
        <w:rPr>
          <w:rFonts w:ascii="Verdana" w:eastAsia="Times New Roman" w:hAnsi="Verdana" w:cs="Times New Roman" w:hint="eastAsia"/>
          <w:color w:val="000000"/>
          <w:kern w:val="0"/>
          <w:sz w:val="24"/>
          <w:szCs w:val="24"/>
          <w:lang w:eastAsia="ru-RU"/>
        </w:rPr>
        <w:t>пліни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Спецрада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w:t>
      </w:r>
      <w:r w:rsidRPr="000C65E1">
        <w:rPr>
          <w:rFonts w:ascii="Verdana" w:eastAsia="Times New Roman" w:hAnsi="Verdana" w:cs="Times New Roman"/>
          <w:color w:val="000000"/>
          <w:kern w:val="0"/>
          <w:sz w:val="24"/>
          <w:szCs w:val="24"/>
          <w:lang w:eastAsia="ru-RU"/>
        </w:rPr>
        <w:t xml:space="preserve"> 26.001.20 </w:t>
      </w:r>
      <w:r w:rsidRPr="000C65E1">
        <w:rPr>
          <w:rFonts w:ascii="Verdana" w:eastAsia="Times New Roman" w:hAnsi="Verdana" w:cs="Times New Roman" w:hint="eastAsia"/>
          <w:color w:val="000000"/>
          <w:kern w:val="0"/>
          <w:sz w:val="24"/>
          <w:szCs w:val="24"/>
          <w:lang w:eastAsia="ru-RU"/>
        </w:rPr>
        <w:t>у</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Київському</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національному</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університеті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імені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Тараса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Шевченка</w:t>
      </w: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Київський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національний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університет</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імені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Тараса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Шевченка</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Міністерство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освіти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науки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України</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Київський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національний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університет</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імені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Тараса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Шевченка</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Міністерство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освіти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науки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України</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Кваліфікаційна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наукова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праця</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правах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рукопису</w:t>
      </w: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ЖИТКОВ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ОЛЕКСАНДР</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АНАТОЛІЙОВИЧ</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УДК</w:t>
      </w:r>
      <w:r w:rsidRPr="000C65E1">
        <w:rPr>
          <w:rFonts w:ascii="Verdana" w:eastAsia="Times New Roman" w:hAnsi="Verdana" w:cs="Times New Roman"/>
          <w:color w:val="000000"/>
          <w:kern w:val="0"/>
          <w:sz w:val="24"/>
          <w:szCs w:val="24"/>
          <w:lang w:eastAsia="ru-RU"/>
        </w:rPr>
        <w:t xml:space="preserve"> 930.1 (477)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1917 / 1921</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xml:space="preserve"> (043.3)</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ДИСЕРТАЦІЯ</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АГРАРНЕ</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ПИТАННЯ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ЗЕМЕЛЬНІ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РЕФОРМИ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УКРАЇНІ</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ДОБИ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ВИЗВОЛЬНИХ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ЗМАГАНЬ</w:t>
      </w:r>
      <w:r w:rsidRPr="000C65E1">
        <w:rPr>
          <w:rFonts w:ascii="Verdana" w:eastAsia="Times New Roman" w:hAnsi="Verdana" w:cs="Times New Roman"/>
          <w:color w:val="000000"/>
          <w:kern w:val="0"/>
          <w:sz w:val="24"/>
          <w:szCs w:val="24"/>
          <w:lang w:eastAsia="ru-RU"/>
        </w:rPr>
        <w:t xml:space="preserve"> (1917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xml:space="preserve"> 1921 </w:t>
      </w:r>
      <w:r w:rsidRPr="000C65E1">
        <w:rPr>
          <w:rFonts w:ascii="Verdana" w:eastAsia="Times New Roman" w:hAnsi="Verdana" w:cs="Times New Roman" w:hint="eastAsia"/>
          <w:color w:val="000000"/>
          <w:kern w:val="0"/>
          <w:sz w:val="24"/>
          <w:szCs w:val="24"/>
          <w:lang w:eastAsia="ru-RU"/>
        </w:rPr>
        <w:t>рр</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ІСТОРІОГРАФІЯ</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07.00.06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історіографія</w:t>
      </w:r>
      <w:r w:rsidRPr="000C65E1">
        <w:rPr>
          <w:rFonts w:ascii="Verdana" w:eastAsia="Times New Roman" w:hAnsi="Verdana" w:cs="Times New Roman"/>
          <w:color w:val="000000"/>
          <w:kern w:val="0"/>
          <w:sz w:val="24"/>
          <w:szCs w:val="24"/>
          <w:lang w:eastAsia="ru-RU"/>
        </w:rPr>
        <w:t>,</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джерелознавство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спеціальні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історичні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дисципліни</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Подається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здобуття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наукового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ступеня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доктора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історичних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наук</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Дисертація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містить</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результати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власних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досліджень</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Використання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ідей</w:t>
      </w:r>
      <w:r w:rsidRPr="000C65E1">
        <w:rPr>
          <w:rFonts w:ascii="Verdana" w:eastAsia="Times New Roman" w:hAnsi="Verdana" w:cs="Times New Roman"/>
          <w:color w:val="000000"/>
          <w:kern w:val="0"/>
          <w:sz w:val="24"/>
          <w:szCs w:val="24"/>
          <w:lang w:eastAsia="ru-RU"/>
        </w:rPr>
        <w:t>,</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результатів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текстів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інших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авторів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мають</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посилання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відповідне</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джерело</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__________________________ </w:t>
      </w:r>
      <w:r w:rsidRPr="000C65E1">
        <w:rPr>
          <w:rFonts w:ascii="Verdana" w:eastAsia="Times New Roman" w:hAnsi="Verdana" w:cs="Times New Roman" w:hint="eastAsia"/>
          <w:color w:val="000000"/>
          <w:kern w:val="0"/>
          <w:sz w:val="24"/>
          <w:szCs w:val="24"/>
          <w:lang w:eastAsia="ru-RU"/>
        </w:rPr>
        <w:t>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Житков</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Науковий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консультант</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Капелюшний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Валерій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Петрович</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доктор</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історичних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наук</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професор</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член</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кореспондент</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Національної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академії</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педагогічних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наук</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України</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Київ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xml:space="preserve"> 2018 </w:t>
      </w: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ЗМІСТ</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Перелік</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умовних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скорочень……………………………………………………</w:t>
      </w:r>
      <w:r w:rsidRPr="000C65E1">
        <w:rPr>
          <w:rFonts w:ascii="Verdana" w:eastAsia="Times New Roman" w:hAnsi="Verdana" w:cs="Times New Roman"/>
          <w:color w:val="000000"/>
          <w:kern w:val="0"/>
          <w:sz w:val="24"/>
          <w:szCs w:val="24"/>
          <w:lang w:eastAsia="ru-RU"/>
        </w:rPr>
        <w:t>... 22</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ВСТУП</w:t>
      </w:r>
      <w:r w:rsidRPr="000C65E1">
        <w:rPr>
          <w:rFonts w:ascii="Verdana" w:eastAsia="Times New Roman" w:hAnsi="Verdana" w:cs="Times New Roman"/>
          <w:color w:val="000000"/>
          <w:kern w:val="0"/>
          <w:sz w:val="24"/>
          <w:szCs w:val="24"/>
          <w:lang w:eastAsia="ru-RU"/>
        </w:rPr>
        <w:t>.....................................................................................................................24</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РОЗДІЛ</w:t>
      </w:r>
      <w:r w:rsidRPr="000C65E1">
        <w:rPr>
          <w:rFonts w:ascii="Verdana" w:eastAsia="Times New Roman" w:hAnsi="Verdana" w:cs="Times New Roman"/>
          <w:color w:val="000000"/>
          <w:kern w:val="0"/>
          <w:sz w:val="24"/>
          <w:szCs w:val="24"/>
          <w:lang w:eastAsia="ru-RU"/>
        </w:rPr>
        <w:t xml:space="preserve"> 1. </w:t>
      </w:r>
      <w:r w:rsidRPr="000C65E1">
        <w:rPr>
          <w:rFonts w:ascii="Verdana" w:eastAsia="Times New Roman" w:hAnsi="Verdana" w:cs="Times New Roman" w:hint="eastAsia"/>
          <w:color w:val="000000"/>
          <w:kern w:val="0"/>
          <w:sz w:val="24"/>
          <w:szCs w:val="24"/>
          <w:lang w:eastAsia="ru-RU"/>
        </w:rPr>
        <w:t>ІСТОРІОГРАФІЯ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ДЖЕРЕЛА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МЕТОДОЛОГІЯ</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ДОСЛІДЖЕННЯ</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1.1. </w:t>
      </w:r>
      <w:r w:rsidRPr="000C65E1">
        <w:rPr>
          <w:rFonts w:ascii="Verdana" w:eastAsia="Times New Roman" w:hAnsi="Verdana" w:cs="Times New Roman" w:hint="eastAsia"/>
          <w:color w:val="000000"/>
          <w:kern w:val="0"/>
          <w:sz w:val="24"/>
          <w:szCs w:val="24"/>
          <w:lang w:eastAsia="ru-RU"/>
        </w:rPr>
        <w:t>Історіографія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історії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аграрних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відносин</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українських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землях………</w:t>
      </w:r>
      <w:r w:rsidRPr="000C65E1">
        <w:rPr>
          <w:rFonts w:ascii="Verdana" w:eastAsia="Times New Roman" w:hAnsi="Verdana" w:cs="Times New Roman"/>
          <w:color w:val="000000"/>
          <w:kern w:val="0"/>
          <w:sz w:val="24"/>
          <w:szCs w:val="24"/>
          <w:lang w:eastAsia="ru-RU"/>
        </w:rPr>
        <w:t>......30</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1.2. </w:t>
      </w:r>
      <w:r w:rsidRPr="000C65E1">
        <w:rPr>
          <w:rFonts w:ascii="Verdana" w:eastAsia="Times New Roman" w:hAnsi="Verdana" w:cs="Times New Roman" w:hint="eastAsia"/>
          <w:color w:val="000000"/>
          <w:kern w:val="0"/>
          <w:sz w:val="24"/>
          <w:szCs w:val="24"/>
          <w:lang w:eastAsia="ru-RU"/>
        </w:rPr>
        <w:t>Джерельна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база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дослідження………………………………………</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.42</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1.3. </w:t>
      </w:r>
      <w:r w:rsidRPr="000C65E1">
        <w:rPr>
          <w:rFonts w:ascii="Verdana" w:eastAsia="Times New Roman" w:hAnsi="Verdana" w:cs="Times New Roman" w:hint="eastAsia"/>
          <w:color w:val="000000"/>
          <w:kern w:val="0"/>
          <w:sz w:val="24"/>
          <w:szCs w:val="24"/>
          <w:lang w:eastAsia="ru-RU"/>
        </w:rPr>
        <w:t>Теоретико</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методологічні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основи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вивчення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проблеми</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54</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Висновки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розділу</w:t>
      </w:r>
      <w:r w:rsidRPr="000C65E1">
        <w:rPr>
          <w:rFonts w:ascii="Verdana" w:eastAsia="Times New Roman" w:hAnsi="Verdana" w:cs="Times New Roman"/>
          <w:color w:val="000000"/>
          <w:kern w:val="0"/>
          <w:sz w:val="24"/>
          <w:szCs w:val="24"/>
          <w:lang w:eastAsia="ru-RU"/>
        </w:rPr>
        <w:t xml:space="preserve"> 1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....62</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РОЗДІЛ</w:t>
      </w:r>
      <w:r w:rsidRPr="000C65E1">
        <w:rPr>
          <w:rFonts w:ascii="Verdana" w:eastAsia="Times New Roman" w:hAnsi="Verdana" w:cs="Times New Roman"/>
          <w:color w:val="000000"/>
          <w:kern w:val="0"/>
          <w:sz w:val="24"/>
          <w:szCs w:val="24"/>
          <w:lang w:eastAsia="ru-RU"/>
        </w:rPr>
        <w:t xml:space="preserve"> 2. </w:t>
      </w:r>
      <w:r w:rsidRPr="000C65E1">
        <w:rPr>
          <w:rFonts w:ascii="Verdana" w:eastAsia="Times New Roman" w:hAnsi="Verdana" w:cs="Times New Roman" w:hint="eastAsia"/>
          <w:color w:val="000000"/>
          <w:kern w:val="0"/>
          <w:sz w:val="24"/>
          <w:szCs w:val="24"/>
          <w:lang w:eastAsia="ru-RU"/>
        </w:rPr>
        <w:t>СЕЛЯНСЬКЕ</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ПИТАННЯ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ПОРЕФОРМЕНОЇ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ДОБИ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РАКУРСІ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ПРОБЛЕМНОЇ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ІСТОРІОГРАФІЇ</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2.1. </w:t>
      </w:r>
      <w:r w:rsidRPr="000C65E1">
        <w:rPr>
          <w:rFonts w:ascii="Verdana" w:eastAsia="Times New Roman" w:hAnsi="Verdana" w:cs="Times New Roman" w:hint="eastAsia"/>
          <w:color w:val="000000"/>
          <w:kern w:val="0"/>
          <w:sz w:val="24"/>
          <w:szCs w:val="24"/>
          <w:lang w:eastAsia="ru-RU"/>
        </w:rPr>
        <w:t>Аграрні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відносини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українських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землях……………………………………</w:t>
      </w:r>
      <w:r w:rsidRPr="000C65E1">
        <w:rPr>
          <w:rFonts w:ascii="Verdana" w:eastAsia="Times New Roman" w:hAnsi="Verdana" w:cs="Times New Roman"/>
          <w:color w:val="000000"/>
          <w:kern w:val="0"/>
          <w:sz w:val="24"/>
          <w:szCs w:val="24"/>
          <w:lang w:eastAsia="ru-RU"/>
        </w:rPr>
        <w:t>65</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2.2. </w:t>
      </w:r>
      <w:r w:rsidRPr="000C65E1">
        <w:rPr>
          <w:rFonts w:ascii="Verdana" w:eastAsia="Times New Roman" w:hAnsi="Verdana" w:cs="Times New Roman" w:hint="eastAsia"/>
          <w:color w:val="000000"/>
          <w:kern w:val="0"/>
          <w:sz w:val="24"/>
          <w:szCs w:val="24"/>
          <w:lang w:eastAsia="ru-RU"/>
        </w:rPr>
        <w:t>Аграрний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чинник</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соціальних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трансформацій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........98</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2.3. </w:t>
      </w:r>
      <w:r w:rsidRPr="000C65E1">
        <w:rPr>
          <w:rFonts w:ascii="Verdana" w:eastAsia="Times New Roman" w:hAnsi="Verdana" w:cs="Times New Roman" w:hint="eastAsia"/>
          <w:color w:val="000000"/>
          <w:kern w:val="0"/>
          <w:sz w:val="24"/>
          <w:szCs w:val="24"/>
          <w:lang w:eastAsia="ru-RU"/>
        </w:rPr>
        <w:t>Земельне</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питання</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громадсько</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політичній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думці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125</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Висновки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розділу</w:t>
      </w:r>
      <w:r w:rsidRPr="000C65E1">
        <w:rPr>
          <w:rFonts w:ascii="Verdana" w:eastAsia="Times New Roman" w:hAnsi="Verdana" w:cs="Times New Roman"/>
          <w:color w:val="000000"/>
          <w:kern w:val="0"/>
          <w:sz w:val="24"/>
          <w:szCs w:val="24"/>
          <w:lang w:eastAsia="ru-RU"/>
        </w:rPr>
        <w:t xml:space="preserve"> 2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148</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РОЗДІЛ</w:t>
      </w:r>
      <w:r w:rsidRPr="000C65E1">
        <w:rPr>
          <w:rFonts w:ascii="Verdana" w:eastAsia="Times New Roman" w:hAnsi="Verdana" w:cs="Times New Roman"/>
          <w:color w:val="000000"/>
          <w:kern w:val="0"/>
          <w:sz w:val="24"/>
          <w:szCs w:val="24"/>
          <w:lang w:eastAsia="ru-RU"/>
        </w:rPr>
        <w:t xml:space="preserve"> 3. </w:t>
      </w:r>
      <w:r w:rsidRPr="000C65E1">
        <w:rPr>
          <w:rFonts w:ascii="Verdana" w:eastAsia="Times New Roman" w:hAnsi="Verdana" w:cs="Times New Roman" w:hint="eastAsia"/>
          <w:color w:val="000000"/>
          <w:kern w:val="0"/>
          <w:sz w:val="24"/>
          <w:szCs w:val="24"/>
          <w:lang w:eastAsia="ru-RU"/>
        </w:rPr>
        <w:t>АГРАРНО</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СЕЛЯНСЬКИЙ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НАРАТИВ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ВИЗВОЛЬНИХ</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ЗМАГАНЬ</w:t>
      </w:r>
      <w:r w:rsidRPr="000C65E1">
        <w:rPr>
          <w:rFonts w:ascii="Verdana" w:eastAsia="Times New Roman" w:hAnsi="Verdana" w:cs="Times New Roman"/>
          <w:color w:val="000000"/>
          <w:kern w:val="0"/>
          <w:sz w:val="24"/>
          <w:szCs w:val="24"/>
          <w:lang w:eastAsia="ru-RU"/>
        </w:rPr>
        <w:t xml:space="preserve"> 1917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xml:space="preserve"> 1921 </w:t>
      </w:r>
      <w:r w:rsidRPr="000C65E1">
        <w:rPr>
          <w:rFonts w:ascii="Verdana" w:eastAsia="Times New Roman" w:hAnsi="Verdana" w:cs="Times New Roman" w:hint="eastAsia"/>
          <w:color w:val="000000"/>
          <w:kern w:val="0"/>
          <w:sz w:val="24"/>
          <w:szCs w:val="24"/>
          <w:lang w:eastAsia="ru-RU"/>
        </w:rPr>
        <w:t>рр</w:t>
      </w:r>
      <w:r w:rsidRPr="000C65E1">
        <w:rPr>
          <w:rFonts w:ascii="Verdana" w:eastAsia="Times New Roman" w:hAnsi="Verdana" w:cs="Times New Roman"/>
          <w:color w:val="000000"/>
          <w:kern w:val="0"/>
          <w:sz w:val="24"/>
          <w:szCs w:val="24"/>
          <w:lang w:eastAsia="ru-RU"/>
        </w:rPr>
        <w:t>.</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3.1. </w:t>
      </w:r>
      <w:r w:rsidRPr="000C65E1">
        <w:rPr>
          <w:rFonts w:ascii="Verdana" w:eastAsia="Times New Roman" w:hAnsi="Verdana" w:cs="Times New Roman" w:hint="eastAsia"/>
          <w:color w:val="000000"/>
          <w:kern w:val="0"/>
          <w:sz w:val="24"/>
          <w:szCs w:val="24"/>
          <w:lang w:eastAsia="ru-RU"/>
        </w:rPr>
        <w:t>Виклики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аграрної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революції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земельна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політика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Центральної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ради……</w:t>
      </w:r>
      <w:r w:rsidRPr="000C65E1">
        <w:rPr>
          <w:rFonts w:ascii="Verdana" w:eastAsia="Times New Roman" w:hAnsi="Verdana" w:cs="Times New Roman"/>
          <w:color w:val="000000"/>
          <w:kern w:val="0"/>
          <w:sz w:val="24"/>
          <w:szCs w:val="24"/>
          <w:lang w:eastAsia="ru-RU"/>
        </w:rPr>
        <w:t>.151</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3.2. </w:t>
      </w:r>
      <w:r w:rsidRPr="000C65E1">
        <w:rPr>
          <w:rFonts w:ascii="Verdana" w:eastAsia="Times New Roman" w:hAnsi="Verdana" w:cs="Times New Roman" w:hint="eastAsia"/>
          <w:color w:val="000000"/>
          <w:kern w:val="0"/>
          <w:sz w:val="24"/>
          <w:szCs w:val="24"/>
          <w:lang w:eastAsia="ru-RU"/>
        </w:rPr>
        <w:t>Аграрні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відносини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Українській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Державі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204</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3.3. </w:t>
      </w:r>
      <w:r w:rsidRPr="000C65E1">
        <w:rPr>
          <w:rFonts w:ascii="Verdana" w:eastAsia="Times New Roman" w:hAnsi="Verdana" w:cs="Times New Roman" w:hint="eastAsia"/>
          <w:color w:val="000000"/>
          <w:kern w:val="0"/>
          <w:sz w:val="24"/>
          <w:szCs w:val="24"/>
          <w:lang w:eastAsia="ru-RU"/>
        </w:rPr>
        <w:t>Земельні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реформи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Директорії</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ЗУНР–ЗОУНР</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239</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Висновки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розділу</w:t>
      </w:r>
      <w:r w:rsidRPr="000C65E1">
        <w:rPr>
          <w:rFonts w:ascii="Verdana" w:eastAsia="Times New Roman" w:hAnsi="Verdana" w:cs="Times New Roman"/>
          <w:color w:val="000000"/>
          <w:kern w:val="0"/>
          <w:sz w:val="24"/>
          <w:szCs w:val="24"/>
          <w:lang w:eastAsia="ru-RU"/>
        </w:rPr>
        <w:t xml:space="preserve"> 3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277</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РОЗДІЛ</w:t>
      </w:r>
      <w:r w:rsidRPr="000C65E1">
        <w:rPr>
          <w:rFonts w:ascii="Verdana" w:eastAsia="Times New Roman" w:hAnsi="Verdana" w:cs="Times New Roman"/>
          <w:color w:val="000000"/>
          <w:kern w:val="0"/>
          <w:sz w:val="24"/>
          <w:szCs w:val="24"/>
          <w:lang w:eastAsia="ru-RU"/>
        </w:rPr>
        <w:t xml:space="preserve"> 4. </w:t>
      </w:r>
      <w:r w:rsidRPr="000C65E1">
        <w:rPr>
          <w:rFonts w:ascii="Verdana" w:eastAsia="Times New Roman" w:hAnsi="Verdana" w:cs="Times New Roman" w:hint="eastAsia"/>
          <w:color w:val="000000"/>
          <w:kern w:val="0"/>
          <w:sz w:val="24"/>
          <w:szCs w:val="24"/>
          <w:lang w:eastAsia="ru-RU"/>
        </w:rPr>
        <w:t>НЕОКОЛОНІАЛЬНА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ПОЛІТИКА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МЕТРОПОЛІЙ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УКРАЇНІ</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4.1. </w:t>
      </w:r>
      <w:r w:rsidRPr="000C65E1">
        <w:rPr>
          <w:rFonts w:ascii="Verdana" w:eastAsia="Times New Roman" w:hAnsi="Verdana" w:cs="Times New Roman" w:hint="eastAsia"/>
          <w:color w:val="000000"/>
          <w:kern w:val="0"/>
          <w:sz w:val="24"/>
          <w:szCs w:val="24"/>
          <w:lang w:eastAsia="ru-RU"/>
        </w:rPr>
        <w:t>Аграрна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складова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діяльності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Тимчасового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уряду</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280</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4.2. </w:t>
      </w:r>
      <w:r w:rsidRPr="000C65E1">
        <w:rPr>
          <w:rFonts w:ascii="Verdana" w:eastAsia="Times New Roman" w:hAnsi="Verdana" w:cs="Times New Roman" w:hint="eastAsia"/>
          <w:color w:val="000000"/>
          <w:kern w:val="0"/>
          <w:sz w:val="24"/>
          <w:szCs w:val="24"/>
          <w:lang w:eastAsia="ru-RU"/>
        </w:rPr>
        <w:t>Німецько</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австрійський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чинник</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земельних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реформ…</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 296</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4.3.</w:t>
      </w:r>
      <w:r w:rsidRPr="000C65E1">
        <w:rPr>
          <w:rFonts w:ascii="Verdana" w:eastAsia="Times New Roman" w:hAnsi="Verdana" w:cs="Times New Roman" w:hint="eastAsia"/>
          <w:color w:val="000000"/>
          <w:kern w:val="0"/>
          <w:sz w:val="24"/>
          <w:szCs w:val="24"/>
          <w:lang w:eastAsia="ru-RU"/>
        </w:rPr>
        <w:t>“Воєнний</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комунізм”</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українському</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селі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307</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color w:val="000000"/>
          <w:kern w:val="0"/>
          <w:sz w:val="24"/>
          <w:szCs w:val="24"/>
          <w:lang w:eastAsia="ru-RU"/>
        </w:rPr>
        <w:t xml:space="preserve">4.4. </w:t>
      </w:r>
      <w:r w:rsidRPr="000C65E1">
        <w:rPr>
          <w:rFonts w:ascii="Verdana" w:eastAsia="Times New Roman" w:hAnsi="Verdana" w:cs="Times New Roman" w:hint="eastAsia"/>
          <w:color w:val="000000"/>
          <w:kern w:val="0"/>
          <w:sz w:val="24"/>
          <w:szCs w:val="24"/>
          <w:lang w:eastAsia="ru-RU"/>
        </w:rPr>
        <w:t>Аграрні</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проекти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урядів</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Денікіна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Врангеля……………………</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...341</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Висновки</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до</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розділу</w:t>
      </w:r>
      <w:r w:rsidRPr="000C65E1">
        <w:rPr>
          <w:rFonts w:ascii="Verdana" w:eastAsia="Times New Roman" w:hAnsi="Verdana" w:cs="Times New Roman"/>
          <w:color w:val="000000"/>
          <w:kern w:val="0"/>
          <w:sz w:val="24"/>
          <w:szCs w:val="24"/>
          <w:lang w:eastAsia="ru-RU"/>
        </w:rPr>
        <w:t xml:space="preserve"> 4 </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375</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ВИСНОВКИ………………………………………………………………</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...378</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СПИСОК</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ВИКОРИСТАНИХ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ДЖЕРЕЛ</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ЛІТЕРАТУРИ……………</w:t>
      </w:r>
      <w:r w:rsidRPr="000C65E1">
        <w:rPr>
          <w:rFonts w:ascii="Verdana" w:eastAsia="Times New Roman" w:hAnsi="Verdana" w:cs="Times New Roman"/>
          <w:color w:val="000000"/>
          <w:kern w:val="0"/>
          <w:sz w:val="24"/>
          <w:szCs w:val="24"/>
          <w:lang w:eastAsia="ru-RU"/>
        </w:rPr>
        <w:t>.</w:t>
      </w:r>
      <w:r w:rsidRPr="000C65E1">
        <w:rPr>
          <w:rFonts w:ascii="Verdana" w:eastAsia="Times New Roman" w:hAnsi="Verdana" w:cs="Times New Roman" w:hint="eastAsia"/>
          <w:color w:val="000000"/>
          <w:kern w:val="0"/>
          <w:sz w:val="24"/>
          <w:szCs w:val="24"/>
          <w:lang w:eastAsia="ru-RU"/>
        </w:rPr>
        <w:t>…</w:t>
      </w:r>
      <w:r w:rsidRPr="000C65E1">
        <w:rPr>
          <w:rFonts w:ascii="Verdana" w:eastAsia="Times New Roman" w:hAnsi="Verdana" w:cs="Times New Roman"/>
          <w:color w:val="000000"/>
          <w:kern w:val="0"/>
          <w:sz w:val="24"/>
          <w:szCs w:val="24"/>
          <w:lang w:eastAsia="ru-RU"/>
        </w:rPr>
        <w:t>393</w:t>
      </w:r>
    </w:p>
    <w:p w:rsidR="000C65E1" w:rsidRPr="000C65E1"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ДОДАТКИ</w:t>
      </w:r>
    </w:p>
    <w:p w:rsidR="00C74636" w:rsidRDefault="000C65E1" w:rsidP="000C65E1">
      <w:pPr>
        <w:rPr>
          <w:rFonts w:ascii="Verdana" w:eastAsia="Times New Roman" w:hAnsi="Verdana" w:cs="Times New Roman"/>
          <w:color w:val="000000"/>
          <w:kern w:val="0"/>
          <w:sz w:val="24"/>
          <w:szCs w:val="24"/>
          <w:lang w:eastAsia="ru-RU"/>
        </w:rPr>
      </w:pPr>
      <w:r w:rsidRPr="000C65E1">
        <w:rPr>
          <w:rFonts w:ascii="Verdana" w:eastAsia="Times New Roman" w:hAnsi="Verdana" w:cs="Times New Roman" w:hint="eastAsia"/>
          <w:color w:val="000000"/>
          <w:kern w:val="0"/>
          <w:sz w:val="24"/>
          <w:szCs w:val="24"/>
          <w:lang w:eastAsia="ru-RU"/>
        </w:rPr>
        <w:t>Додаток</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Список</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опублікованих</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праць</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за</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темою</w:t>
      </w:r>
      <w:r w:rsidRPr="000C65E1">
        <w:rPr>
          <w:rFonts w:ascii="Verdana" w:eastAsia="Times New Roman" w:hAnsi="Verdana" w:cs="Times New Roman"/>
          <w:color w:val="000000"/>
          <w:kern w:val="0"/>
          <w:sz w:val="24"/>
          <w:szCs w:val="24"/>
          <w:lang w:eastAsia="ru-RU"/>
        </w:rPr>
        <w:t xml:space="preserve"> </w:t>
      </w:r>
      <w:r w:rsidRPr="000C65E1">
        <w:rPr>
          <w:rFonts w:ascii="Verdana" w:eastAsia="Times New Roman" w:hAnsi="Verdana" w:cs="Times New Roman" w:hint="eastAsia"/>
          <w:color w:val="000000"/>
          <w:kern w:val="0"/>
          <w:sz w:val="24"/>
          <w:szCs w:val="24"/>
          <w:lang w:eastAsia="ru-RU"/>
        </w:rPr>
        <w:t>дисертації………………</w:t>
      </w:r>
      <w:r w:rsidRPr="000C65E1">
        <w:rPr>
          <w:rFonts w:ascii="Verdana" w:eastAsia="Times New Roman" w:hAnsi="Verdana" w:cs="Times New Roman"/>
          <w:color w:val="000000"/>
          <w:kern w:val="0"/>
          <w:sz w:val="24"/>
          <w:szCs w:val="24"/>
          <w:lang w:eastAsia="ru-RU"/>
        </w:rPr>
        <w:t>..545</w:t>
      </w:r>
    </w:p>
    <w:p w:rsidR="000C65E1" w:rsidRDefault="000C65E1" w:rsidP="000C65E1">
      <w:pPr>
        <w:rPr>
          <w:rFonts w:ascii="Verdana" w:eastAsia="Times New Roman" w:hAnsi="Verdana" w:cs="Times New Roman"/>
          <w:color w:val="000000"/>
          <w:kern w:val="0"/>
          <w:sz w:val="24"/>
          <w:szCs w:val="24"/>
          <w:lang w:eastAsia="ru-RU"/>
        </w:rPr>
      </w:pPr>
    </w:p>
    <w:p w:rsidR="000C65E1" w:rsidRDefault="000C65E1" w:rsidP="000C65E1">
      <w:pPr>
        <w:rPr>
          <w:rFonts w:ascii="Verdana" w:eastAsia="Times New Roman" w:hAnsi="Verdana" w:cs="Times New Roman"/>
          <w:color w:val="000000"/>
          <w:kern w:val="0"/>
          <w:sz w:val="24"/>
          <w:szCs w:val="24"/>
          <w:lang w:eastAsia="ru-RU"/>
        </w:rPr>
      </w:pPr>
    </w:p>
    <w:p w:rsidR="000C65E1" w:rsidRDefault="000C65E1" w:rsidP="000C65E1">
      <w:pPr>
        <w:rPr>
          <w:rFonts w:ascii="Verdana" w:eastAsia="Times New Roman" w:hAnsi="Verdana" w:cs="Times New Roman"/>
          <w:color w:val="000000"/>
          <w:kern w:val="0"/>
          <w:sz w:val="24"/>
          <w:szCs w:val="24"/>
          <w:lang w:eastAsia="ru-RU"/>
        </w:rPr>
      </w:pPr>
    </w:p>
    <w:p w:rsidR="000C65E1" w:rsidRDefault="000C65E1" w:rsidP="000C65E1">
      <w:r>
        <w:rPr>
          <w:rFonts w:hint="eastAsia"/>
        </w:rPr>
        <w:t>ВИСНОВКИ</w:t>
      </w:r>
    </w:p>
    <w:p w:rsidR="000C65E1" w:rsidRDefault="000C65E1" w:rsidP="000C65E1">
      <w:r>
        <w:rPr>
          <w:rFonts w:hint="eastAsia"/>
        </w:rPr>
        <w:t>Комплексне</w:t>
      </w:r>
      <w:r>
        <w:t></w:t>
      </w:r>
      <w:r>
        <w:rPr>
          <w:rFonts w:hint="eastAsia"/>
        </w:rPr>
        <w:t>дослідження</w:t>
      </w:r>
      <w:r>
        <w:t></w:t>
      </w:r>
      <w:r>
        <w:rPr>
          <w:rFonts w:hint="eastAsia"/>
        </w:rPr>
        <w:t>праць</w:t>
      </w:r>
      <w:r>
        <w:t></w:t>
      </w:r>
      <w:r>
        <w:rPr>
          <w:rFonts w:hint="eastAsia"/>
        </w:rPr>
        <w:t>аграрного</w:t>
      </w:r>
      <w:r>
        <w:t></w:t>
      </w:r>
      <w:r>
        <w:rPr>
          <w:rFonts w:hint="eastAsia"/>
        </w:rPr>
        <w:t>та</w:t>
      </w:r>
      <w:r>
        <w:t></w:t>
      </w:r>
      <w:r>
        <w:rPr>
          <w:rFonts w:hint="eastAsia"/>
        </w:rPr>
        <w:t>селянознавчого</w:t>
      </w:r>
      <w:r>
        <w:t></w:t>
      </w:r>
      <w:r>
        <w:rPr>
          <w:rFonts w:hint="eastAsia"/>
        </w:rPr>
        <w:t>характеру</w:t>
      </w:r>
      <w:r>
        <w:t></w:t>
      </w:r>
      <w:r>
        <w:rPr>
          <w:rFonts w:hint="eastAsia"/>
        </w:rPr>
        <w:t>як</w:t>
      </w:r>
    </w:p>
    <w:p w:rsidR="000C65E1" w:rsidRDefault="000C65E1" w:rsidP="000C65E1">
      <w:r>
        <w:rPr>
          <w:rFonts w:hint="eastAsia"/>
        </w:rPr>
        <w:t>важливих</w:t>
      </w:r>
      <w:r>
        <w:t></w:t>
      </w:r>
      <w:r>
        <w:rPr>
          <w:rFonts w:hint="eastAsia"/>
        </w:rPr>
        <w:t>чинників</w:t>
      </w:r>
      <w:r>
        <w:t></w:t>
      </w:r>
      <w:r>
        <w:rPr>
          <w:rFonts w:hint="eastAsia"/>
        </w:rPr>
        <w:t>формування</w:t>
      </w:r>
      <w:r>
        <w:t></w:t>
      </w:r>
      <w:r>
        <w:rPr>
          <w:rFonts w:hint="eastAsia"/>
        </w:rPr>
        <w:t>сучасного</w:t>
      </w:r>
      <w:r>
        <w:t></w:t>
      </w:r>
      <w:r>
        <w:rPr>
          <w:rFonts w:hint="eastAsia"/>
        </w:rPr>
        <w:t>історичного</w:t>
      </w:r>
      <w:r>
        <w:t></w:t>
      </w:r>
      <w:r>
        <w:rPr>
          <w:rFonts w:hint="eastAsia"/>
        </w:rPr>
        <w:t>наративу</w:t>
      </w:r>
      <w:r>
        <w:t></w:t>
      </w:r>
      <w:r>
        <w:rPr>
          <w:rFonts w:hint="eastAsia"/>
        </w:rPr>
        <w:t>Визвольних</w:t>
      </w:r>
    </w:p>
    <w:p w:rsidR="000C65E1" w:rsidRDefault="000C65E1" w:rsidP="000C65E1">
      <w:r>
        <w:rPr>
          <w:rFonts w:hint="eastAsia"/>
        </w:rPr>
        <w:t>змагань</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дає</w:t>
      </w:r>
      <w:r>
        <w:t></w:t>
      </w:r>
      <w:r>
        <w:rPr>
          <w:rFonts w:hint="eastAsia"/>
        </w:rPr>
        <w:t>змогу</w:t>
      </w:r>
      <w:r>
        <w:t></w:t>
      </w:r>
      <w:r>
        <w:rPr>
          <w:rFonts w:hint="eastAsia"/>
        </w:rPr>
        <w:t>зробити</w:t>
      </w:r>
      <w:r>
        <w:t></w:t>
      </w:r>
      <w:r>
        <w:rPr>
          <w:rFonts w:hint="eastAsia"/>
        </w:rPr>
        <w:t>такі</w:t>
      </w:r>
      <w:r>
        <w:t></w:t>
      </w:r>
      <w:r>
        <w:rPr>
          <w:rFonts w:hint="eastAsia"/>
        </w:rPr>
        <w:t>узагальнення</w:t>
      </w:r>
      <w:r>
        <w:t></w:t>
      </w:r>
      <w:r>
        <w:rPr>
          <w:rFonts w:hint="eastAsia"/>
        </w:rPr>
        <w:t>та</w:t>
      </w:r>
      <w:r>
        <w:t></w:t>
      </w:r>
      <w:r>
        <w:rPr>
          <w:rFonts w:hint="eastAsia"/>
        </w:rPr>
        <w:t>висновки</w:t>
      </w:r>
      <w:r>
        <w:t></w:t>
      </w:r>
    </w:p>
    <w:p w:rsidR="000C65E1" w:rsidRDefault="000C65E1" w:rsidP="000C65E1">
      <w:r>
        <w:t></w:t>
      </w:r>
      <w:r>
        <w:t></w:t>
      </w:r>
      <w:r>
        <w:t></w:t>
      </w:r>
      <w:r>
        <w:rPr>
          <w:rFonts w:hint="eastAsia"/>
        </w:rPr>
        <w:t>Історіографія</w:t>
      </w:r>
      <w:r>
        <w:t></w:t>
      </w:r>
      <w:r>
        <w:rPr>
          <w:rFonts w:hint="eastAsia"/>
        </w:rPr>
        <w:t>аграрних</w:t>
      </w:r>
      <w:r>
        <w:t></w:t>
      </w:r>
      <w:r>
        <w:rPr>
          <w:rFonts w:hint="eastAsia"/>
        </w:rPr>
        <w:t>відносин</w:t>
      </w:r>
      <w:r>
        <w:t></w:t>
      </w:r>
      <w:r>
        <w:t></w:t>
      </w:r>
      <w:r>
        <w:rPr>
          <w:rFonts w:hint="eastAsia"/>
        </w:rPr>
        <w:t>земельних</w:t>
      </w:r>
      <w:r>
        <w:t></w:t>
      </w:r>
      <w:r>
        <w:rPr>
          <w:rFonts w:hint="eastAsia"/>
        </w:rPr>
        <w:t>реформ</w:t>
      </w:r>
      <w:r>
        <w:t></w:t>
      </w:r>
      <w:r>
        <w:rPr>
          <w:rFonts w:hint="eastAsia"/>
        </w:rPr>
        <w:t>національних</w:t>
      </w:r>
    </w:p>
    <w:p w:rsidR="000C65E1" w:rsidRDefault="000C65E1" w:rsidP="000C65E1">
      <w:r>
        <w:rPr>
          <w:rFonts w:hint="eastAsia"/>
        </w:rPr>
        <w:t>урядів</w:t>
      </w:r>
      <w:r>
        <w:t></w:t>
      </w:r>
      <w:r>
        <w:t></w:t>
      </w:r>
      <w:r>
        <w:rPr>
          <w:rFonts w:hint="eastAsia"/>
        </w:rPr>
        <w:t>колоніальної</w:t>
      </w:r>
      <w:r>
        <w:t></w:t>
      </w:r>
      <w:r>
        <w:rPr>
          <w:rFonts w:hint="eastAsia"/>
        </w:rPr>
        <w:t>політики</w:t>
      </w:r>
      <w:r>
        <w:t></w:t>
      </w:r>
      <w:r>
        <w:rPr>
          <w:rFonts w:hint="eastAsia"/>
        </w:rPr>
        <w:t>Тимчасового</w:t>
      </w:r>
      <w:r>
        <w:t></w:t>
      </w:r>
      <w:r>
        <w:rPr>
          <w:rFonts w:hint="eastAsia"/>
        </w:rPr>
        <w:t>уряду</w:t>
      </w:r>
      <w:r>
        <w:t></w:t>
      </w:r>
      <w:r>
        <w:t></w:t>
      </w:r>
      <w:r>
        <w:rPr>
          <w:rFonts w:hint="eastAsia"/>
        </w:rPr>
        <w:t>РФСРР</w:t>
      </w:r>
      <w:r>
        <w:t></w:t>
      </w:r>
      <w:r>
        <w:rPr>
          <w:rFonts w:hint="eastAsia"/>
        </w:rPr>
        <w:t>та</w:t>
      </w:r>
      <w:r>
        <w:t></w:t>
      </w:r>
      <w:r>
        <w:rPr>
          <w:rFonts w:hint="eastAsia"/>
        </w:rPr>
        <w:t>Білого</w:t>
      </w:r>
      <w:r>
        <w:t></w:t>
      </w:r>
      <w:r>
        <w:rPr>
          <w:rFonts w:hint="eastAsia"/>
        </w:rPr>
        <w:t>руху</w:t>
      </w:r>
      <w:r>
        <w:t></w:t>
      </w:r>
      <w:r>
        <w:rPr>
          <w:rFonts w:hint="eastAsia"/>
        </w:rPr>
        <w:t>в</w:t>
      </w:r>
    </w:p>
    <w:p w:rsidR="000C65E1" w:rsidRDefault="000C65E1" w:rsidP="000C65E1">
      <w:r>
        <w:rPr>
          <w:rFonts w:hint="eastAsia"/>
        </w:rPr>
        <w:t>українських</w:t>
      </w:r>
      <w:r>
        <w:t></w:t>
      </w:r>
      <w:r>
        <w:rPr>
          <w:rFonts w:hint="eastAsia"/>
        </w:rPr>
        <w:t>етнічних</w:t>
      </w:r>
      <w:r>
        <w:t></w:t>
      </w:r>
      <w:r>
        <w:rPr>
          <w:rFonts w:hint="eastAsia"/>
        </w:rPr>
        <w:t>землях</w:t>
      </w:r>
      <w:r>
        <w:t></w:t>
      </w:r>
      <w:r>
        <w:rPr>
          <w:rFonts w:hint="eastAsia"/>
        </w:rPr>
        <w:t>комплексно</w:t>
      </w:r>
      <w:r>
        <w:t></w:t>
      </w:r>
      <w:r>
        <w:rPr>
          <w:rFonts w:hint="eastAsia"/>
        </w:rPr>
        <w:t>не</w:t>
      </w:r>
      <w:r>
        <w:t></w:t>
      </w:r>
      <w:r>
        <w:rPr>
          <w:rFonts w:hint="eastAsia"/>
        </w:rPr>
        <w:t>висвітлювалася</w:t>
      </w:r>
      <w:r>
        <w:t></w:t>
      </w:r>
      <w:r>
        <w:t></w:t>
      </w:r>
      <w:r>
        <w:rPr>
          <w:rFonts w:hint="eastAsia"/>
        </w:rPr>
        <w:t>Ця</w:t>
      </w:r>
      <w:r>
        <w:t></w:t>
      </w:r>
      <w:r>
        <w:rPr>
          <w:rFonts w:hint="eastAsia"/>
        </w:rPr>
        <w:t>важлива</w:t>
      </w:r>
    </w:p>
    <w:p w:rsidR="000C65E1" w:rsidRDefault="000C65E1" w:rsidP="000C65E1">
      <w:r>
        <w:rPr>
          <w:rFonts w:hint="eastAsia"/>
        </w:rPr>
        <w:t>проблема</w:t>
      </w:r>
      <w:r>
        <w:t></w:t>
      </w:r>
      <w:r>
        <w:rPr>
          <w:rFonts w:hint="eastAsia"/>
        </w:rPr>
        <w:t>залишається</w:t>
      </w:r>
      <w:r>
        <w:t></w:t>
      </w:r>
      <w:r>
        <w:rPr>
          <w:rFonts w:hint="eastAsia"/>
        </w:rPr>
        <w:t>маловивченою</w:t>
      </w:r>
      <w:r>
        <w:t></w:t>
      </w:r>
      <w:r>
        <w:rPr>
          <w:rFonts w:hint="eastAsia"/>
        </w:rPr>
        <w:t>в</w:t>
      </w:r>
      <w:r>
        <w:t></w:t>
      </w:r>
      <w:r>
        <w:rPr>
          <w:rFonts w:hint="eastAsia"/>
        </w:rPr>
        <w:t>сучасній</w:t>
      </w:r>
      <w:r>
        <w:t></w:t>
      </w:r>
      <w:r>
        <w:rPr>
          <w:rFonts w:hint="eastAsia"/>
        </w:rPr>
        <w:t>історичній</w:t>
      </w:r>
      <w:r>
        <w:t></w:t>
      </w:r>
      <w:r>
        <w:rPr>
          <w:rFonts w:hint="eastAsia"/>
        </w:rPr>
        <w:t>науці</w:t>
      </w:r>
      <w:r>
        <w:t></w:t>
      </w:r>
    </w:p>
    <w:p w:rsidR="000C65E1" w:rsidRDefault="000C65E1" w:rsidP="000C65E1">
      <w:r>
        <w:t></w:t>
      </w:r>
      <w:r>
        <w:t></w:t>
      </w:r>
      <w:r>
        <w:t></w:t>
      </w:r>
      <w:r>
        <w:rPr>
          <w:rFonts w:hint="eastAsia"/>
        </w:rPr>
        <w:t>Джерельна</w:t>
      </w:r>
      <w:r>
        <w:t></w:t>
      </w:r>
      <w:r>
        <w:rPr>
          <w:rFonts w:hint="eastAsia"/>
        </w:rPr>
        <w:t>база</w:t>
      </w:r>
      <w:r>
        <w:t></w:t>
      </w:r>
      <w:r>
        <w:t></w:t>
      </w:r>
      <w:r>
        <w:rPr>
          <w:rFonts w:hint="eastAsia"/>
        </w:rPr>
        <w:t>використана</w:t>
      </w:r>
      <w:r>
        <w:t></w:t>
      </w:r>
      <w:r>
        <w:rPr>
          <w:rFonts w:hint="eastAsia"/>
        </w:rPr>
        <w:t>в</w:t>
      </w:r>
      <w:r>
        <w:t></w:t>
      </w:r>
      <w:r>
        <w:rPr>
          <w:rFonts w:hint="eastAsia"/>
        </w:rPr>
        <w:t>дисертації</w:t>
      </w:r>
      <w:r>
        <w:t></w:t>
      </w:r>
      <w:r>
        <w:t></w:t>
      </w:r>
      <w:r>
        <w:rPr>
          <w:rFonts w:hint="eastAsia"/>
        </w:rPr>
        <w:t>є</w:t>
      </w:r>
      <w:r>
        <w:t></w:t>
      </w:r>
      <w:r>
        <w:rPr>
          <w:rFonts w:hint="eastAsia"/>
        </w:rPr>
        <w:t>репрезентативною</w:t>
      </w:r>
      <w:r>
        <w:t></w:t>
      </w:r>
      <w:r>
        <w:rPr>
          <w:rFonts w:hint="eastAsia"/>
        </w:rPr>
        <w:t>та</w:t>
      </w:r>
    </w:p>
    <w:p w:rsidR="000C65E1" w:rsidRDefault="000C65E1" w:rsidP="000C65E1">
      <w:r>
        <w:rPr>
          <w:rFonts w:hint="eastAsia"/>
        </w:rPr>
        <w:t>систематизованою</w:t>
      </w:r>
      <w:r>
        <w:t></w:t>
      </w:r>
      <w:r>
        <w:rPr>
          <w:rFonts w:hint="eastAsia"/>
        </w:rPr>
        <w:t>з</w:t>
      </w:r>
      <w:r>
        <w:t></w:t>
      </w:r>
      <w:r>
        <w:rPr>
          <w:rFonts w:hint="eastAsia"/>
        </w:rPr>
        <w:t>поділом</w:t>
      </w:r>
      <w:r>
        <w:t></w:t>
      </w:r>
      <w:r>
        <w:rPr>
          <w:rFonts w:hint="eastAsia"/>
        </w:rPr>
        <w:t>на</w:t>
      </w:r>
      <w:r>
        <w:t></w:t>
      </w:r>
      <w:r>
        <w:t></w:t>
      </w:r>
      <w:r>
        <w:t></w:t>
      </w:r>
      <w:r>
        <w:t></w:t>
      </w:r>
      <w:r>
        <w:rPr>
          <w:rFonts w:hint="eastAsia"/>
        </w:rPr>
        <w:t>груп</w:t>
      </w:r>
      <w:r>
        <w:t></w:t>
      </w:r>
      <w:r>
        <w:rPr>
          <w:rFonts w:hint="eastAsia"/>
        </w:rPr>
        <w:t>джерел</w:t>
      </w:r>
      <w:r>
        <w:t></w:t>
      </w:r>
      <w:r>
        <w:t></w:t>
      </w:r>
      <w:r>
        <w:t></w:t>
      </w:r>
      <w:r>
        <w:t></w:t>
      </w:r>
      <w:r>
        <w:t></w:t>
      </w:r>
      <w:r>
        <w:rPr>
          <w:rFonts w:hint="eastAsia"/>
        </w:rPr>
        <w:t>архівні</w:t>
      </w:r>
      <w:r>
        <w:t></w:t>
      </w:r>
      <w:r>
        <w:rPr>
          <w:rFonts w:hint="eastAsia"/>
        </w:rPr>
        <w:t>документи</w:t>
      </w:r>
      <w:r>
        <w:t></w:t>
      </w:r>
    </w:p>
    <w:p w:rsidR="000C65E1" w:rsidRDefault="000C65E1" w:rsidP="000C65E1">
      <w:r>
        <w:t></w:t>
      </w:r>
      <w:r>
        <w:t></w:t>
      </w:r>
      <w:r>
        <w:t></w:t>
      </w:r>
      <w:r>
        <w:rPr>
          <w:rFonts w:hint="eastAsia"/>
        </w:rPr>
        <w:t>документи</w:t>
      </w:r>
      <w:r>
        <w:t></w:t>
      </w:r>
      <w:r>
        <w:rPr>
          <w:rFonts w:hint="eastAsia"/>
        </w:rPr>
        <w:t>та</w:t>
      </w:r>
      <w:r>
        <w:t></w:t>
      </w:r>
      <w:r>
        <w:rPr>
          <w:rFonts w:hint="eastAsia"/>
        </w:rPr>
        <w:t>матеріали</w:t>
      </w:r>
      <w:r>
        <w:t></w:t>
      </w:r>
      <w:r>
        <w:rPr>
          <w:rFonts w:hint="eastAsia"/>
        </w:rPr>
        <w:t>особового</w:t>
      </w:r>
      <w:r>
        <w:t></w:t>
      </w:r>
      <w:r>
        <w:rPr>
          <w:rFonts w:hint="eastAsia"/>
        </w:rPr>
        <w:t>походження</w:t>
      </w:r>
      <w:r>
        <w:t></w:t>
      </w:r>
      <w:r>
        <w:t></w:t>
      </w:r>
      <w:r>
        <w:t></w:t>
      </w:r>
      <w:r>
        <w:t></w:t>
      </w:r>
      <w:r>
        <w:t></w:t>
      </w:r>
      <w:r>
        <w:rPr>
          <w:rFonts w:hint="eastAsia"/>
        </w:rPr>
        <w:t>періодичні</w:t>
      </w:r>
      <w:r>
        <w:t></w:t>
      </w:r>
      <w:r>
        <w:rPr>
          <w:rFonts w:hint="eastAsia"/>
        </w:rPr>
        <w:t>видання</w:t>
      </w:r>
      <w:r>
        <w:t></w:t>
      </w:r>
    </w:p>
    <w:p w:rsidR="000C65E1" w:rsidRDefault="000C65E1" w:rsidP="000C65E1">
      <w:r>
        <w:t></w:t>
      </w:r>
      <w:r>
        <w:t></w:t>
      </w:r>
      <w:r>
        <w:t></w:t>
      </w:r>
      <w:r>
        <w:rPr>
          <w:rFonts w:hint="eastAsia"/>
        </w:rPr>
        <w:t>монографічні</w:t>
      </w:r>
      <w:r>
        <w:t></w:t>
      </w:r>
      <w:r>
        <w:rPr>
          <w:rFonts w:hint="eastAsia"/>
        </w:rPr>
        <w:t>та</w:t>
      </w:r>
      <w:r>
        <w:t></w:t>
      </w:r>
      <w:r>
        <w:rPr>
          <w:rFonts w:hint="eastAsia"/>
        </w:rPr>
        <w:t>узагальнювальні</w:t>
      </w:r>
      <w:r>
        <w:t></w:t>
      </w:r>
      <w:r>
        <w:rPr>
          <w:rFonts w:hint="eastAsia"/>
        </w:rPr>
        <w:t>видання</w:t>
      </w:r>
      <w:r>
        <w:t></w:t>
      </w:r>
      <w:r>
        <w:t></w:t>
      </w:r>
      <w:r>
        <w:t></w:t>
      </w:r>
      <w:r>
        <w:t></w:t>
      </w:r>
      <w:r>
        <w:t></w:t>
      </w:r>
      <w:r>
        <w:rPr>
          <w:rFonts w:hint="eastAsia"/>
        </w:rPr>
        <w:t>матеріали</w:t>
      </w:r>
      <w:r>
        <w:t></w:t>
      </w:r>
      <w:r>
        <w:rPr>
          <w:rFonts w:hint="eastAsia"/>
        </w:rPr>
        <w:t>конференцій</w:t>
      </w:r>
      <w:r>
        <w:t></w:t>
      </w:r>
    </w:p>
    <w:p w:rsidR="000C65E1" w:rsidRDefault="000C65E1" w:rsidP="000C65E1">
      <w:r>
        <w:rPr>
          <w:rFonts w:hint="eastAsia"/>
        </w:rPr>
        <w:t>симпозіумів</w:t>
      </w:r>
      <w:r>
        <w:t></w:t>
      </w:r>
      <w:r>
        <w:rPr>
          <w:rFonts w:hint="eastAsia"/>
        </w:rPr>
        <w:t>та</w:t>
      </w:r>
      <w:r>
        <w:t></w:t>
      </w:r>
      <w:r>
        <w:rPr>
          <w:rFonts w:hint="eastAsia"/>
        </w:rPr>
        <w:t>круглих</w:t>
      </w:r>
      <w:r>
        <w:t></w:t>
      </w:r>
      <w:r>
        <w:rPr>
          <w:rFonts w:hint="eastAsia"/>
        </w:rPr>
        <w:t>столів</w:t>
      </w:r>
      <w:r>
        <w:t></w:t>
      </w:r>
      <w:r>
        <w:t></w:t>
      </w:r>
      <w:r>
        <w:t></w:t>
      </w:r>
      <w:r>
        <w:t></w:t>
      </w:r>
      <w:r>
        <w:t></w:t>
      </w:r>
      <w:r>
        <w:rPr>
          <w:rFonts w:hint="eastAsia"/>
        </w:rPr>
        <w:t>дисертаційні</w:t>
      </w:r>
      <w:r>
        <w:t></w:t>
      </w:r>
      <w:r>
        <w:rPr>
          <w:rFonts w:hint="eastAsia"/>
        </w:rPr>
        <w:t>дослідження</w:t>
      </w:r>
      <w:r>
        <w:t></w:t>
      </w:r>
      <w:r>
        <w:rPr>
          <w:rFonts w:hint="eastAsia"/>
        </w:rPr>
        <w:t>та</w:t>
      </w:r>
      <w:r>
        <w:t></w:t>
      </w:r>
      <w:r>
        <w:rPr>
          <w:rFonts w:hint="eastAsia"/>
        </w:rPr>
        <w:t>автореферати</w:t>
      </w:r>
    </w:p>
    <w:p w:rsidR="000C65E1" w:rsidRDefault="000C65E1" w:rsidP="000C65E1">
      <w:r>
        <w:rPr>
          <w:rFonts w:hint="eastAsia"/>
        </w:rPr>
        <w:t>дисертацій</w:t>
      </w:r>
      <w:r>
        <w:t></w:t>
      </w:r>
      <w:r>
        <w:t></w:t>
      </w:r>
      <w:r>
        <w:t></w:t>
      </w:r>
      <w:r>
        <w:t></w:t>
      </w:r>
      <w:r>
        <w:t></w:t>
      </w:r>
      <w:r>
        <w:rPr>
          <w:rFonts w:hint="eastAsia"/>
        </w:rPr>
        <w:t>навчальні</w:t>
      </w:r>
      <w:r>
        <w:t></w:t>
      </w:r>
      <w:r>
        <w:rPr>
          <w:rFonts w:hint="eastAsia"/>
        </w:rPr>
        <w:t>посібники</w:t>
      </w:r>
      <w:r>
        <w:t></w:t>
      </w:r>
      <w:r>
        <w:t></w:t>
      </w:r>
      <w:r>
        <w:t></w:t>
      </w:r>
      <w:r>
        <w:t></w:t>
      </w:r>
      <w:r>
        <w:t></w:t>
      </w:r>
      <w:r>
        <w:rPr>
          <w:rFonts w:hint="eastAsia"/>
        </w:rPr>
        <w:t>рецензії</w:t>
      </w:r>
      <w:r>
        <w:t></w:t>
      </w:r>
      <w:r>
        <w:rPr>
          <w:rFonts w:hint="eastAsia"/>
        </w:rPr>
        <w:t>на</w:t>
      </w:r>
      <w:r>
        <w:t></w:t>
      </w:r>
      <w:r>
        <w:rPr>
          <w:rFonts w:hint="eastAsia"/>
        </w:rPr>
        <w:t>наукові</w:t>
      </w:r>
      <w:r>
        <w:t></w:t>
      </w:r>
      <w:r>
        <w:rPr>
          <w:rFonts w:hint="eastAsia"/>
        </w:rPr>
        <w:t>праці</w:t>
      </w:r>
      <w:r>
        <w:t></w:t>
      </w:r>
      <w:r>
        <w:rPr>
          <w:rFonts w:hint="eastAsia"/>
        </w:rPr>
        <w:t>та</w:t>
      </w:r>
      <w:r>
        <w:t></w:t>
      </w:r>
      <w:r>
        <w:rPr>
          <w:rFonts w:hint="eastAsia"/>
        </w:rPr>
        <w:t>видання</w:t>
      </w:r>
      <w:r>
        <w:t></w:t>
      </w:r>
    </w:p>
    <w:p w:rsidR="000C65E1" w:rsidRDefault="000C65E1" w:rsidP="000C65E1">
      <w:r>
        <w:t></w:t>
      </w:r>
      <w:r>
        <w:t></w:t>
      </w:r>
      <w:r>
        <w:t></w:t>
      </w:r>
      <w:r>
        <w:rPr>
          <w:rFonts w:hint="eastAsia"/>
        </w:rPr>
        <w:t>науково</w:t>
      </w:r>
      <w:r>
        <w:t></w:t>
      </w:r>
      <w:r>
        <w:rPr>
          <w:rFonts w:hint="eastAsia"/>
        </w:rPr>
        <w:t>бібліографічні</w:t>
      </w:r>
      <w:r>
        <w:t></w:t>
      </w:r>
      <w:r>
        <w:rPr>
          <w:rFonts w:hint="eastAsia"/>
        </w:rPr>
        <w:t>покажчики</w:t>
      </w:r>
      <w:r>
        <w:t></w:t>
      </w:r>
      <w:r>
        <w:t></w:t>
      </w:r>
      <w:r>
        <w:t></w:t>
      </w:r>
      <w:r>
        <w:t></w:t>
      </w:r>
      <w:r>
        <w:t></w:t>
      </w:r>
      <w:r>
        <w:t></w:t>
      </w:r>
      <w:r>
        <w:rPr>
          <w:rFonts w:hint="eastAsia"/>
        </w:rPr>
        <w:t>бібліографічні</w:t>
      </w:r>
      <w:r>
        <w:t></w:t>
      </w:r>
      <w:r>
        <w:rPr>
          <w:rFonts w:hint="eastAsia"/>
        </w:rPr>
        <w:t>тематичні</w:t>
      </w:r>
      <w:r>
        <w:t></w:t>
      </w:r>
      <w:r>
        <w:rPr>
          <w:rFonts w:hint="eastAsia"/>
        </w:rPr>
        <w:t>огляди</w:t>
      </w:r>
      <w:r>
        <w:t></w:t>
      </w:r>
      <w:r>
        <w:rPr>
          <w:rFonts w:hint="eastAsia"/>
        </w:rPr>
        <w:t>та</w:t>
      </w:r>
    </w:p>
    <w:p w:rsidR="000C65E1" w:rsidRDefault="000C65E1" w:rsidP="000C65E1">
      <w:r>
        <w:rPr>
          <w:rFonts w:hint="eastAsia"/>
        </w:rPr>
        <w:t>анотовані</w:t>
      </w:r>
      <w:r>
        <w:t></w:t>
      </w:r>
      <w:r>
        <w:rPr>
          <w:rFonts w:hint="eastAsia"/>
        </w:rPr>
        <w:t>бібліографічні</w:t>
      </w:r>
      <w:r>
        <w:t></w:t>
      </w:r>
      <w:r>
        <w:rPr>
          <w:rFonts w:hint="eastAsia"/>
        </w:rPr>
        <w:t>покажчики</w:t>
      </w:r>
      <w:r>
        <w:t></w:t>
      </w:r>
      <w:r>
        <w:rPr>
          <w:rFonts w:hint="eastAsia"/>
        </w:rPr>
        <w:t>наукової</w:t>
      </w:r>
      <w:r>
        <w:t></w:t>
      </w:r>
      <w:r>
        <w:rPr>
          <w:rFonts w:hint="eastAsia"/>
        </w:rPr>
        <w:t>літератури</w:t>
      </w:r>
      <w:r>
        <w:t></w:t>
      </w:r>
    </w:p>
    <w:p w:rsidR="000C65E1" w:rsidRDefault="000C65E1" w:rsidP="000C65E1">
      <w:r>
        <w:rPr>
          <w:rFonts w:hint="eastAsia"/>
        </w:rPr>
        <w:t>До</w:t>
      </w:r>
      <w:r>
        <w:t></w:t>
      </w:r>
      <w:r>
        <w:rPr>
          <w:rFonts w:hint="eastAsia"/>
        </w:rPr>
        <w:t>наукового</w:t>
      </w:r>
      <w:r>
        <w:t></w:t>
      </w:r>
      <w:r>
        <w:rPr>
          <w:rFonts w:hint="eastAsia"/>
        </w:rPr>
        <w:t>обігу</w:t>
      </w:r>
      <w:r>
        <w:t></w:t>
      </w:r>
      <w:r>
        <w:rPr>
          <w:rFonts w:hint="eastAsia"/>
        </w:rPr>
        <w:t>вперше</w:t>
      </w:r>
      <w:r>
        <w:t></w:t>
      </w:r>
      <w:r>
        <w:rPr>
          <w:rFonts w:hint="eastAsia"/>
        </w:rPr>
        <w:t>залучено</w:t>
      </w:r>
      <w:r>
        <w:t></w:t>
      </w:r>
      <w:r>
        <w:rPr>
          <w:rFonts w:hint="eastAsia"/>
        </w:rPr>
        <w:t>архівні</w:t>
      </w:r>
      <w:r>
        <w:t></w:t>
      </w:r>
      <w:r>
        <w:rPr>
          <w:rFonts w:hint="eastAsia"/>
        </w:rPr>
        <w:t>документи</w:t>
      </w:r>
      <w:r>
        <w:t></w:t>
      </w:r>
      <w:r>
        <w:rPr>
          <w:rFonts w:hint="eastAsia"/>
        </w:rPr>
        <w:t>та</w:t>
      </w:r>
      <w:r>
        <w:t></w:t>
      </w:r>
      <w:r>
        <w:rPr>
          <w:rFonts w:hint="eastAsia"/>
        </w:rPr>
        <w:t>маловивчені</w:t>
      </w:r>
    </w:p>
    <w:p w:rsidR="000C65E1" w:rsidRDefault="000C65E1" w:rsidP="000C65E1">
      <w:r>
        <w:rPr>
          <w:rFonts w:hint="eastAsia"/>
        </w:rPr>
        <w:t>історіографічні</w:t>
      </w:r>
      <w:r>
        <w:t></w:t>
      </w:r>
      <w:r>
        <w:rPr>
          <w:rFonts w:hint="eastAsia"/>
        </w:rPr>
        <w:t>джерела</w:t>
      </w:r>
      <w:r>
        <w:t></w:t>
      </w:r>
      <w:r>
        <w:t></w:t>
      </w:r>
      <w:r>
        <w:rPr>
          <w:rFonts w:hint="eastAsia"/>
        </w:rPr>
        <w:t>які</w:t>
      </w:r>
      <w:r>
        <w:t></w:t>
      </w:r>
      <w:r>
        <w:rPr>
          <w:rFonts w:hint="eastAsia"/>
        </w:rPr>
        <w:t>дозволяють</w:t>
      </w:r>
      <w:r>
        <w:t></w:t>
      </w:r>
      <w:r>
        <w:rPr>
          <w:rFonts w:hint="eastAsia"/>
        </w:rPr>
        <w:t>усебічно</w:t>
      </w:r>
      <w:r>
        <w:t></w:t>
      </w:r>
      <w:r>
        <w:rPr>
          <w:rFonts w:hint="eastAsia"/>
        </w:rPr>
        <w:t>розкрити</w:t>
      </w:r>
      <w:r>
        <w:t></w:t>
      </w:r>
      <w:r>
        <w:rPr>
          <w:rFonts w:hint="eastAsia"/>
        </w:rPr>
        <w:t>тему</w:t>
      </w:r>
      <w:r>
        <w:t></w:t>
      </w:r>
      <w:r>
        <w:rPr>
          <w:rFonts w:hint="eastAsia"/>
        </w:rPr>
        <w:t>дослідження</w:t>
      </w:r>
      <w:r>
        <w:t></w:t>
      </w:r>
    </w:p>
    <w:p w:rsidR="000C65E1" w:rsidRDefault="000C65E1" w:rsidP="000C65E1">
      <w:r>
        <w:rPr>
          <w:rFonts w:hint="eastAsia"/>
        </w:rPr>
        <w:t>Комплекс</w:t>
      </w:r>
      <w:r>
        <w:t></w:t>
      </w:r>
      <w:r>
        <w:rPr>
          <w:rFonts w:hint="eastAsia"/>
        </w:rPr>
        <w:t>неопублікованих</w:t>
      </w:r>
      <w:r>
        <w:t></w:t>
      </w:r>
      <w:r>
        <w:t></w:t>
      </w:r>
      <w:r>
        <w:rPr>
          <w:rFonts w:hint="eastAsia"/>
        </w:rPr>
        <w:t>архівних</w:t>
      </w:r>
      <w:r>
        <w:t></w:t>
      </w:r>
      <w:r>
        <w:t></w:t>
      </w:r>
      <w:r>
        <w:rPr>
          <w:rFonts w:hint="eastAsia"/>
        </w:rPr>
        <w:t>джерел</w:t>
      </w:r>
      <w:r>
        <w:t></w:t>
      </w:r>
      <w:r>
        <w:rPr>
          <w:rFonts w:hint="eastAsia"/>
        </w:rPr>
        <w:t>складають</w:t>
      </w:r>
      <w:r>
        <w:t></w:t>
      </w:r>
      <w:r>
        <w:rPr>
          <w:rFonts w:hint="eastAsia"/>
        </w:rPr>
        <w:t>документи</w:t>
      </w:r>
    </w:p>
    <w:p w:rsidR="000C65E1" w:rsidRDefault="000C65E1" w:rsidP="000C65E1">
      <w:r>
        <w:rPr>
          <w:rFonts w:hint="eastAsia"/>
        </w:rPr>
        <w:t>вищих</w:t>
      </w:r>
      <w:r>
        <w:t></w:t>
      </w:r>
      <w:r>
        <w:rPr>
          <w:rFonts w:hint="eastAsia"/>
        </w:rPr>
        <w:t>органів</w:t>
      </w:r>
      <w:r>
        <w:t></w:t>
      </w:r>
      <w:r>
        <w:rPr>
          <w:rFonts w:hint="eastAsia"/>
        </w:rPr>
        <w:t>влади</w:t>
      </w:r>
      <w:r>
        <w:t></w:t>
      </w:r>
      <w:r>
        <w:rPr>
          <w:rFonts w:hint="eastAsia"/>
        </w:rPr>
        <w:t>та</w:t>
      </w:r>
      <w:r>
        <w:t></w:t>
      </w:r>
      <w:r>
        <w:rPr>
          <w:rFonts w:hint="eastAsia"/>
        </w:rPr>
        <w:t>управління</w:t>
      </w:r>
      <w:r>
        <w:t></w:t>
      </w:r>
      <w:r>
        <w:t></w:t>
      </w:r>
      <w:r>
        <w:rPr>
          <w:rFonts w:hint="eastAsia"/>
        </w:rPr>
        <w:t>фонди</w:t>
      </w:r>
      <w:r>
        <w:t></w:t>
      </w:r>
      <w:r>
        <w:rPr>
          <w:rFonts w:hint="eastAsia"/>
        </w:rPr>
        <w:t>ЦДАВО</w:t>
      </w:r>
      <w:r>
        <w:t></w:t>
      </w:r>
      <w:r>
        <w:t></w:t>
      </w:r>
      <w:r>
        <w:t></w:t>
      </w:r>
      <w:r>
        <w:rPr>
          <w:rFonts w:hint="eastAsia"/>
        </w:rPr>
        <w:t>місцевих</w:t>
      </w:r>
      <w:r>
        <w:t></w:t>
      </w:r>
      <w:r>
        <w:rPr>
          <w:rFonts w:hint="eastAsia"/>
        </w:rPr>
        <w:t>виборних</w:t>
      </w:r>
    </w:p>
    <w:p w:rsidR="000C65E1" w:rsidRDefault="000C65E1" w:rsidP="000C65E1">
      <w:r>
        <w:rPr>
          <w:rFonts w:hint="eastAsia"/>
        </w:rPr>
        <w:t>селянських</w:t>
      </w:r>
      <w:r>
        <w:t></w:t>
      </w:r>
      <w:r>
        <w:rPr>
          <w:rFonts w:hint="eastAsia"/>
        </w:rPr>
        <w:t>організацій</w:t>
      </w:r>
      <w:r>
        <w:t></w:t>
      </w:r>
      <w:r>
        <w:t></w:t>
      </w:r>
      <w:r>
        <w:rPr>
          <w:rFonts w:hint="eastAsia"/>
        </w:rPr>
        <w:t>політичних</w:t>
      </w:r>
      <w:r>
        <w:t></w:t>
      </w:r>
      <w:r>
        <w:rPr>
          <w:rFonts w:hint="eastAsia"/>
        </w:rPr>
        <w:t>партій</w:t>
      </w:r>
      <w:r>
        <w:t></w:t>
      </w:r>
      <w:r>
        <w:t></w:t>
      </w:r>
      <w:r>
        <w:rPr>
          <w:rFonts w:hint="eastAsia"/>
        </w:rPr>
        <w:t>окремих</w:t>
      </w:r>
      <w:r>
        <w:t></w:t>
      </w:r>
      <w:r>
        <w:rPr>
          <w:rFonts w:hint="eastAsia"/>
        </w:rPr>
        <w:t>історичних</w:t>
      </w:r>
      <w:r>
        <w:t></w:t>
      </w:r>
      <w:r>
        <w:rPr>
          <w:rFonts w:hint="eastAsia"/>
        </w:rPr>
        <w:t>діячів</w:t>
      </w:r>
      <w:r>
        <w:t></w:t>
      </w:r>
      <w:r>
        <w:t></w:t>
      </w:r>
      <w:r>
        <w:rPr>
          <w:rFonts w:hint="eastAsia"/>
        </w:rPr>
        <w:t>фонди</w:t>
      </w:r>
    </w:p>
    <w:p w:rsidR="000C65E1" w:rsidRDefault="000C65E1" w:rsidP="000C65E1">
      <w:r>
        <w:rPr>
          <w:rFonts w:hint="eastAsia"/>
        </w:rPr>
        <w:t>ЦДАВО</w:t>
      </w:r>
      <w:r>
        <w:t></w:t>
      </w:r>
      <w:r>
        <w:t></w:t>
      </w:r>
      <w:r>
        <w:rPr>
          <w:rFonts w:hint="eastAsia"/>
        </w:rPr>
        <w:t>ДАДО</w:t>
      </w:r>
      <w:r>
        <w:t></w:t>
      </w:r>
      <w:r>
        <w:t></w:t>
      </w:r>
      <w:r>
        <w:rPr>
          <w:rFonts w:hint="eastAsia"/>
        </w:rPr>
        <w:t>ДАКО</w:t>
      </w:r>
      <w:r>
        <w:t></w:t>
      </w:r>
      <w:r>
        <w:t></w:t>
      </w:r>
      <w:r>
        <w:rPr>
          <w:rFonts w:hint="eastAsia"/>
        </w:rPr>
        <w:t>ДАХО</w:t>
      </w:r>
      <w:r>
        <w:t></w:t>
      </w:r>
      <w:r>
        <w:t></w:t>
      </w:r>
      <w:r>
        <w:t></w:t>
      </w:r>
      <w:r>
        <w:rPr>
          <w:rFonts w:hint="eastAsia"/>
        </w:rPr>
        <w:t>У</w:t>
      </w:r>
      <w:r>
        <w:t></w:t>
      </w:r>
      <w:r>
        <w:rPr>
          <w:rFonts w:hint="eastAsia"/>
        </w:rPr>
        <w:t>дисертації</w:t>
      </w:r>
      <w:r>
        <w:t></w:t>
      </w:r>
      <w:r>
        <w:rPr>
          <w:rFonts w:hint="eastAsia"/>
        </w:rPr>
        <w:t>було</w:t>
      </w:r>
      <w:r>
        <w:t></w:t>
      </w:r>
      <w:r>
        <w:rPr>
          <w:rFonts w:hint="eastAsia"/>
        </w:rPr>
        <w:t>використано</w:t>
      </w:r>
      <w:r>
        <w:t></w:t>
      </w:r>
      <w:r>
        <w:rPr>
          <w:rFonts w:hint="eastAsia"/>
        </w:rPr>
        <w:t>матеріали</w:t>
      </w:r>
      <w:r>
        <w:t></w:t>
      </w:r>
      <w:r>
        <w:t></w:t>
      </w:r>
      <w:r>
        <w:t></w:t>
      </w:r>
    </w:p>
    <w:p w:rsidR="000C65E1" w:rsidRDefault="000C65E1" w:rsidP="000C65E1">
      <w:r>
        <w:rPr>
          <w:rFonts w:hint="eastAsia"/>
        </w:rPr>
        <w:t>архівних</w:t>
      </w:r>
      <w:r>
        <w:t></w:t>
      </w:r>
      <w:r>
        <w:rPr>
          <w:rFonts w:hint="eastAsia"/>
        </w:rPr>
        <w:t>справ</w:t>
      </w:r>
      <w:r>
        <w:t></w:t>
      </w:r>
      <w:r>
        <w:t></w:t>
      </w:r>
      <w:r>
        <w:t></w:t>
      </w:r>
      <w:r>
        <w:t></w:t>
      </w:r>
      <w:r>
        <w:rPr>
          <w:rFonts w:hint="eastAsia"/>
        </w:rPr>
        <w:t>фондів</w:t>
      </w:r>
      <w:r>
        <w:t></w:t>
      </w:r>
      <w:r>
        <w:rPr>
          <w:rFonts w:hint="eastAsia"/>
        </w:rPr>
        <w:t>центральних</w:t>
      </w:r>
      <w:r>
        <w:t></w:t>
      </w:r>
      <w:r>
        <w:rPr>
          <w:rFonts w:hint="eastAsia"/>
        </w:rPr>
        <w:t>та</w:t>
      </w:r>
      <w:r>
        <w:t></w:t>
      </w:r>
      <w:r>
        <w:rPr>
          <w:rFonts w:hint="eastAsia"/>
        </w:rPr>
        <w:t>обласних</w:t>
      </w:r>
      <w:r>
        <w:t></w:t>
      </w:r>
      <w:r>
        <w:rPr>
          <w:rFonts w:hint="eastAsia"/>
        </w:rPr>
        <w:t>державних</w:t>
      </w:r>
      <w:r>
        <w:t></w:t>
      </w:r>
      <w:r>
        <w:rPr>
          <w:rFonts w:hint="eastAsia"/>
        </w:rPr>
        <w:t>установ</w:t>
      </w:r>
      <w:r>
        <w:t></w:t>
      </w:r>
      <w:r>
        <w:rPr>
          <w:rFonts w:hint="eastAsia"/>
        </w:rPr>
        <w:t>України</w:t>
      </w:r>
      <w:r>
        <w:t></w:t>
      </w:r>
    </w:p>
    <w:p w:rsidR="000C65E1" w:rsidRDefault="000C65E1" w:rsidP="000C65E1">
      <w:r>
        <w:rPr>
          <w:rFonts w:hint="eastAsia"/>
        </w:rPr>
        <w:t>Дослідницьку</w:t>
      </w:r>
      <w:r>
        <w:t></w:t>
      </w:r>
      <w:r>
        <w:rPr>
          <w:rFonts w:hint="eastAsia"/>
        </w:rPr>
        <w:t>базу</w:t>
      </w:r>
      <w:r>
        <w:t></w:t>
      </w:r>
      <w:r>
        <w:rPr>
          <w:rFonts w:hint="eastAsia"/>
        </w:rPr>
        <w:t>історії</w:t>
      </w:r>
      <w:r>
        <w:t></w:t>
      </w:r>
      <w:r>
        <w:rPr>
          <w:rFonts w:hint="eastAsia"/>
        </w:rPr>
        <w:t>аграрної</w:t>
      </w:r>
      <w:r>
        <w:t></w:t>
      </w:r>
      <w:r>
        <w:rPr>
          <w:rFonts w:hint="eastAsia"/>
        </w:rPr>
        <w:t>політики</w:t>
      </w:r>
      <w:r>
        <w:t></w:t>
      </w:r>
      <w:r>
        <w:rPr>
          <w:rFonts w:hint="eastAsia"/>
        </w:rPr>
        <w:t>національних</w:t>
      </w:r>
      <w:r>
        <w:t></w:t>
      </w:r>
      <w:r>
        <w:rPr>
          <w:rFonts w:hint="eastAsia"/>
        </w:rPr>
        <w:t>урядів</w:t>
      </w:r>
      <w:r>
        <w:t></w:t>
      </w:r>
      <w:r>
        <w:rPr>
          <w:rFonts w:hint="eastAsia"/>
        </w:rPr>
        <w:t>доби</w:t>
      </w:r>
    </w:p>
    <w:p w:rsidR="000C65E1" w:rsidRDefault="000C65E1" w:rsidP="000C65E1">
      <w:r>
        <w:rPr>
          <w:rFonts w:hint="eastAsia"/>
        </w:rPr>
        <w:t>Визвольних</w:t>
      </w:r>
      <w:r>
        <w:t></w:t>
      </w:r>
      <w:r>
        <w:rPr>
          <w:rFonts w:hint="eastAsia"/>
        </w:rPr>
        <w:t>змагань</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формували</w:t>
      </w:r>
      <w:r>
        <w:t></w:t>
      </w:r>
      <w:r>
        <w:rPr>
          <w:rFonts w:hint="eastAsia"/>
        </w:rPr>
        <w:t>джерела</w:t>
      </w:r>
      <w:r>
        <w:t></w:t>
      </w:r>
      <w:r>
        <w:rPr>
          <w:rFonts w:hint="eastAsia"/>
        </w:rPr>
        <w:t>суспільно</w:t>
      </w:r>
      <w:r>
        <w:t></w:t>
      </w:r>
      <w:r>
        <w:rPr>
          <w:rFonts w:hint="eastAsia"/>
        </w:rPr>
        <w:t>політичного</w:t>
      </w:r>
    </w:p>
    <w:p w:rsidR="000C65E1" w:rsidRDefault="000C65E1" w:rsidP="000C65E1">
      <w:r>
        <w:rPr>
          <w:rFonts w:hint="eastAsia"/>
        </w:rPr>
        <w:t>змісту</w:t>
      </w:r>
      <w:r>
        <w:t></w:t>
      </w:r>
      <w:r>
        <w:t></w:t>
      </w:r>
      <w:r>
        <w:rPr>
          <w:rFonts w:hint="eastAsia"/>
        </w:rPr>
        <w:t>юридичні</w:t>
      </w:r>
      <w:r>
        <w:t></w:t>
      </w:r>
      <w:r>
        <w:rPr>
          <w:rFonts w:hint="eastAsia"/>
        </w:rPr>
        <w:t>документи</w:t>
      </w:r>
      <w:r>
        <w:t></w:t>
      </w:r>
      <w:r>
        <w:t></w:t>
      </w:r>
      <w:r>
        <w:rPr>
          <w:rFonts w:hint="eastAsia"/>
        </w:rPr>
        <w:t>які</w:t>
      </w:r>
      <w:r>
        <w:t></w:t>
      </w:r>
      <w:r>
        <w:rPr>
          <w:rFonts w:hint="eastAsia"/>
        </w:rPr>
        <w:t>регулювали</w:t>
      </w:r>
      <w:r>
        <w:t></w:t>
      </w:r>
      <w:r>
        <w:rPr>
          <w:rFonts w:hint="eastAsia"/>
        </w:rPr>
        <w:t>земельні</w:t>
      </w:r>
      <w:r>
        <w:t></w:t>
      </w:r>
      <w:r>
        <w:rPr>
          <w:rFonts w:hint="eastAsia"/>
        </w:rPr>
        <w:t>відносини</w:t>
      </w:r>
      <w:r>
        <w:t></w:t>
      </w:r>
      <w:r>
        <w:t></w:t>
      </w:r>
      <w:r>
        <w:rPr>
          <w:rFonts w:hint="eastAsia"/>
        </w:rPr>
        <w:t>а</w:t>
      </w:r>
      <w:r>
        <w:t></w:t>
      </w:r>
      <w:r>
        <w:rPr>
          <w:rFonts w:hint="eastAsia"/>
        </w:rPr>
        <w:t>також</w:t>
      </w:r>
      <w:r>
        <w:t></w:t>
      </w:r>
      <w:r>
        <w:rPr>
          <w:rFonts w:hint="eastAsia"/>
        </w:rPr>
        <w:t>акти</w:t>
      </w:r>
    </w:p>
    <w:p w:rsidR="000C65E1" w:rsidRDefault="000C65E1" w:rsidP="000C65E1">
      <w:r>
        <w:rPr>
          <w:rFonts w:hint="eastAsia"/>
        </w:rPr>
        <w:t>земельного</w:t>
      </w:r>
      <w:r>
        <w:t></w:t>
      </w:r>
      <w:r>
        <w:rPr>
          <w:rFonts w:hint="eastAsia"/>
        </w:rPr>
        <w:t>законодавства</w:t>
      </w:r>
      <w:r>
        <w:t></w:t>
      </w:r>
      <w:r>
        <w:rPr>
          <w:rFonts w:hint="eastAsia"/>
        </w:rPr>
        <w:t>УЦР</w:t>
      </w:r>
      <w:r>
        <w:t></w:t>
      </w:r>
      <w:r>
        <w:t></w:t>
      </w:r>
      <w:r>
        <w:rPr>
          <w:rFonts w:hint="eastAsia"/>
        </w:rPr>
        <w:t>Гетьманату</w:t>
      </w:r>
      <w:r>
        <w:t></w:t>
      </w:r>
      <w:r>
        <w:t></w:t>
      </w:r>
      <w:r>
        <w:rPr>
          <w:rFonts w:hint="eastAsia"/>
        </w:rPr>
        <w:t>РФСРР</w:t>
      </w:r>
      <w:r>
        <w:t></w:t>
      </w:r>
      <w:r>
        <w:t></w:t>
      </w:r>
      <w:r>
        <w:rPr>
          <w:rFonts w:hint="eastAsia"/>
        </w:rPr>
        <w:t>УСРР</w:t>
      </w:r>
      <w:r>
        <w:t></w:t>
      </w:r>
      <w:r>
        <w:t></w:t>
      </w:r>
      <w:r>
        <w:rPr>
          <w:rFonts w:hint="eastAsia"/>
        </w:rPr>
        <w:t>Білого</w:t>
      </w:r>
      <w:r>
        <w:t></w:t>
      </w:r>
      <w:r>
        <w:rPr>
          <w:rFonts w:hint="eastAsia"/>
        </w:rPr>
        <w:t>руху</w:t>
      </w:r>
      <w:r>
        <w:t></w:t>
      </w:r>
      <w:r>
        <w:t></w:t>
      </w:r>
      <w:r>
        <w:rPr>
          <w:rFonts w:hint="eastAsia"/>
        </w:rPr>
        <w:t>Це</w:t>
      </w:r>
    </w:p>
    <w:p w:rsidR="000C65E1" w:rsidRDefault="000C65E1" w:rsidP="000C65E1">
      <w:r>
        <w:rPr>
          <w:rFonts w:hint="eastAsia"/>
        </w:rPr>
        <w:t>передусім</w:t>
      </w:r>
      <w:r>
        <w:t></w:t>
      </w:r>
      <w:r>
        <w:rPr>
          <w:rFonts w:hint="eastAsia"/>
        </w:rPr>
        <w:t>універсали</w:t>
      </w:r>
      <w:r>
        <w:t></w:t>
      </w:r>
      <w:r>
        <w:t></w:t>
      </w:r>
      <w:r>
        <w:rPr>
          <w:rFonts w:hint="eastAsia"/>
        </w:rPr>
        <w:t>закони</w:t>
      </w:r>
      <w:r>
        <w:t></w:t>
      </w:r>
      <w:r>
        <w:rPr>
          <w:rFonts w:hint="eastAsia"/>
        </w:rPr>
        <w:t>та</w:t>
      </w:r>
      <w:r>
        <w:t></w:t>
      </w:r>
      <w:r>
        <w:rPr>
          <w:rFonts w:hint="eastAsia"/>
        </w:rPr>
        <w:t>постанови</w:t>
      </w:r>
      <w:r>
        <w:t></w:t>
      </w:r>
      <w:r>
        <w:rPr>
          <w:rFonts w:hint="eastAsia"/>
        </w:rPr>
        <w:t>Центральної</w:t>
      </w:r>
      <w:r>
        <w:t></w:t>
      </w:r>
      <w:r>
        <w:rPr>
          <w:rFonts w:hint="eastAsia"/>
        </w:rPr>
        <w:t>ради</w:t>
      </w:r>
      <w:r>
        <w:t></w:t>
      </w:r>
      <w:r>
        <w:t></w:t>
      </w:r>
      <w:r>
        <w:rPr>
          <w:rFonts w:hint="eastAsia"/>
        </w:rPr>
        <w:t>розпорядження</w:t>
      </w:r>
    </w:p>
    <w:p w:rsidR="000C65E1" w:rsidRDefault="000C65E1" w:rsidP="000C65E1">
      <w:r>
        <w:rPr>
          <w:rFonts w:hint="eastAsia"/>
        </w:rPr>
        <w:t>Генерального</w:t>
      </w:r>
      <w:r>
        <w:t></w:t>
      </w:r>
      <w:r>
        <w:rPr>
          <w:rFonts w:hint="eastAsia"/>
        </w:rPr>
        <w:t>Секретаріату</w:t>
      </w:r>
      <w:r>
        <w:t></w:t>
      </w:r>
      <w:r>
        <w:t></w:t>
      </w:r>
      <w:r>
        <w:rPr>
          <w:rFonts w:hint="eastAsia"/>
        </w:rPr>
        <w:t>Ради</w:t>
      </w:r>
      <w:r>
        <w:t></w:t>
      </w:r>
      <w:r>
        <w:rPr>
          <w:rFonts w:hint="eastAsia"/>
        </w:rPr>
        <w:t>Народних</w:t>
      </w:r>
      <w:r>
        <w:t></w:t>
      </w:r>
      <w:r>
        <w:rPr>
          <w:rFonts w:hint="eastAsia"/>
        </w:rPr>
        <w:t>Міністрів</w:t>
      </w:r>
      <w:r>
        <w:t></w:t>
      </w:r>
      <w:r>
        <w:rPr>
          <w:rFonts w:hint="eastAsia"/>
        </w:rPr>
        <w:t>УНР</w:t>
      </w:r>
      <w:r>
        <w:t></w:t>
      </w:r>
      <w:r>
        <w:t></w:t>
      </w:r>
      <w:r>
        <w:rPr>
          <w:rFonts w:hint="eastAsia"/>
        </w:rPr>
        <w:t>Оприлюднення</w:t>
      </w:r>
      <w:r>
        <w:t></w:t>
      </w:r>
    </w:p>
    <w:p w:rsidR="000C65E1" w:rsidRDefault="000C65E1" w:rsidP="000C65E1">
      <w:r>
        <w:t></w:t>
      </w:r>
      <w:r>
        <w:t></w:t>
      </w:r>
      <w:r>
        <w:t></w:t>
      </w:r>
    </w:p>
    <w:p w:rsidR="000C65E1" w:rsidRDefault="000C65E1" w:rsidP="000C65E1">
      <w:r>
        <w:rPr>
          <w:rFonts w:hint="eastAsia"/>
        </w:rPr>
        <w:t>таких</w:t>
      </w:r>
      <w:r>
        <w:t></w:t>
      </w:r>
      <w:r>
        <w:rPr>
          <w:rFonts w:hint="eastAsia"/>
        </w:rPr>
        <w:t>матеріалів</w:t>
      </w:r>
      <w:r>
        <w:t></w:t>
      </w:r>
      <w:r>
        <w:rPr>
          <w:rFonts w:hint="eastAsia"/>
        </w:rPr>
        <w:t>відбувалося</w:t>
      </w:r>
      <w:r>
        <w:t></w:t>
      </w:r>
      <w:r>
        <w:rPr>
          <w:rFonts w:hint="eastAsia"/>
        </w:rPr>
        <w:t>шляхом</w:t>
      </w:r>
      <w:r>
        <w:t></w:t>
      </w:r>
      <w:r>
        <w:rPr>
          <w:rFonts w:hint="eastAsia"/>
        </w:rPr>
        <w:t>публікації</w:t>
      </w:r>
      <w:r>
        <w:t></w:t>
      </w:r>
      <w:r>
        <w:rPr>
          <w:rFonts w:hint="eastAsia"/>
        </w:rPr>
        <w:t>в</w:t>
      </w:r>
      <w:r>
        <w:t></w:t>
      </w:r>
      <w:r>
        <w:rPr>
          <w:rFonts w:hint="eastAsia"/>
        </w:rPr>
        <w:t>періодичній</w:t>
      </w:r>
      <w:r>
        <w:t></w:t>
      </w:r>
      <w:r>
        <w:rPr>
          <w:rFonts w:hint="eastAsia"/>
        </w:rPr>
        <w:t>пресі</w:t>
      </w:r>
      <w:r>
        <w:t></w:t>
      </w:r>
    </w:p>
    <w:p w:rsidR="000C65E1" w:rsidRDefault="000C65E1" w:rsidP="000C65E1">
      <w:r>
        <w:rPr>
          <w:rFonts w:hint="eastAsia"/>
        </w:rPr>
        <w:t>щотижневиках</w:t>
      </w:r>
      <w:r>
        <w:t></w:t>
      </w:r>
      <w:r>
        <w:rPr>
          <w:rFonts w:hint="eastAsia"/>
        </w:rPr>
        <w:t>громадсько</w:t>
      </w:r>
      <w:r>
        <w:t></w:t>
      </w:r>
      <w:r>
        <w:rPr>
          <w:rFonts w:hint="eastAsia"/>
        </w:rPr>
        <w:t>політичного</w:t>
      </w:r>
      <w:r>
        <w:t></w:t>
      </w:r>
      <w:r>
        <w:rPr>
          <w:rFonts w:hint="eastAsia"/>
        </w:rPr>
        <w:t>характеру</w:t>
      </w:r>
      <w:r>
        <w:t></w:t>
      </w:r>
      <w:r>
        <w:t></w:t>
      </w:r>
      <w:r>
        <w:rPr>
          <w:rFonts w:hint="eastAsia"/>
        </w:rPr>
        <w:t>Основні</w:t>
      </w:r>
      <w:r>
        <w:t></w:t>
      </w:r>
      <w:r>
        <w:rPr>
          <w:rFonts w:hint="eastAsia"/>
        </w:rPr>
        <w:t>три</w:t>
      </w:r>
      <w:r>
        <w:t></w:t>
      </w:r>
      <w:r>
        <w:rPr>
          <w:rFonts w:hint="eastAsia"/>
        </w:rPr>
        <w:t>групи</w:t>
      </w:r>
    </w:p>
    <w:p w:rsidR="000C65E1" w:rsidRDefault="000C65E1" w:rsidP="000C65E1">
      <w:r>
        <w:rPr>
          <w:rFonts w:hint="eastAsia"/>
        </w:rPr>
        <w:t>періодики</w:t>
      </w:r>
      <w:r>
        <w:t></w:t>
      </w:r>
      <w:r>
        <w:rPr>
          <w:rFonts w:hint="eastAsia"/>
        </w:rPr>
        <w:t>складали</w:t>
      </w:r>
      <w:r>
        <w:t></w:t>
      </w:r>
      <w:r>
        <w:rPr>
          <w:rFonts w:hint="eastAsia"/>
        </w:rPr>
        <w:t>видання</w:t>
      </w:r>
      <w:r>
        <w:t></w:t>
      </w:r>
      <w:r>
        <w:rPr>
          <w:rFonts w:hint="eastAsia"/>
        </w:rPr>
        <w:t>центральних</w:t>
      </w:r>
      <w:r>
        <w:t></w:t>
      </w:r>
      <w:r>
        <w:rPr>
          <w:rFonts w:hint="eastAsia"/>
        </w:rPr>
        <w:t>державних</w:t>
      </w:r>
      <w:r>
        <w:t></w:t>
      </w:r>
      <w:r>
        <w:rPr>
          <w:rFonts w:hint="eastAsia"/>
        </w:rPr>
        <w:t>і</w:t>
      </w:r>
      <w:r>
        <w:t></w:t>
      </w:r>
      <w:r>
        <w:rPr>
          <w:rFonts w:hint="eastAsia"/>
        </w:rPr>
        <w:t>партійних</w:t>
      </w:r>
      <w:r>
        <w:t></w:t>
      </w:r>
      <w:r>
        <w:rPr>
          <w:rFonts w:hint="eastAsia"/>
        </w:rPr>
        <w:t>органів</w:t>
      </w:r>
      <w:r>
        <w:t></w:t>
      </w:r>
    </w:p>
    <w:p w:rsidR="000C65E1" w:rsidRDefault="000C65E1" w:rsidP="000C65E1">
      <w:r>
        <w:rPr>
          <w:rFonts w:hint="eastAsia"/>
        </w:rPr>
        <w:t>губернські</w:t>
      </w:r>
      <w:r>
        <w:t></w:t>
      </w:r>
      <w:r>
        <w:t></w:t>
      </w:r>
      <w:r>
        <w:rPr>
          <w:rFonts w:hint="eastAsia"/>
        </w:rPr>
        <w:t>міські</w:t>
      </w:r>
      <w:r>
        <w:t></w:t>
      </w:r>
      <w:r>
        <w:rPr>
          <w:rFonts w:hint="eastAsia"/>
        </w:rPr>
        <w:t>та</w:t>
      </w:r>
      <w:r>
        <w:t></w:t>
      </w:r>
      <w:r>
        <w:rPr>
          <w:rFonts w:hint="eastAsia"/>
        </w:rPr>
        <w:t>повітові</w:t>
      </w:r>
      <w:r>
        <w:t></w:t>
      </w:r>
      <w:r>
        <w:rPr>
          <w:rFonts w:hint="eastAsia"/>
        </w:rPr>
        <w:t>газети</w:t>
      </w:r>
      <w:r>
        <w:t></w:t>
      </w:r>
      <w:r>
        <w:t></w:t>
      </w:r>
      <w:r>
        <w:rPr>
          <w:rFonts w:hint="eastAsia"/>
        </w:rPr>
        <w:t>За</w:t>
      </w:r>
      <w:r>
        <w:t></w:t>
      </w:r>
      <w:r>
        <w:rPr>
          <w:rFonts w:hint="eastAsia"/>
        </w:rPr>
        <w:t>підрахунками</w:t>
      </w:r>
      <w:r>
        <w:t></w:t>
      </w:r>
      <w:r>
        <w:rPr>
          <w:rFonts w:hint="eastAsia"/>
        </w:rPr>
        <w:t>істориків</w:t>
      </w:r>
      <w:r>
        <w:t></w:t>
      </w:r>
      <w:r>
        <w:t></w:t>
      </w:r>
      <w:r>
        <w:rPr>
          <w:rFonts w:hint="eastAsia"/>
        </w:rPr>
        <w:t>кількість</w:t>
      </w:r>
    </w:p>
    <w:p w:rsidR="000C65E1" w:rsidRDefault="000C65E1" w:rsidP="000C65E1">
      <w:r>
        <w:rPr>
          <w:rFonts w:hint="eastAsia"/>
        </w:rPr>
        <w:t>періодичних</w:t>
      </w:r>
      <w:r>
        <w:t></w:t>
      </w:r>
      <w:r>
        <w:rPr>
          <w:rFonts w:hint="eastAsia"/>
        </w:rPr>
        <w:t>видань</w:t>
      </w:r>
      <w:r>
        <w:t></w:t>
      </w:r>
      <w:r>
        <w:rPr>
          <w:rFonts w:hint="eastAsia"/>
        </w:rPr>
        <w:t>у</w:t>
      </w:r>
      <w:r>
        <w:t></w:t>
      </w:r>
      <w:r>
        <w:rPr>
          <w:rFonts w:hint="eastAsia"/>
        </w:rPr>
        <w:t>роки</w:t>
      </w:r>
      <w:r>
        <w:t></w:t>
      </w:r>
      <w:r>
        <w:rPr>
          <w:rFonts w:hint="eastAsia"/>
        </w:rPr>
        <w:t>Української</w:t>
      </w:r>
      <w:r>
        <w:t></w:t>
      </w:r>
      <w:r>
        <w:rPr>
          <w:rFonts w:hint="eastAsia"/>
        </w:rPr>
        <w:t>революції</w:t>
      </w:r>
      <w:r>
        <w:t></w:t>
      </w:r>
      <w:r>
        <w:rPr>
          <w:rFonts w:hint="eastAsia"/>
        </w:rPr>
        <w:t>сягала</w:t>
      </w:r>
      <w:r>
        <w:t></w:t>
      </w:r>
      <w:r>
        <w:t></w:t>
      </w:r>
      <w:r>
        <w:t></w:t>
      </w:r>
      <w:r>
        <w:t></w:t>
      </w:r>
      <w:r>
        <w:t></w:t>
      </w:r>
      <w:r>
        <w:rPr>
          <w:rFonts w:hint="eastAsia"/>
        </w:rPr>
        <w:t>назв</w:t>
      </w:r>
      <w:r>
        <w:t></w:t>
      </w:r>
      <w:r>
        <w:t></w:t>
      </w:r>
      <w:r>
        <w:rPr>
          <w:rFonts w:hint="eastAsia"/>
        </w:rPr>
        <w:t>Серед</w:t>
      </w:r>
    </w:p>
    <w:p w:rsidR="000C65E1" w:rsidRDefault="000C65E1" w:rsidP="000C65E1">
      <w:r>
        <w:rPr>
          <w:rFonts w:hint="eastAsia"/>
        </w:rPr>
        <w:t>питань</w:t>
      </w:r>
      <w:r>
        <w:t></w:t>
      </w:r>
      <w:r>
        <w:rPr>
          <w:rFonts w:hint="eastAsia"/>
        </w:rPr>
        <w:t>соціально</w:t>
      </w:r>
      <w:r>
        <w:t></w:t>
      </w:r>
      <w:r>
        <w:rPr>
          <w:rFonts w:hint="eastAsia"/>
        </w:rPr>
        <w:t>економічного</w:t>
      </w:r>
      <w:r>
        <w:t></w:t>
      </w:r>
      <w:r>
        <w:rPr>
          <w:rFonts w:hint="eastAsia"/>
        </w:rPr>
        <w:t>характеру</w:t>
      </w:r>
      <w:r>
        <w:t></w:t>
      </w:r>
      <w:r>
        <w:t></w:t>
      </w:r>
      <w:r>
        <w:rPr>
          <w:rFonts w:hint="eastAsia"/>
        </w:rPr>
        <w:t>які</w:t>
      </w:r>
      <w:r>
        <w:t></w:t>
      </w:r>
      <w:r>
        <w:rPr>
          <w:rFonts w:hint="eastAsia"/>
        </w:rPr>
        <w:t>висвітлювалися</w:t>
      </w:r>
      <w:r>
        <w:t></w:t>
      </w:r>
      <w:r>
        <w:rPr>
          <w:rFonts w:hint="eastAsia"/>
        </w:rPr>
        <w:t>на</w:t>
      </w:r>
      <w:r>
        <w:t></w:t>
      </w:r>
      <w:r>
        <w:rPr>
          <w:rFonts w:hint="eastAsia"/>
        </w:rPr>
        <w:t>сторінках</w:t>
      </w:r>
    </w:p>
    <w:p w:rsidR="000C65E1" w:rsidRDefault="000C65E1" w:rsidP="000C65E1">
      <w:r>
        <w:rPr>
          <w:rFonts w:hint="eastAsia"/>
        </w:rPr>
        <w:t>газет</w:t>
      </w:r>
      <w:r>
        <w:t></w:t>
      </w:r>
      <w:r>
        <w:t></w:t>
      </w:r>
      <w:r>
        <w:rPr>
          <w:rFonts w:hint="eastAsia"/>
        </w:rPr>
        <w:t>домінували</w:t>
      </w:r>
      <w:r>
        <w:t></w:t>
      </w:r>
      <w:r>
        <w:rPr>
          <w:rFonts w:hint="eastAsia"/>
        </w:rPr>
        <w:t>опубліковані</w:t>
      </w:r>
      <w:r>
        <w:t></w:t>
      </w:r>
      <w:r>
        <w:rPr>
          <w:rFonts w:hint="eastAsia"/>
        </w:rPr>
        <w:t>урядові</w:t>
      </w:r>
      <w:r>
        <w:t></w:t>
      </w:r>
      <w:r>
        <w:rPr>
          <w:rFonts w:hint="eastAsia"/>
        </w:rPr>
        <w:t>документи</w:t>
      </w:r>
      <w:r>
        <w:t></w:t>
      </w:r>
      <w:r>
        <w:t></w:t>
      </w:r>
      <w:r>
        <w:rPr>
          <w:rFonts w:hint="eastAsia"/>
        </w:rPr>
        <w:t>матеріали</w:t>
      </w:r>
      <w:r>
        <w:t></w:t>
      </w:r>
      <w:r>
        <w:rPr>
          <w:rFonts w:hint="eastAsia"/>
        </w:rPr>
        <w:t>дискусій</w:t>
      </w:r>
      <w:r>
        <w:t></w:t>
      </w:r>
    </w:p>
    <w:p w:rsidR="000C65E1" w:rsidRDefault="000C65E1" w:rsidP="000C65E1">
      <w:r>
        <w:rPr>
          <w:rFonts w:hint="eastAsia"/>
        </w:rPr>
        <w:t>присвячених</w:t>
      </w:r>
      <w:r>
        <w:t></w:t>
      </w:r>
      <w:r>
        <w:rPr>
          <w:rFonts w:hint="eastAsia"/>
        </w:rPr>
        <w:t>аграрній</w:t>
      </w:r>
      <w:r>
        <w:t></w:t>
      </w:r>
      <w:r>
        <w:rPr>
          <w:rFonts w:hint="eastAsia"/>
        </w:rPr>
        <w:t>реформі</w:t>
      </w:r>
      <w:r>
        <w:t></w:t>
      </w:r>
      <w:r>
        <w:t></w:t>
      </w:r>
      <w:r>
        <w:rPr>
          <w:rFonts w:hint="eastAsia"/>
        </w:rPr>
        <w:t>публікації</w:t>
      </w:r>
      <w:r>
        <w:t></w:t>
      </w:r>
      <w:r>
        <w:rPr>
          <w:rFonts w:hint="eastAsia"/>
        </w:rPr>
        <w:t>представників</w:t>
      </w:r>
      <w:r>
        <w:t></w:t>
      </w:r>
      <w:r>
        <w:rPr>
          <w:rFonts w:hint="eastAsia"/>
        </w:rPr>
        <w:t>економічної</w:t>
      </w:r>
      <w:r>
        <w:t></w:t>
      </w:r>
      <w:r>
        <w:rPr>
          <w:rFonts w:hint="eastAsia"/>
        </w:rPr>
        <w:t>думки</w:t>
      </w:r>
      <w:r>
        <w:t></w:t>
      </w:r>
    </w:p>
    <w:p w:rsidR="000C65E1" w:rsidRDefault="000C65E1" w:rsidP="000C65E1">
      <w:r>
        <w:rPr>
          <w:rFonts w:hint="eastAsia"/>
        </w:rPr>
        <w:t>Важливим</w:t>
      </w:r>
      <w:r>
        <w:t></w:t>
      </w:r>
      <w:r>
        <w:rPr>
          <w:rFonts w:hint="eastAsia"/>
        </w:rPr>
        <w:t>історичним</w:t>
      </w:r>
      <w:r>
        <w:t></w:t>
      </w:r>
      <w:r>
        <w:rPr>
          <w:rFonts w:hint="eastAsia"/>
        </w:rPr>
        <w:t>джерелом</w:t>
      </w:r>
      <w:r>
        <w:t></w:t>
      </w:r>
      <w:r>
        <w:rPr>
          <w:rFonts w:hint="eastAsia"/>
        </w:rPr>
        <w:t>дослідження</w:t>
      </w:r>
      <w:r>
        <w:t></w:t>
      </w:r>
      <w:r>
        <w:rPr>
          <w:rFonts w:hint="eastAsia"/>
        </w:rPr>
        <w:t>аграрної</w:t>
      </w:r>
      <w:r>
        <w:t></w:t>
      </w:r>
      <w:r>
        <w:rPr>
          <w:rFonts w:hint="eastAsia"/>
        </w:rPr>
        <w:t>політики</w:t>
      </w:r>
    </w:p>
    <w:p w:rsidR="000C65E1" w:rsidRDefault="000C65E1" w:rsidP="000C65E1">
      <w:r>
        <w:rPr>
          <w:rFonts w:hint="eastAsia"/>
        </w:rPr>
        <w:t>української</w:t>
      </w:r>
      <w:r>
        <w:t></w:t>
      </w:r>
      <w:r>
        <w:rPr>
          <w:rFonts w:hint="eastAsia"/>
        </w:rPr>
        <w:t>влади</w:t>
      </w:r>
      <w:r>
        <w:t></w:t>
      </w:r>
      <w:r>
        <w:rPr>
          <w:rFonts w:hint="eastAsia"/>
        </w:rPr>
        <w:t>були</w:t>
      </w:r>
      <w:r>
        <w:t></w:t>
      </w:r>
      <w:r>
        <w:rPr>
          <w:rFonts w:hint="eastAsia"/>
        </w:rPr>
        <w:t>інформаційні</w:t>
      </w:r>
      <w:r>
        <w:t></w:t>
      </w:r>
      <w:r>
        <w:rPr>
          <w:rFonts w:hint="eastAsia"/>
        </w:rPr>
        <w:t>бюлетені</w:t>
      </w:r>
      <w:r>
        <w:t></w:t>
      </w:r>
      <w:r>
        <w:t></w:t>
      </w:r>
      <w:r>
        <w:rPr>
          <w:rFonts w:hint="eastAsia"/>
        </w:rPr>
        <w:t>періодична</w:t>
      </w:r>
      <w:r>
        <w:t></w:t>
      </w:r>
      <w:r>
        <w:rPr>
          <w:rFonts w:hint="eastAsia"/>
        </w:rPr>
        <w:t>преса</w:t>
      </w:r>
      <w:r>
        <w:t></w:t>
      </w:r>
      <w:r>
        <w:rPr>
          <w:rFonts w:hint="eastAsia"/>
        </w:rPr>
        <w:t>та</w:t>
      </w:r>
      <w:r>
        <w:t></w:t>
      </w:r>
      <w:r>
        <w:rPr>
          <w:rFonts w:hint="eastAsia"/>
        </w:rPr>
        <w:t>збірники</w:t>
      </w:r>
    </w:p>
    <w:p w:rsidR="000C65E1" w:rsidRDefault="000C65E1" w:rsidP="000C65E1">
      <w:r>
        <w:rPr>
          <w:rFonts w:hint="eastAsia"/>
        </w:rPr>
        <w:t>постанов</w:t>
      </w:r>
      <w:r>
        <w:t></w:t>
      </w:r>
      <w:r>
        <w:rPr>
          <w:rFonts w:hint="eastAsia"/>
        </w:rPr>
        <w:t>і</w:t>
      </w:r>
      <w:r>
        <w:t></w:t>
      </w:r>
      <w:r>
        <w:rPr>
          <w:rFonts w:hint="eastAsia"/>
        </w:rPr>
        <w:t>розпоряджень</w:t>
      </w:r>
      <w:r>
        <w:t></w:t>
      </w:r>
      <w:r>
        <w:rPr>
          <w:rFonts w:hint="eastAsia"/>
        </w:rPr>
        <w:t>галузевих</w:t>
      </w:r>
      <w:r>
        <w:t></w:t>
      </w:r>
      <w:r>
        <w:rPr>
          <w:rFonts w:hint="eastAsia"/>
        </w:rPr>
        <w:t>міністерств</w:t>
      </w:r>
      <w:r>
        <w:t></w:t>
      </w:r>
      <w:r>
        <w:rPr>
          <w:rFonts w:hint="eastAsia"/>
        </w:rPr>
        <w:t>Генерального</w:t>
      </w:r>
      <w:r>
        <w:t></w:t>
      </w:r>
      <w:r>
        <w:rPr>
          <w:rFonts w:hint="eastAsia"/>
        </w:rPr>
        <w:t>Секретаріату</w:t>
      </w:r>
      <w:r>
        <w:t></w:t>
      </w:r>
    </w:p>
    <w:p w:rsidR="000C65E1" w:rsidRDefault="000C65E1" w:rsidP="000C65E1">
      <w:r>
        <w:rPr>
          <w:rFonts w:hint="eastAsia"/>
        </w:rPr>
        <w:t>Цінними</w:t>
      </w:r>
      <w:r>
        <w:t></w:t>
      </w:r>
      <w:r>
        <w:rPr>
          <w:rFonts w:hint="eastAsia"/>
        </w:rPr>
        <w:t>серед</w:t>
      </w:r>
      <w:r>
        <w:t></w:t>
      </w:r>
      <w:r>
        <w:rPr>
          <w:rFonts w:hint="eastAsia"/>
        </w:rPr>
        <w:t>них</w:t>
      </w:r>
      <w:r>
        <w:t></w:t>
      </w:r>
      <w:r>
        <w:rPr>
          <w:rFonts w:hint="eastAsia"/>
        </w:rPr>
        <w:t>є</w:t>
      </w:r>
      <w:r>
        <w:t></w:t>
      </w:r>
      <w:r>
        <w:rPr>
          <w:rFonts w:hint="eastAsia"/>
        </w:rPr>
        <w:t>“Збірник</w:t>
      </w:r>
      <w:r>
        <w:t></w:t>
      </w:r>
      <w:r>
        <w:rPr>
          <w:rFonts w:hint="eastAsia"/>
        </w:rPr>
        <w:t>законів</w:t>
      </w:r>
      <w:r>
        <w:t></w:t>
      </w:r>
      <w:r>
        <w:t></w:t>
      </w:r>
      <w:r>
        <w:rPr>
          <w:rFonts w:hint="eastAsia"/>
        </w:rPr>
        <w:t>обіжних</w:t>
      </w:r>
      <w:r>
        <w:t></w:t>
      </w:r>
      <w:r>
        <w:rPr>
          <w:rFonts w:hint="eastAsia"/>
        </w:rPr>
        <w:t>та</w:t>
      </w:r>
      <w:r>
        <w:t></w:t>
      </w:r>
      <w:r>
        <w:rPr>
          <w:rFonts w:hint="eastAsia"/>
        </w:rPr>
        <w:t>інших</w:t>
      </w:r>
      <w:r>
        <w:t></w:t>
      </w:r>
      <w:r>
        <w:rPr>
          <w:rFonts w:hint="eastAsia"/>
        </w:rPr>
        <w:t>розпоряджень</w:t>
      </w:r>
      <w:r>
        <w:t></w:t>
      </w:r>
      <w:r>
        <w:rPr>
          <w:rFonts w:hint="eastAsia"/>
        </w:rPr>
        <w:t>по</w:t>
      </w:r>
    </w:p>
    <w:p w:rsidR="000C65E1" w:rsidRDefault="000C65E1" w:rsidP="000C65E1">
      <w:r>
        <w:rPr>
          <w:rFonts w:hint="eastAsia"/>
        </w:rPr>
        <w:t>справам</w:t>
      </w:r>
      <w:r>
        <w:t></w:t>
      </w:r>
      <w:r>
        <w:rPr>
          <w:rFonts w:hint="eastAsia"/>
        </w:rPr>
        <w:t>земельним</w:t>
      </w:r>
      <w:r>
        <w:t></w:t>
      </w:r>
      <w:r>
        <w:rPr>
          <w:rFonts w:hint="eastAsia"/>
        </w:rPr>
        <w:t>в</w:t>
      </w:r>
      <w:r>
        <w:t></w:t>
      </w:r>
      <w:r>
        <w:rPr>
          <w:rFonts w:hint="eastAsia"/>
        </w:rPr>
        <w:t>Українській</w:t>
      </w:r>
      <w:r>
        <w:t></w:t>
      </w:r>
      <w:r>
        <w:rPr>
          <w:rFonts w:hint="eastAsia"/>
        </w:rPr>
        <w:t>Народній</w:t>
      </w:r>
      <w:r>
        <w:t></w:t>
      </w:r>
      <w:r>
        <w:rPr>
          <w:rFonts w:hint="eastAsia"/>
        </w:rPr>
        <w:t>Республіці”</w:t>
      </w:r>
      <w:r>
        <w:t></w:t>
      </w:r>
      <w:r>
        <w:t></w:t>
      </w:r>
      <w:r>
        <w:rPr>
          <w:rFonts w:hint="eastAsia"/>
        </w:rPr>
        <w:t>“Вісник</w:t>
      </w:r>
      <w:r>
        <w:t></w:t>
      </w:r>
      <w:r>
        <w:rPr>
          <w:rFonts w:hint="eastAsia"/>
        </w:rPr>
        <w:t>Народного</w:t>
      </w:r>
    </w:p>
    <w:p w:rsidR="000C65E1" w:rsidRDefault="000C65E1" w:rsidP="000C65E1">
      <w:r>
        <w:rPr>
          <w:rFonts w:hint="eastAsia"/>
        </w:rPr>
        <w:t>міністерства</w:t>
      </w:r>
      <w:r>
        <w:t></w:t>
      </w:r>
      <w:r>
        <w:rPr>
          <w:rFonts w:hint="eastAsia"/>
        </w:rPr>
        <w:t>земельних</w:t>
      </w:r>
      <w:r>
        <w:t></w:t>
      </w:r>
      <w:r>
        <w:rPr>
          <w:rFonts w:hint="eastAsia"/>
        </w:rPr>
        <w:t>справ”</w:t>
      </w:r>
      <w:r>
        <w:t></w:t>
      </w:r>
      <w:r>
        <w:t></w:t>
      </w:r>
      <w:r>
        <w:rPr>
          <w:rFonts w:hint="eastAsia"/>
        </w:rPr>
        <w:t>“Бюлетень</w:t>
      </w:r>
      <w:r>
        <w:t></w:t>
      </w:r>
      <w:r>
        <w:rPr>
          <w:rFonts w:hint="eastAsia"/>
        </w:rPr>
        <w:t>продовольчих</w:t>
      </w:r>
      <w:r>
        <w:t></w:t>
      </w:r>
      <w:r>
        <w:rPr>
          <w:rFonts w:hint="eastAsia"/>
        </w:rPr>
        <w:t>справ</w:t>
      </w:r>
      <w:r>
        <w:t></w:t>
      </w:r>
      <w:r>
        <w:rPr>
          <w:rFonts w:hint="eastAsia"/>
        </w:rPr>
        <w:t>УНР”</w:t>
      </w:r>
      <w:r>
        <w:t></w:t>
      </w:r>
      <w:r>
        <w:t></w:t>
      </w:r>
      <w:r>
        <w:rPr>
          <w:rFonts w:hint="eastAsia"/>
        </w:rPr>
        <w:t>Окремі</w:t>
      </w:r>
    </w:p>
    <w:p w:rsidR="000C65E1" w:rsidRDefault="000C65E1" w:rsidP="000C65E1">
      <w:r>
        <w:rPr>
          <w:rFonts w:hint="eastAsia"/>
        </w:rPr>
        <w:t>розпорядження</w:t>
      </w:r>
      <w:r>
        <w:t></w:t>
      </w:r>
      <w:r>
        <w:rPr>
          <w:rFonts w:hint="eastAsia"/>
        </w:rPr>
        <w:t>урядів</w:t>
      </w:r>
      <w:r>
        <w:t></w:t>
      </w:r>
      <w:r>
        <w:rPr>
          <w:rFonts w:hint="eastAsia"/>
        </w:rPr>
        <w:t>УНР</w:t>
      </w:r>
      <w:r>
        <w:t></w:t>
      </w:r>
      <w:r>
        <w:rPr>
          <w:rFonts w:hint="eastAsia"/>
        </w:rPr>
        <w:t>у</w:t>
      </w:r>
      <w:r>
        <w:t></w:t>
      </w:r>
      <w:r>
        <w:t></w:t>
      </w:r>
      <w:r>
        <w:t></w:t>
      </w:r>
      <w:r>
        <w:t></w:t>
      </w:r>
      <w:r>
        <w:t></w:t>
      </w:r>
      <w:r>
        <w:t></w:t>
      </w:r>
      <w:r>
        <w:rPr>
          <w:rFonts w:hint="eastAsia"/>
        </w:rPr>
        <w:t>році</w:t>
      </w:r>
      <w:r>
        <w:t></w:t>
      </w:r>
      <w:r>
        <w:rPr>
          <w:rFonts w:hint="eastAsia"/>
        </w:rPr>
        <w:t>публікувало</w:t>
      </w:r>
      <w:r>
        <w:t></w:t>
      </w:r>
      <w:r>
        <w:rPr>
          <w:rFonts w:hint="eastAsia"/>
        </w:rPr>
        <w:t>Міністерство</w:t>
      </w:r>
      <w:r>
        <w:t></w:t>
      </w:r>
      <w:r>
        <w:rPr>
          <w:rFonts w:hint="eastAsia"/>
        </w:rPr>
        <w:t>внутрішніх</w:t>
      </w:r>
    </w:p>
    <w:p w:rsidR="000C65E1" w:rsidRDefault="000C65E1" w:rsidP="000C65E1">
      <w:r>
        <w:rPr>
          <w:rFonts w:hint="eastAsia"/>
        </w:rPr>
        <w:t>справ</w:t>
      </w:r>
      <w:r>
        <w:t></w:t>
      </w:r>
      <w:r>
        <w:t></w:t>
      </w:r>
      <w:r>
        <w:rPr>
          <w:rFonts w:hint="eastAsia"/>
        </w:rPr>
        <w:t>За</w:t>
      </w:r>
      <w:r>
        <w:t></w:t>
      </w:r>
      <w:r>
        <w:rPr>
          <w:rFonts w:hint="eastAsia"/>
        </w:rPr>
        <w:t>потреби</w:t>
      </w:r>
      <w:r>
        <w:t></w:t>
      </w:r>
      <w:r>
        <w:rPr>
          <w:rFonts w:hint="eastAsia"/>
        </w:rPr>
        <w:t>урядові</w:t>
      </w:r>
      <w:r>
        <w:t></w:t>
      </w:r>
      <w:r>
        <w:rPr>
          <w:rFonts w:hint="eastAsia"/>
        </w:rPr>
        <w:t>документи</w:t>
      </w:r>
      <w:r>
        <w:t></w:t>
      </w:r>
      <w:r>
        <w:rPr>
          <w:rFonts w:hint="eastAsia"/>
        </w:rPr>
        <w:t>тиражувалися</w:t>
      </w:r>
      <w:r>
        <w:t></w:t>
      </w:r>
      <w:r>
        <w:rPr>
          <w:rFonts w:hint="eastAsia"/>
        </w:rPr>
        <w:t>на</w:t>
      </w:r>
      <w:r>
        <w:t></w:t>
      </w:r>
      <w:r>
        <w:rPr>
          <w:rFonts w:hint="eastAsia"/>
        </w:rPr>
        <w:t>місцевому</w:t>
      </w:r>
      <w:r>
        <w:t></w:t>
      </w:r>
      <w:r>
        <w:rPr>
          <w:rFonts w:hint="eastAsia"/>
        </w:rPr>
        <w:t>рівні</w:t>
      </w:r>
      <w:r>
        <w:t></w:t>
      </w:r>
    </w:p>
    <w:p w:rsidR="000C65E1" w:rsidRDefault="000C65E1" w:rsidP="000C65E1">
      <w:r>
        <w:rPr>
          <w:rFonts w:hint="eastAsia"/>
        </w:rPr>
        <w:t>У</w:t>
      </w:r>
      <w:r>
        <w:t></w:t>
      </w:r>
      <w:r>
        <w:rPr>
          <w:rFonts w:hint="eastAsia"/>
        </w:rPr>
        <w:t>дисертаційному</w:t>
      </w:r>
      <w:r>
        <w:t></w:t>
      </w:r>
      <w:r>
        <w:rPr>
          <w:rFonts w:hint="eastAsia"/>
        </w:rPr>
        <w:t>дослідженні</w:t>
      </w:r>
      <w:r>
        <w:t></w:t>
      </w:r>
      <w:r>
        <w:rPr>
          <w:rFonts w:hint="eastAsia"/>
        </w:rPr>
        <w:t>також</w:t>
      </w:r>
      <w:r>
        <w:t></w:t>
      </w:r>
      <w:r>
        <w:rPr>
          <w:rFonts w:hint="eastAsia"/>
        </w:rPr>
        <w:t>використані</w:t>
      </w:r>
      <w:r>
        <w:t></w:t>
      </w:r>
      <w:r>
        <w:rPr>
          <w:rFonts w:hint="eastAsia"/>
        </w:rPr>
        <w:t>зібрання</w:t>
      </w:r>
      <w:r>
        <w:t></w:t>
      </w:r>
      <w:r>
        <w:rPr>
          <w:rFonts w:hint="eastAsia"/>
        </w:rPr>
        <w:t>документів</w:t>
      </w:r>
      <w:r>
        <w:t></w:t>
      </w:r>
    </w:p>
    <w:p w:rsidR="000C65E1" w:rsidRDefault="000C65E1" w:rsidP="000C65E1">
      <w:r>
        <w:rPr>
          <w:rFonts w:hint="eastAsia"/>
        </w:rPr>
        <w:t>присвячені</w:t>
      </w:r>
      <w:r>
        <w:t></w:t>
      </w:r>
      <w:r>
        <w:rPr>
          <w:rFonts w:hint="eastAsia"/>
        </w:rPr>
        <w:t>окремим</w:t>
      </w:r>
      <w:r>
        <w:t></w:t>
      </w:r>
      <w:r>
        <w:rPr>
          <w:rFonts w:hint="eastAsia"/>
        </w:rPr>
        <w:t>етапам</w:t>
      </w:r>
      <w:r>
        <w:t></w:t>
      </w:r>
      <w:r>
        <w:rPr>
          <w:rFonts w:hint="eastAsia"/>
        </w:rPr>
        <w:t>українського</w:t>
      </w:r>
      <w:r>
        <w:t></w:t>
      </w:r>
      <w:r>
        <w:rPr>
          <w:rFonts w:hint="eastAsia"/>
        </w:rPr>
        <w:t>державотворення</w:t>
      </w:r>
      <w:r>
        <w:t></w:t>
      </w:r>
      <w:r>
        <w:t></w:t>
      </w:r>
      <w:r>
        <w:t></w:t>
      </w:r>
      <w:r>
        <w:t></w:t>
      </w:r>
      <w:r>
        <w:t></w:t>
      </w:r>
      <w:r>
        <w:t></w:t>
      </w:r>
      <w:r>
        <w:rPr>
          <w:rFonts w:hint="eastAsia"/>
        </w:rPr>
        <w:t>–</w:t>
      </w:r>
      <w:r>
        <w:t></w:t>
      </w:r>
      <w:r>
        <w:t></w:t>
      </w:r>
      <w:r>
        <w:t></w:t>
      </w:r>
      <w:r>
        <w:t></w:t>
      </w:r>
      <w:r>
        <w:t></w:t>
      </w:r>
      <w:r>
        <w:t></w:t>
      </w:r>
      <w:r>
        <w:rPr>
          <w:rFonts w:hint="eastAsia"/>
        </w:rPr>
        <w:t>років</w:t>
      </w:r>
      <w:r>
        <w:t></w:t>
      </w:r>
    </w:p>
    <w:p w:rsidR="000C65E1" w:rsidRDefault="000C65E1" w:rsidP="000C65E1">
      <w:r>
        <w:rPr>
          <w:rFonts w:hint="eastAsia"/>
        </w:rPr>
        <w:t>Зокрема</w:t>
      </w:r>
      <w:r>
        <w:t></w:t>
      </w:r>
      <w:r>
        <w:t></w:t>
      </w:r>
      <w:r>
        <w:rPr>
          <w:rFonts w:hint="eastAsia"/>
        </w:rPr>
        <w:t>у</w:t>
      </w:r>
      <w:r>
        <w:t></w:t>
      </w:r>
      <w:r>
        <w:rPr>
          <w:rFonts w:hint="eastAsia"/>
        </w:rPr>
        <w:t>двотомнику</w:t>
      </w:r>
      <w:r>
        <w:t></w:t>
      </w:r>
      <w:r>
        <w:rPr>
          <w:rFonts w:hint="eastAsia"/>
        </w:rPr>
        <w:t>“Українська</w:t>
      </w:r>
      <w:r>
        <w:t></w:t>
      </w:r>
      <w:r>
        <w:rPr>
          <w:rFonts w:hint="eastAsia"/>
        </w:rPr>
        <w:t>Центральна</w:t>
      </w:r>
      <w:r>
        <w:t></w:t>
      </w:r>
      <w:r>
        <w:rPr>
          <w:rFonts w:hint="eastAsia"/>
        </w:rPr>
        <w:t>Рада</w:t>
      </w:r>
      <w:r>
        <w:t></w:t>
      </w:r>
      <w:r>
        <w:t></w:t>
      </w:r>
      <w:r>
        <w:rPr>
          <w:rFonts w:hint="eastAsia"/>
        </w:rPr>
        <w:t>Документи</w:t>
      </w:r>
      <w:r>
        <w:t></w:t>
      </w:r>
      <w:r>
        <w:rPr>
          <w:rFonts w:hint="eastAsia"/>
        </w:rPr>
        <w:t>і</w:t>
      </w:r>
      <w:r>
        <w:t></w:t>
      </w:r>
      <w:r>
        <w:rPr>
          <w:rFonts w:hint="eastAsia"/>
        </w:rPr>
        <w:t>матеріали”</w:t>
      </w:r>
      <w:r>
        <w:t></w:t>
      </w:r>
    </w:p>
    <w:p w:rsidR="000C65E1" w:rsidRDefault="000C65E1" w:rsidP="000C65E1">
      <w:r>
        <w:rPr>
          <w:rFonts w:hint="eastAsia"/>
        </w:rPr>
        <w:t>зібранні</w:t>
      </w:r>
      <w:r>
        <w:t></w:t>
      </w:r>
      <w:r>
        <w:rPr>
          <w:rFonts w:hint="eastAsia"/>
        </w:rPr>
        <w:t>“Український</w:t>
      </w:r>
      <w:r>
        <w:t></w:t>
      </w:r>
      <w:r>
        <w:rPr>
          <w:rFonts w:hint="eastAsia"/>
        </w:rPr>
        <w:t>національно</w:t>
      </w:r>
      <w:r>
        <w:t></w:t>
      </w:r>
      <w:r>
        <w:rPr>
          <w:rFonts w:hint="eastAsia"/>
        </w:rPr>
        <w:t>визвольний</w:t>
      </w:r>
      <w:r>
        <w:t></w:t>
      </w:r>
      <w:r>
        <w:rPr>
          <w:rFonts w:hint="eastAsia"/>
        </w:rPr>
        <w:t>рух</w:t>
      </w:r>
      <w:r>
        <w:t></w:t>
      </w:r>
      <w:r>
        <w:t></w:t>
      </w:r>
      <w:r>
        <w:rPr>
          <w:rFonts w:hint="eastAsia"/>
        </w:rPr>
        <w:t>Березень</w:t>
      </w:r>
      <w:r>
        <w:t></w:t>
      </w:r>
      <w:r>
        <w:rPr>
          <w:rFonts w:hint="eastAsia"/>
        </w:rPr>
        <w:t>–</w:t>
      </w:r>
      <w:r>
        <w:t></w:t>
      </w:r>
      <w:r>
        <w:rPr>
          <w:rFonts w:hint="eastAsia"/>
        </w:rPr>
        <w:t>листопад</w:t>
      </w:r>
    </w:p>
    <w:p w:rsidR="000C65E1" w:rsidRDefault="000C65E1" w:rsidP="000C65E1">
      <w:r>
        <w:t></w:t>
      </w:r>
      <w:r>
        <w:t></w:t>
      </w:r>
      <w:r>
        <w:t></w:t>
      </w:r>
      <w:r>
        <w:t></w:t>
      </w:r>
      <w:r>
        <w:t></w:t>
      </w:r>
      <w:r>
        <w:rPr>
          <w:rFonts w:hint="eastAsia"/>
        </w:rPr>
        <w:t>р</w:t>
      </w:r>
      <w:r>
        <w:t></w:t>
      </w:r>
      <w:r>
        <w:t></w:t>
      </w:r>
      <w:r>
        <w:t></w:t>
      </w:r>
      <w:r>
        <w:rPr>
          <w:rFonts w:hint="eastAsia"/>
        </w:rPr>
        <w:t>Документи</w:t>
      </w:r>
      <w:r>
        <w:t></w:t>
      </w:r>
      <w:r>
        <w:rPr>
          <w:rFonts w:hint="eastAsia"/>
        </w:rPr>
        <w:t>і</w:t>
      </w:r>
      <w:r>
        <w:t></w:t>
      </w:r>
      <w:r>
        <w:rPr>
          <w:rFonts w:hint="eastAsia"/>
        </w:rPr>
        <w:t>матеріали”</w:t>
      </w:r>
      <w:r>
        <w:t></w:t>
      </w:r>
      <w:r>
        <w:t></w:t>
      </w:r>
      <w:r>
        <w:t></w:t>
      </w:r>
      <w:r>
        <w:t></w:t>
      </w:r>
      <w:r>
        <w:t></w:t>
      </w:r>
      <w:r>
        <w:t></w:t>
      </w:r>
      <w:r>
        <w:t></w:t>
      </w:r>
      <w:r>
        <w:rPr>
          <w:rFonts w:hint="eastAsia"/>
        </w:rPr>
        <w:t>р</w:t>
      </w:r>
      <w:r>
        <w:t></w:t>
      </w:r>
      <w:r>
        <w:t></w:t>
      </w:r>
      <w:r>
        <w:t></w:t>
      </w:r>
      <w:r>
        <w:rPr>
          <w:rFonts w:hint="eastAsia"/>
        </w:rPr>
        <w:t>публікувалися</w:t>
      </w:r>
      <w:r>
        <w:t></w:t>
      </w:r>
      <w:r>
        <w:rPr>
          <w:rFonts w:hint="eastAsia"/>
        </w:rPr>
        <w:t>протоколи</w:t>
      </w:r>
      <w:r>
        <w:t></w:t>
      </w:r>
      <w:r>
        <w:rPr>
          <w:rFonts w:hint="eastAsia"/>
        </w:rPr>
        <w:t>засідань</w:t>
      </w:r>
    </w:p>
    <w:p w:rsidR="000C65E1" w:rsidRDefault="000C65E1" w:rsidP="000C65E1">
      <w:r>
        <w:rPr>
          <w:rFonts w:hint="eastAsia"/>
        </w:rPr>
        <w:t>Малої</w:t>
      </w:r>
      <w:r>
        <w:t></w:t>
      </w:r>
      <w:r>
        <w:rPr>
          <w:rFonts w:hint="eastAsia"/>
        </w:rPr>
        <w:t>Ради</w:t>
      </w:r>
      <w:r>
        <w:t></w:t>
      </w:r>
      <w:r>
        <w:t></w:t>
      </w:r>
      <w:r>
        <w:rPr>
          <w:rFonts w:hint="eastAsia"/>
        </w:rPr>
        <w:t>Ради</w:t>
      </w:r>
      <w:r>
        <w:t></w:t>
      </w:r>
      <w:r>
        <w:rPr>
          <w:rFonts w:hint="eastAsia"/>
        </w:rPr>
        <w:t>Міністрів</w:t>
      </w:r>
      <w:r>
        <w:t></w:t>
      </w:r>
      <w:r>
        <w:t></w:t>
      </w:r>
      <w:r>
        <w:rPr>
          <w:rFonts w:hint="eastAsia"/>
        </w:rPr>
        <w:t>сесій</w:t>
      </w:r>
      <w:r>
        <w:t></w:t>
      </w:r>
      <w:r>
        <w:rPr>
          <w:rFonts w:hint="eastAsia"/>
        </w:rPr>
        <w:t>Центральної</w:t>
      </w:r>
      <w:r>
        <w:t></w:t>
      </w:r>
      <w:r>
        <w:rPr>
          <w:rFonts w:hint="eastAsia"/>
        </w:rPr>
        <w:t>ради</w:t>
      </w:r>
      <w:r>
        <w:t></w:t>
      </w:r>
      <w:r>
        <w:t></w:t>
      </w:r>
      <w:r>
        <w:rPr>
          <w:rFonts w:hint="eastAsia"/>
        </w:rPr>
        <w:t>відозви</w:t>
      </w:r>
      <w:r>
        <w:t></w:t>
      </w:r>
      <w:r>
        <w:rPr>
          <w:rFonts w:hint="eastAsia"/>
        </w:rPr>
        <w:t>до</w:t>
      </w:r>
      <w:r>
        <w:t></w:t>
      </w:r>
      <w:r>
        <w:rPr>
          <w:rFonts w:hint="eastAsia"/>
        </w:rPr>
        <w:t>громадян</w:t>
      </w:r>
    </w:p>
    <w:p w:rsidR="000C65E1" w:rsidRDefault="000C65E1" w:rsidP="000C65E1">
      <w:r>
        <w:rPr>
          <w:rFonts w:hint="eastAsia"/>
        </w:rPr>
        <w:t>України</w:t>
      </w:r>
      <w:r>
        <w:t></w:t>
      </w:r>
      <w:r>
        <w:rPr>
          <w:rFonts w:hint="eastAsia"/>
        </w:rPr>
        <w:t>ухвали</w:t>
      </w:r>
      <w:r>
        <w:t></w:t>
      </w:r>
      <w:r>
        <w:rPr>
          <w:rFonts w:hint="eastAsia"/>
        </w:rPr>
        <w:t>та</w:t>
      </w:r>
      <w:r>
        <w:t></w:t>
      </w:r>
      <w:r>
        <w:rPr>
          <w:rFonts w:hint="eastAsia"/>
        </w:rPr>
        <w:t>постанови</w:t>
      </w:r>
      <w:r>
        <w:t></w:t>
      </w:r>
      <w:r>
        <w:rPr>
          <w:rFonts w:hint="eastAsia"/>
        </w:rPr>
        <w:t>урядів</w:t>
      </w:r>
      <w:r>
        <w:t></w:t>
      </w:r>
      <w:r>
        <w:t></w:t>
      </w:r>
      <w:r>
        <w:rPr>
          <w:rFonts w:hint="eastAsia"/>
        </w:rPr>
        <w:t>закони</w:t>
      </w:r>
      <w:r>
        <w:t></w:t>
      </w:r>
      <w:r>
        <w:t></w:t>
      </w:r>
      <w:r>
        <w:rPr>
          <w:rFonts w:hint="eastAsia"/>
        </w:rPr>
        <w:t>інші</w:t>
      </w:r>
      <w:r>
        <w:t></w:t>
      </w:r>
      <w:r>
        <w:rPr>
          <w:rFonts w:hint="eastAsia"/>
        </w:rPr>
        <w:t>матеріали</w:t>
      </w:r>
      <w:r>
        <w:t></w:t>
      </w:r>
      <w:r>
        <w:t></w:t>
      </w:r>
      <w:r>
        <w:rPr>
          <w:rFonts w:hint="eastAsia"/>
        </w:rPr>
        <w:t>які</w:t>
      </w:r>
      <w:r>
        <w:t></w:t>
      </w:r>
      <w:r>
        <w:rPr>
          <w:rFonts w:hint="eastAsia"/>
        </w:rPr>
        <w:t>репрезентували</w:t>
      </w:r>
    </w:p>
    <w:p w:rsidR="000C65E1" w:rsidRDefault="000C65E1" w:rsidP="000C65E1">
      <w:r>
        <w:rPr>
          <w:rFonts w:hint="eastAsia"/>
        </w:rPr>
        <w:t>стан</w:t>
      </w:r>
      <w:r>
        <w:t></w:t>
      </w:r>
      <w:r>
        <w:rPr>
          <w:rFonts w:hint="eastAsia"/>
        </w:rPr>
        <w:t>обговорення</w:t>
      </w:r>
      <w:r>
        <w:t></w:t>
      </w:r>
      <w:r>
        <w:rPr>
          <w:rFonts w:hint="eastAsia"/>
        </w:rPr>
        <w:t>та</w:t>
      </w:r>
      <w:r>
        <w:t></w:t>
      </w:r>
      <w:r>
        <w:rPr>
          <w:rFonts w:hint="eastAsia"/>
        </w:rPr>
        <w:t>принципи</w:t>
      </w:r>
      <w:r>
        <w:t></w:t>
      </w:r>
      <w:r>
        <w:rPr>
          <w:rFonts w:hint="eastAsia"/>
        </w:rPr>
        <w:t>розв’язання</w:t>
      </w:r>
      <w:r>
        <w:t></w:t>
      </w:r>
      <w:r>
        <w:rPr>
          <w:rFonts w:hint="eastAsia"/>
        </w:rPr>
        <w:t>земельного</w:t>
      </w:r>
      <w:r>
        <w:t></w:t>
      </w:r>
      <w:r>
        <w:rPr>
          <w:rFonts w:hint="eastAsia"/>
        </w:rPr>
        <w:t>питання</w:t>
      </w:r>
      <w:r>
        <w:t></w:t>
      </w:r>
      <w:r>
        <w:rPr>
          <w:rFonts w:hint="eastAsia"/>
        </w:rPr>
        <w:t>доби</w:t>
      </w:r>
      <w:r>
        <w:t></w:t>
      </w:r>
      <w:r>
        <w:rPr>
          <w:rFonts w:hint="eastAsia"/>
        </w:rPr>
        <w:t>революції</w:t>
      </w:r>
      <w:r>
        <w:t></w:t>
      </w:r>
    </w:p>
    <w:p w:rsidR="000C65E1" w:rsidRDefault="000C65E1" w:rsidP="000C65E1">
      <w:r>
        <w:rPr>
          <w:rFonts w:hint="eastAsia"/>
        </w:rPr>
        <w:t>Здобутком</w:t>
      </w:r>
      <w:r>
        <w:t></w:t>
      </w:r>
      <w:r>
        <w:rPr>
          <w:rFonts w:hint="eastAsia"/>
        </w:rPr>
        <w:t>археографії</w:t>
      </w:r>
      <w:r>
        <w:t></w:t>
      </w:r>
      <w:r>
        <w:rPr>
          <w:rFonts w:hint="eastAsia"/>
        </w:rPr>
        <w:t>вітчизняної</w:t>
      </w:r>
      <w:r>
        <w:t></w:t>
      </w:r>
      <w:r>
        <w:rPr>
          <w:rFonts w:hint="eastAsia"/>
        </w:rPr>
        <w:t>історії</w:t>
      </w:r>
      <w:r>
        <w:t></w:t>
      </w:r>
      <w:r>
        <w:rPr>
          <w:rFonts w:hint="eastAsia"/>
        </w:rPr>
        <w:t>Визвольних</w:t>
      </w:r>
      <w:r>
        <w:t></w:t>
      </w:r>
      <w:r>
        <w:rPr>
          <w:rFonts w:hint="eastAsia"/>
        </w:rPr>
        <w:t>змагань</w:t>
      </w:r>
      <w:r>
        <w:t></w:t>
      </w:r>
      <w:r>
        <w:rPr>
          <w:rFonts w:hint="eastAsia"/>
        </w:rPr>
        <w:t>є</w:t>
      </w:r>
    </w:p>
    <w:p w:rsidR="000C65E1" w:rsidRDefault="000C65E1" w:rsidP="000C65E1">
      <w:r>
        <w:rPr>
          <w:rFonts w:hint="eastAsia"/>
        </w:rPr>
        <w:t>опубліковане</w:t>
      </w:r>
      <w:r>
        <w:t></w:t>
      </w:r>
      <w:r>
        <w:rPr>
          <w:rFonts w:hint="eastAsia"/>
        </w:rPr>
        <w:t>видання</w:t>
      </w:r>
      <w:r>
        <w:t></w:t>
      </w:r>
      <w:r>
        <w:rPr>
          <w:rFonts w:hint="eastAsia"/>
        </w:rPr>
        <w:t>“Західно</w:t>
      </w:r>
      <w:r>
        <w:t></w:t>
      </w:r>
      <w:r>
        <w:rPr>
          <w:rFonts w:hint="eastAsia"/>
        </w:rPr>
        <w:t>Українська</w:t>
      </w:r>
      <w:r>
        <w:t></w:t>
      </w:r>
      <w:r>
        <w:rPr>
          <w:rFonts w:hint="eastAsia"/>
        </w:rPr>
        <w:t>Народна</w:t>
      </w:r>
      <w:r>
        <w:t></w:t>
      </w:r>
      <w:r>
        <w:rPr>
          <w:rFonts w:hint="eastAsia"/>
        </w:rPr>
        <w:t>Республіка</w:t>
      </w:r>
      <w:r>
        <w:t></w:t>
      </w:r>
      <w:r>
        <w:t></w:t>
      </w:r>
      <w:r>
        <w:t></w:t>
      </w:r>
      <w:r>
        <w:t></w:t>
      </w:r>
      <w:r>
        <w:t></w:t>
      </w:r>
      <w:r>
        <w:t></w:t>
      </w:r>
      <w:r>
        <w:rPr>
          <w:rFonts w:hint="eastAsia"/>
        </w:rPr>
        <w:t>–</w:t>
      </w:r>
      <w:r>
        <w:t></w:t>
      </w:r>
      <w:r>
        <w:t></w:t>
      </w:r>
      <w:r>
        <w:t></w:t>
      </w:r>
      <w:r>
        <w:t></w:t>
      </w:r>
      <w:r>
        <w:t></w:t>
      </w:r>
      <w:r>
        <w:t></w:t>
      </w:r>
      <w:r>
        <w:rPr>
          <w:rFonts w:hint="eastAsia"/>
        </w:rPr>
        <w:t>рр</w:t>
      </w:r>
      <w:r>
        <w:t></w:t>
      </w:r>
      <w:r>
        <w:t></w:t>
      </w:r>
    </w:p>
    <w:p w:rsidR="000C65E1" w:rsidRDefault="000C65E1" w:rsidP="000C65E1">
      <w:r>
        <w:rPr>
          <w:rFonts w:hint="eastAsia"/>
        </w:rPr>
        <w:t>Документи</w:t>
      </w:r>
      <w:r>
        <w:t></w:t>
      </w:r>
      <w:r>
        <w:rPr>
          <w:rFonts w:hint="eastAsia"/>
        </w:rPr>
        <w:t>і</w:t>
      </w:r>
      <w:r>
        <w:t></w:t>
      </w:r>
      <w:r>
        <w:rPr>
          <w:rFonts w:hint="eastAsia"/>
        </w:rPr>
        <w:t>матеріали</w:t>
      </w:r>
      <w:r>
        <w:t></w:t>
      </w:r>
      <w:r>
        <w:rPr>
          <w:rFonts w:hint="eastAsia"/>
        </w:rPr>
        <w:t>у</w:t>
      </w:r>
      <w:r>
        <w:t></w:t>
      </w:r>
      <w:r>
        <w:t></w:t>
      </w:r>
      <w:r>
        <w:t></w:t>
      </w:r>
      <w:r>
        <w:rPr>
          <w:rFonts w:hint="eastAsia"/>
        </w:rPr>
        <w:t>ти</w:t>
      </w:r>
      <w:r>
        <w:t></w:t>
      </w:r>
      <w:r>
        <w:rPr>
          <w:rFonts w:hint="eastAsia"/>
        </w:rPr>
        <w:t>томах”</w:t>
      </w:r>
      <w:r>
        <w:t></w:t>
      </w:r>
      <w:r>
        <w:t></w:t>
      </w:r>
      <w:r>
        <w:rPr>
          <w:rFonts w:hint="eastAsia"/>
        </w:rPr>
        <w:t>Том</w:t>
      </w:r>
      <w:r>
        <w:t></w:t>
      </w:r>
      <w:r>
        <w:rPr>
          <w:rFonts w:hint="eastAsia"/>
        </w:rPr>
        <w:t>третій</w:t>
      </w:r>
      <w:r>
        <w:t></w:t>
      </w:r>
      <w:r>
        <w:rPr>
          <w:rFonts w:hint="eastAsia"/>
        </w:rPr>
        <w:t>цього</w:t>
      </w:r>
      <w:r>
        <w:t></w:t>
      </w:r>
      <w:r>
        <w:rPr>
          <w:rFonts w:hint="eastAsia"/>
        </w:rPr>
        <w:t>зібрання</w:t>
      </w:r>
      <w:r>
        <w:t></w:t>
      </w:r>
      <w:r>
        <w:rPr>
          <w:rFonts w:hint="eastAsia"/>
        </w:rPr>
        <w:t>містить</w:t>
      </w:r>
    </w:p>
    <w:p w:rsidR="000C65E1" w:rsidRDefault="000C65E1" w:rsidP="000C65E1">
      <w:r>
        <w:rPr>
          <w:rFonts w:hint="eastAsia"/>
        </w:rPr>
        <w:t>оригінальні</w:t>
      </w:r>
      <w:r>
        <w:t></w:t>
      </w:r>
      <w:r>
        <w:rPr>
          <w:rFonts w:hint="eastAsia"/>
        </w:rPr>
        <w:t>документи</w:t>
      </w:r>
      <w:r>
        <w:t></w:t>
      </w:r>
      <w:r>
        <w:rPr>
          <w:rFonts w:hint="eastAsia"/>
        </w:rPr>
        <w:t>і</w:t>
      </w:r>
      <w:r>
        <w:t></w:t>
      </w:r>
      <w:r>
        <w:rPr>
          <w:rFonts w:hint="eastAsia"/>
        </w:rPr>
        <w:t>матеріали</w:t>
      </w:r>
      <w:r>
        <w:t></w:t>
      </w:r>
      <w:r>
        <w:t></w:t>
      </w:r>
      <w:r>
        <w:rPr>
          <w:rFonts w:hint="eastAsia"/>
        </w:rPr>
        <w:t>які</w:t>
      </w:r>
      <w:r>
        <w:t></w:t>
      </w:r>
      <w:r>
        <w:rPr>
          <w:rFonts w:hint="eastAsia"/>
        </w:rPr>
        <w:t>розкривають</w:t>
      </w:r>
      <w:r>
        <w:t></w:t>
      </w:r>
      <w:r>
        <w:rPr>
          <w:rFonts w:hint="eastAsia"/>
        </w:rPr>
        <w:t>характер</w:t>
      </w:r>
      <w:r>
        <w:t></w:t>
      </w:r>
      <w:r>
        <w:rPr>
          <w:rFonts w:hint="eastAsia"/>
        </w:rPr>
        <w:t>соціальноекономічних</w:t>
      </w:r>
      <w:r>
        <w:t></w:t>
      </w:r>
      <w:r>
        <w:rPr>
          <w:rFonts w:hint="eastAsia"/>
        </w:rPr>
        <w:t>процесів</w:t>
      </w:r>
      <w:r>
        <w:t></w:t>
      </w:r>
      <w:r>
        <w:t></w:t>
      </w:r>
      <w:r>
        <w:rPr>
          <w:rFonts w:hint="eastAsia"/>
        </w:rPr>
        <w:t>що</w:t>
      </w:r>
      <w:r>
        <w:t></w:t>
      </w:r>
      <w:r>
        <w:rPr>
          <w:rFonts w:hint="eastAsia"/>
        </w:rPr>
        <w:t>відбувалися</w:t>
      </w:r>
      <w:r>
        <w:t></w:t>
      </w:r>
      <w:r>
        <w:rPr>
          <w:rFonts w:hint="eastAsia"/>
        </w:rPr>
        <w:t>в</w:t>
      </w:r>
      <w:r>
        <w:t></w:t>
      </w:r>
      <w:r>
        <w:rPr>
          <w:rFonts w:hint="eastAsia"/>
        </w:rPr>
        <w:t>Галичині</w:t>
      </w:r>
      <w:r>
        <w:t></w:t>
      </w:r>
      <w:r>
        <w:rPr>
          <w:rFonts w:hint="eastAsia"/>
        </w:rPr>
        <w:t>за</w:t>
      </w:r>
      <w:r>
        <w:t></w:t>
      </w:r>
      <w:r>
        <w:rPr>
          <w:rFonts w:hint="eastAsia"/>
        </w:rPr>
        <w:t>доби</w:t>
      </w:r>
      <w:r>
        <w:t></w:t>
      </w:r>
      <w:r>
        <w:rPr>
          <w:rFonts w:hint="eastAsia"/>
        </w:rPr>
        <w:t>ЗУНР–ЗОУНР</w:t>
      </w:r>
      <w:r>
        <w:t></w:t>
      </w:r>
    </w:p>
    <w:p w:rsidR="000C65E1" w:rsidRDefault="000C65E1" w:rsidP="000C65E1">
      <w:r>
        <w:t></w:t>
      </w:r>
      <w:r>
        <w:t></w:t>
      </w:r>
      <w:r>
        <w:t></w:t>
      </w:r>
    </w:p>
    <w:p w:rsidR="000C65E1" w:rsidRDefault="000C65E1" w:rsidP="000C65E1">
      <w:r>
        <w:rPr>
          <w:rFonts w:hint="eastAsia"/>
        </w:rPr>
        <w:t>Джерела</w:t>
      </w:r>
      <w:r>
        <w:t></w:t>
      </w:r>
      <w:r>
        <w:rPr>
          <w:rFonts w:hint="eastAsia"/>
        </w:rPr>
        <w:t>до</w:t>
      </w:r>
      <w:r>
        <w:t></w:t>
      </w:r>
      <w:r>
        <w:rPr>
          <w:rFonts w:hint="eastAsia"/>
        </w:rPr>
        <w:t>вивчення</w:t>
      </w:r>
      <w:r>
        <w:t></w:t>
      </w:r>
      <w:r>
        <w:rPr>
          <w:rFonts w:hint="eastAsia"/>
        </w:rPr>
        <w:t>аграрних</w:t>
      </w:r>
      <w:r>
        <w:t></w:t>
      </w:r>
      <w:r>
        <w:rPr>
          <w:rFonts w:hint="eastAsia"/>
        </w:rPr>
        <w:t>реформ</w:t>
      </w:r>
      <w:r>
        <w:t></w:t>
      </w:r>
      <w:r>
        <w:rPr>
          <w:rFonts w:hint="eastAsia"/>
        </w:rPr>
        <w:t>та</w:t>
      </w:r>
      <w:r>
        <w:t></w:t>
      </w:r>
      <w:r>
        <w:rPr>
          <w:rFonts w:hint="eastAsia"/>
        </w:rPr>
        <w:t>аграрного</w:t>
      </w:r>
      <w:r>
        <w:t></w:t>
      </w:r>
      <w:r>
        <w:rPr>
          <w:rFonts w:hint="eastAsia"/>
        </w:rPr>
        <w:t>законодавства</w:t>
      </w:r>
    </w:p>
    <w:p w:rsidR="000C65E1" w:rsidRDefault="000C65E1" w:rsidP="000C65E1">
      <w:r>
        <w:rPr>
          <w:rFonts w:hint="eastAsia"/>
        </w:rPr>
        <w:t>Центральної</w:t>
      </w:r>
      <w:r>
        <w:t></w:t>
      </w:r>
      <w:r>
        <w:rPr>
          <w:rFonts w:hint="eastAsia"/>
        </w:rPr>
        <w:t>ради</w:t>
      </w:r>
      <w:r>
        <w:t></w:t>
      </w:r>
      <w:r>
        <w:t></w:t>
      </w:r>
      <w:r>
        <w:rPr>
          <w:rFonts w:hint="eastAsia"/>
        </w:rPr>
        <w:t>Української</w:t>
      </w:r>
      <w:r>
        <w:t></w:t>
      </w:r>
      <w:r>
        <w:rPr>
          <w:rFonts w:hint="eastAsia"/>
        </w:rPr>
        <w:t>Держави</w:t>
      </w:r>
      <w:r>
        <w:t></w:t>
      </w:r>
      <w:r>
        <w:rPr>
          <w:rFonts w:hint="eastAsia"/>
        </w:rPr>
        <w:t>П</w:t>
      </w:r>
      <w:r>
        <w:t></w:t>
      </w:r>
      <w:r>
        <w:t></w:t>
      </w:r>
      <w:r>
        <w:rPr>
          <w:rFonts w:hint="eastAsia"/>
        </w:rPr>
        <w:t>Скоропадського</w:t>
      </w:r>
      <w:r>
        <w:t></w:t>
      </w:r>
      <w:r>
        <w:t></w:t>
      </w:r>
      <w:r>
        <w:rPr>
          <w:rFonts w:hint="eastAsia"/>
        </w:rPr>
        <w:t>Директорії</w:t>
      </w:r>
      <w:r>
        <w:t></w:t>
      </w:r>
      <w:r>
        <w:rPr>
          <w:rFonts w:hint="eastAsia"/>
        </w:rPr>
        <w:t>УНР</w:t>
      </w:r>
      <w:r>
        <w:t></w:t>
      </w:r>
      <w:r>
        <w:t></w:t>
      </w:r>
      <w:r>
        <w:rPr>
          <w:rFonts w:hint="eastAsia"/>
        </w:rPr>
        <w:t>а</w:t>
      </w:r>
    </w:p>
    <w:p w:rsidR="000C65E1" w:rsidRDefault="000C65E1" w:rsidP="000C65E1">
      <w:r>
        <w:rPr>
          <w:rFonts w:hint="eastAsia"/>
        </w:rPr>
        <w:t>також</w:t>
      </w:r>
      <w:r>
        <w:t></w:t>
      </w:r>
      <w:r>
        <w:rPr>
          <w:rFonts w:hint="eastAsia"/>
        </w:rPr>
        <w:t>урядів</w:t>
      </w:r>
      <w:r>
        <w:t></w:t>
      </w:r>
      <w:r>
        <w:rPr>
          <w:rFonts w:hint="eastAsia"/>
        </w:rPr>
        <w:t>А</w:t>
      </w:r>
      <w:r>
        <w:t></w:t>
      </w:r>
      <w:r>
        <w:t></w:t>
      </w:r>
      <w:r>
        <w:rPr>
          <w:rFonts w:hint="eastAsia"/>
        </w:rPr>
        <w:t>Денікіна</w:t>
      </w:r>
      <w:r>
        <w:t></w:t>
      </w:r>
      <w:r>
        <w:rPr>
          <w:rFonts w:hint="eastAsia"/>
        </w:rPr>
        <w:t>й</w:t>
      </w:r>
      <w:r>
        <w:t></w:t>
      </w:r>
      <w:r>
        <w:rPr>
          <w:rFonts w:hint="eastAsia"/>
        </w:rPr>
        <w:t>П</w:t>
      </w:r>
      <w:r>
        <w:t></w:t>
      </w:r>
      <w:r>
        <w:t></w:t>
      </w:r>
      <w:r>
        <w:rPr>
          <w:rFonts w:hint="eastAsia"/>
        </w:rPr>
        <w:t>Врангеля</w:t>
      </w:r>
      <w:r>
        <w:t></w:t>
      </w:r>
      <w:r>
        <w:t></w:t>
      </w:r>
      <w:r>
        <w:rPr>
          <w:rFonts w:hint="eastAsia"/>
        </w:rPr>
        <w:t>усього</w:t>
      </w:r>
      <w:r>
        <w:t></w:t>
      </w:r>
      <w:r>
        <w:t></w:t>
      </w:r>
      <w:r>
        <w:t></w:t>
      </w:r>
      <w:r>
        <w:t></w:t>
      </w:r>
      <w:r>
        <w:rPr>
          <w:rFonts w:hint="eastAsia"/>
        </w:rPr>
        <w:t>документів</w:t>
      </w:r>
      <w:r>
        <w:t></w:t>
      </w:r>
      <w:r>
        <w:t></w:t>
      </w:r>
      <w:r>
        <w:rPr>
          <w:rFonts w:hint="eastAsia"/>
        </w:rPr>
        <w:t>були</w:t>
      </w:r>
      <w:r>
        <w:t></w:t>
      </w:r>
      <w:r>
        <w:rPr>
          <w:rFonts w:hint="eastAsia"/>
        </w:rPr>
        <w:t>видані</w:t>
      </w:r>
      <w:r>
        <w:t></w:t>
      </w:r>
      <w:r>
        <w:rPr>
          <w:rFonts w:hint="eastAsia"/>
        </w:rPr>
        <w:t>без</w:t>
      </w:r>
    </w:p>
    <w:p w:rsidR="000C65E1" w:rsidRDefault="000C65E1" w:rsidP="000C65E1">
      <w:r>
        <w:rPr>
          <w:rFonts w:hint="eastAsia"/>
        </w:rPr>
        <w:t>купюр</w:t>
      </w:r>
      <w:r>
        <w:t></w:t>
      </w:r>
      <w:r>
        <w:rPr>
          <w:rFonts w:hint="eastAsia"/>
        </w:rPr>
        <w:t>Г</w:t>
      </w:r>
      <w:r>
        <w:t></w:t>
      </w:r>
      <w:r>
        <w:t></w:t>
      </w:r>
      <w:r>
        <w:rPr>
          <w:rFonts w:hint="eastAsia"/>
        </w:rPr>
        <w:t>Клунним</w:t>
      </w:r>
      <w:r>
        <w:t></w:t>
      </w:r>
      <w:r>
        <w:rPr>
          <w:rFonts w:hint="eastAsia"/>
        </w:rPr>
        <w:t>у</w:t>
      </w:r>
      <w:r>
        <w:t></w:t>
      </w:r>
      <w:r>
        <w:rPr>
          <w:rFonts w:hint="eastAsia"/>
        </w:rPr>
        <w:t>збірці</w:t>
      </w:r>
      <w:r>
        <w:t></w:t>
      </w:r>
      <w:r>
        <w:rPr>
          <w:rFonts w:hint="eastAsia"/>
        </w:rPr>
        <w:t>“В</w:t>
      </w:r>
      <w:r>
        <w:t></w:t>
      </w:r>
      <w:r>
        <w:rPr>
          <w:rFonts w:hint="eastAsia"/>
        </w:rPr>
        <w:t>боротьбі</w:t>
      </w:r>
      <w:r>
        <w:t></w:t>
      </w:r>
      <w:r>
        <w:rPr>
          <w:rFonts w:hint="eastAsia"/>
        </w:rPr>
        <w:t>за</w:t>
      </w:r>
      <w:r>
        <w:t></w:t>
      </w:r>
      <w:r>
        <w:rPr>
          <w:rFonts w:hint="eastAsia"/>
        </w:rPr>
        <w:t>селянство</w:t>
      </w:r>
      <w:r>
        <w:t></w:t>
      </w:r>
      <w:r>
        <w:t></w:t>
      </w:r>
      <w:r>
        <w:rPr>
          <w:rFonts w:hint="eastAsia"/>
        </w:rPr>
        <w:t>Земельне</w:t>
      </w:r>
      <w:r>
        <w:t></w:t>
      </w:r>
      <w:r>
        <w:rPr>
          <w:rFonts w:hint="eastAsia"/>
        </w:rPr>
        <w:t>законодавство</w:t>
      </w:r>
    </w:p>
    <w:p w:rsidR="000C65E1" w:rsidRDefault="000C65E1" w:rsidP="000C65E1">
      <w:r>
        <w:rPr>
          <w:rFonts w:hint="eastAsia"/>
        </w:rPr>
        <w:t>контрреволюційних</w:t>
      </w:r>
      <w:r>
        <w:t></w:t>
      </w:r>
      <w:r>
        <w:rPr>
          <w:rFonts w:hint="eastAsia"/>
        </w:rPr>
        <w:t>урядів</w:t>
      </w:r>
      <w:r>
        <w:t></w:t>
      </w:r>
      <w:r>
        <w:rPr>
          <w:rFonts w:hint="eastAsia"/>
        </w:rPr>
        <w:t>за</w:t>
      </w:r>
      <w:r>
        <w:t></w:t>
      </w:r>
      <w:r>
        <w:rPr>
          <w:rFonts w:hint="eastAsia"/>
        </w:rPr>
        <w:t>час</w:t>
      </w:r>
      <w:r>
        <w:t></w:t>
      </w:r>
      <w:r>
        <w:rPr>
          <w:rFonts w:hint="eastAsia"/>
        </w:rPr>
        <w:t>революції</w:t>
      </w:r>
      <w:r>
        <w:t></w:t>
      </w:r>
      <w:r>
        <w:rPr>
          <w:rFonts w:hint="eastAsia"/>
        </w:rPr>
        <w:t>на</w:t>
      </w:r>
      <w:r>
        <w:t></w:t>
      </w:r>
      <w:r>
        <w:rPr>
          <w:rFonts w:hint="eastAsia"/>
        </w:rPr>
        <w:t>Україні”</w:t>
      </w:r>
      <w:r>
        <w:t></w:t>
      </w:r>
      <w:r>
        <w:t></w:t>
      </w:r>
      <w:r>
        <w:t></w:t>
      </w:r>
      <w:r>
        <w:t></w:t>
      </w:r>
      <w:r>
        <w:t></w:t>
      </w:r>
      <w:r>
        <w:t></w:t>
      </w:r>
      <w:r>
        <w:t></w:t>
      </w:r>
      <w:r>
        <w:rPr>
          <w:rFonts w:hint="eastAsia"/>
        </w:rPr>
        <w:t>р</w:t>
      </w:r>
      <w:r>
        <w:t></w:t>
      </w:r>
      <w:r>
        <w:t></w:t>
      </w:r>
      <w:r>
        <w:t></w:t>
      </w:r>
    </w:p>
    <w:p w:rsidR="000C65E1" w:rsidRDefault="000C65E1" w:rsidP="000C65E1">
      <w:r>
        <w:rPr>
          <w:rFonts w:hint="eastAsia"/>
        </w:rPr>
        <w:t>Дисертаційний</w:t>
      </w:r>
      <w:r>
        <w:t></w:t>
      </w:r>
      <w:r>
        <w:rPr>
          <w:rFonts w:hint="eastAsia"/>
        </w:rPr>
        <w:t>фонд</w:t>
      </w:r>
      <w:r>
        <w:t></w:t>
      </w:r>
      <w:r>
        <w:rPr>
          <w:rFonts w:hint="eastAsia"/>
        </w:rPr>
        <w:t>наукового</w:t>
      </w:r>
      <w:r>
        <w:t></w:t>
      </w:r>
      <w:r>
        <w:rPr>
          <w:rFonts w:hint="eastAsia"/>
        </w:rPr>
        <w:t>дослідження</w:t>
      </w:r>
      <w:r>
        <w:t></w:t>
      </w:r>
      <w:r>
        <w:rPr>
          <w:rFonts w:hint="eastAsia"/>
        </w:rPr>
        <w:t>теми</w:t>
      </w:r>
      <w:r>
        <w:t></w:t>
      </w:r>
      <w:r>
        <w:rPr>
          <w:rFonts w:hint="eastAsia"/>
        </w:rPr>
        <w:t>складає</w:t>
      </w:r>
      <w:r>
        <w:t></w:t>
      </w:r>
      <w:r>
        <w:t></w:t>
      </w:r>
      <w:r>
        <w:t></w:t>
      </w:r>
      <w:r>
        <w:t></w:t>
      </w:r>
      <w:r>
        <w:t></w:t>
      </w:r>
      <w:r>
        <w:rPr>
          <w:rFonts w:hint="eastAsia"/>
        </w:rPr>
        <w:t>назву</w:t>
      </w:r>
      <w:r>
        <w:t></w:t>
      </w:r>
      <w:r>
        <w:t></w:t>
      </w:r>
      <w:r>
        <w:rPr>
          <w:rFonts w:hint="eastAsia"/>
        </w:rPr>
        <w:t>За</w:t>
      </w:r>
    </w:p>
    <w:p w:rsidR="000C65E1" w:rsidRDefault="000C65E1" w:rsidP="000C65E1">
      <w:r>
        <w:rPr>
          <w:rFonts w:hint="eastAsia"/>
        </w:rPr>
        <w:t>підрахунками</w:t>
      </w:r>
      <w:r>
        <w:t></w:t>
      </w:r>
      <w:r>
        <w:rPr>
          <w:rFonts w:hint="eastAsia"/>
        </w:rPr>
        <w:t>науковців</w:t>
      </w:r>
      <w:r>
        <w:t></w:t>
      </w:r>
      <w:r>
        <w:t></w:t>
      </w:r>
      <w:r>
        <w:rPr>
          <w:rFonts w:hint="eastAsia"/>
        </w:rPr>
        <w:t>у</w:t>
      </w:r>
      <w:r>
        <w:t></w:t>
      </w:r>
      <w:r>
        <w:rPr>
          <w:rFonts w:hint="eastAsia"/>
        </w:rPr>
        <w:t>пострадянський</w:t>
      </w:r>
      <w:r>
        <w:t></w:t>
      </w:r>
      <w:r>
        <w:rPr>
          <w:rFonts w:hint="eastAsia"/>
        </w:rPr>
        <w:t>період</w:t>
      </w:r>
      <w:r>
        <w:t></w:t>
      </w:r>
      <w:r>
        <w:rPr>
          <w:rFonts w:hint="eastAsia"/>
        </w:rPr>
        <w:t>розвитку</w:t>
      </w:r>
      <w:r>
        <w:t></w:t>
      </w:r>
      <w:r>
        <w:rPr>
          <w:rFonts w:hint="eastAsia"/>
        </w:rPr>
        <w:t>вітчизняної</w:t>
      </w:r>
    </w:p>
    <w:p w:rsidR="000C65E1" w:rsidRDefault="000C65E1" w:rsidP="000C65E1">
      <w:r>
        <w:rPr>
          <w:rFonts w:hint="eastAsia"/>
        </w:rPr>
        <w:t>історіографії</w:t>
      </w:r>
      <w:r>
        <w:t></w:t>
      </w:r>
      <w:r>
        <w:rPr>
          <w:rFonts w:hint="eastAsia"/>
        </w:rPr>
        <w:t>в</w:t>
      </w:r>
      <w:r>
        <w:t></w:t>
      </w:r>
      <w:r>
        <w:rPr>
          <w:rFonts w:hint="eastAsia"/>
        </w:rPr>
        <w:t>Україні</w:t>
      </w:r>
      <w:r>
        <w:t></w:t>
      </w:r>
      <w:r>
        <w:rPr>
          <w:rFonts w:hint="eastAsia"/>
        </w:rPr>
        <w:t>було</w:t>
      </w:r>
      <w:r>
        <w:t></w:t>
      </w:r>
      <w:r>
        <w:rPr>
          <w:rFonts w:hint="eastAsia"/>
        </w:rPr>
        <w:t>захищено</w:t>
      </w:r>
      <w:r>
        <w:t></w:t>
      </w:r>
      <w:r>
        <w:t></w:t>
      </w:r>
      <w:r>
        <w:t></w:t>
      </w:r>
      <w:r>
        <w:t></w:t>
      </w:r>
      <w:r>
        <w:t></w:t>
      </w:r>
      <w:r>
        <w:rPr>
          <w:rFonts w:hint="eastAsia"/>
        </w:rPr>
        <w:t>дисертації</w:t>
      </w:r>
      <w:r>
        <w:t></w:t>
      </w:r>
      <w:r>
        <w:rPr>
          <w:rFonts w:hint="eastAsia"/>
        </w:rPr>
        <w:t>з</w:t>
      </w:r>
      <w:r>
        <w:t></w:t>
      </w:r>
      <w:r>
        <w:rPr>
          <w:rFonts w:hint="eastAsia"/>
        </w:rPr>
        <w:t>історії</w:t>
      </w:r>
      <w:r>
        <w:t></w:t>
      </w:r>
      <w:r>
        <w:rPr>
          <w:rFonts w:hint="eastAsia"/>
        </w:rPr>
        <w:t>Визвольних</w:t>
      </w:r>
    </w:p>
    <w:p w:rsidR="000C65E1" w:rsidRDefault="000C65E1" w:rsidP="000C65E1">
      <w:r>
        <w:rPr>
          <w:rFonts w:hint="eastAsia"/>
        </w:rPr>
        <w:t>змагань</w:t>
      </w:r>
      <w:r>
        <w:t></w:t>
      </w:r>
      <w:r>
        <w:t></w:t>
      </w:r>
      <w:r>
        <w:rPr>
          <w:rFonts w:hint="eastAsia"/>
        </w:rPr>
        <w:t>а</w:t>
      </w:r>
      <w:r>
        <w:t></w:t>
      </w:r>
      <w:r>
        <w:rPr>
          <w:rFonts w:hint="eastAsia"/>
        </w:rPr>
        <w:t>кількість</w:t>
      </w:r>
      <w:r>
        <w:t></w:t>
      </w:r>
      <w:r>
        <w:rPr>
          <w:rFonts w:hint="eastAsia"/>
        </w:rPr>
        <w:t>наукових</w:t>
      </w:r>
      <w:r>
        <w:t></w:t>
      </w:r>
      <w:r>
        <w:rPr>
          <w:rFonts w:hint="eastAsia"/>
        </w:rPr>
        <w:t>праць</w:t>
      </w:r>
      <w:r>
        <w:t></w:t>
      </w:r>
      <w:r>
        <w:t></w:t>
      </w:r>
      <w:r>
        <w:rPr>
          <w:rFonts w:hint="eastAsia"/>
        </w:rPr>
        <w:t>у</w:t>
      </w:r>
      <w:r>
        <w:t></w:t>
      </w:r>
      <w:r>
        <w:rPr>
          <w:rFonts w:hint="eastAsia"/>
        </w:rPr>
        <w:t>яких</w:t>
      </w:r>
      <w:r>
        <w:t></w:t>
      </w:r>
      <w:r>
        <w:rPr>
          <w:rFonts w:hint="eastAsia"/>
        </w:rPr>
        <w:t>ґрунтовно</w:t>
      </w:r>
      <w:r>
        <w:t></w:t>
      </w:r>
      <w:r>
        <w:rPr>
          <w:rFonts w:hint="eastAsia"/>
        </w:rPr>
        <w:t>розглядалися</w:t>
      </w:r>
      <w:r>
        <w:t></w:t>
      </w:r>
      <w:r>
        <w:rPr>
          <w:rFonts w:hint="eastAsia"/>
        </w:rPr>
        <w:t>проблеми</w:t>
      </w:r>
    </w:p>
    <w:p w:rsidR="000C65E1" w:rsidRDefault="000C65E1" w:rsidP="000C65E1">
      <w:r>
        <w:rPr>
          <w:rFonts w:hint="eastAsia"/>
        </w:rPr>
        <w:t>соціально</w:t>
      </w:r>
      <w:r>
        <w:t></w:t>
      </w:r>
      <w:r>
        <w:rPr>
          <w:rFonts w:hint="eastAsia"/>
        </w:rPr>
        <w:t>економічної</w:t>
      </w:r>
      <w:r>
        <w:t></w:t>
      </w:r>
      <w:r>
        <w:rPr>
          <w:rFonts w:hint="eastAsia"/>
        </w:rPr>
        <w:t>політики</w:t>
      </w:r>
      <w:r>
        <w:t></w:t>
      </w:r>
      <w:r>
        <w:rPr>
          <w:rFonts w:hint="eastAsia"/>
        </w:rPr>
        <w:t>національних</w:t>
      </w:r>
      <w:r>
        <w:t></w:t>
      </w:r>
      <w:r>
        <w:rPr>
          <w:rFonts w:hint="eastAsia"/>
        </w:rPr>
        <w:t>урядів</w:t>
      </w:r>
      <w:r>
        <w:t></w:t>
      </w:r>
      <w:r>
        <w:t></w:t>
      </w:r>
      <w:r>
        <w:rPr>
          <w:rFonts w:hint="eastAsia"/>
        </w:rPr>
        <w:t>перевершила</w:t>
      </w:r>
      <w:r>
        <w:t></w:t>
      </w:r>
      <w:r>
        <w:t></w:t>
      </w:r>
      <w:r>
        <w:t></w:t>
      </w:r>
      <w:r>
        <w:t></w:t>
      </w:r>
      <w:r>
        <w:t></w:t>
      </w:r>
      <w:r>
        <w:rPr>
          <w:rFonts w:hint="eastAsia"/>
        </w:rPr>
        <w:t>тисяч</w:t>
      </w:r>
    </w:p>
    <w:p w:rsidR="000C65E1" w:rsidRDefault="000C65E1" w:rsidP="000C65E1">
      <w:r>
        <w:rPr>
          <w:rFonts w:hint="eastAsia"/>
        </w:rPr>
        <w:t>найменувань</w:t>
      </w:r>
      <w:r>
        <w:t></w:t>
      </w:r>
      <w:r>
        <w:t></w:t>
      </w:r>
      <w:r>
        <w:rPr>
          <w:rFonts w:hint="eastAsia"/>
        </w:rPr>
        <w:t>Вітчизняна</w:t>
      </w:r>
      <w:r>
        <w:t></w:t>
      </w:r>
      <w:r>
        <w:rPr>
          <w:rFonts w:hint="eastAsia"/>
        </w:rPr>
        <w:t>історіографія</w:t>
      </w:r>
      <w:r>
        <w:t></w:t>
      </w:r>
      <w:r>
        <w:rPr>
          <w:rFonts w:hint="eastAsia"/>
        </w:rPr>
        <w:t>характеризується</w:t>
      </w:r>
      <w:r>
        <w:t></w:t>
      </w:r>
      <w:r>
        <w:rPr>
          <w:rFonts w:hint="eastAsia"/>
        </w:rPr>
        <w:t>наявністю</w:t>
      </w:r>
      <w:r>
        <w:t></w:t>
      </w:r>
      <w:r>
        <w:rPr>
          <w:rFonts w:hint="eastAsia"/>
        </w:rPr>
        <w:t>численних</w:t>
      </w:r>
    </w:p>
    <w:p w:rsidR="000C65E1" w:rsidRDefault="000C65E1" w:rsidP="000C65E1">
      <w:r>
        <w:rPr>
          <w:rFonts w:hint="eastAsia"/>
        </w:rPr>
        <w:t>досліджень</w:t>
      </w:r>
      <w:r>
        <w:t></w:t>
      </w:r>
      <w:r>
        <w:rPr>
          <w:rFonts w:hint="eastAsia"/>
        </w:rPr>
        <w:t>історії</w:t>
      </w:r>
      <w:r>
        <w:t></w:t>
      </w:r>
      <w:r>
        <w:rPr>
          <w:rFonts w:hint="eastAsia"/>
        </w:rPr>
        <w:t>земельних</w:t>
      </w:r>
      <w:r>
        <w:t></w:t>
      </w:r>
      <w:r>
        <w:rPr>
          <w:rFonts w:hint="eastAsia"/>
        </w:rPr>
        <w:t>відносин</w:t>
      </w:r>
      <w:r>
        <w:t></w:t>
      </w:r>
      <w:r>
        <w:rPr>
          <w:rFonts w:hint="eastAsia"/>
        </w:rPr>
        <w:t>у</w:t>
      </w:r>
      <w:r>
        <w:t></w:t>
      </w:r>
      <w:r>
        <w:rPr>
          <w:rFonts w:hint="eastAsia"/>
        </w:rPr>
        <w:t>межах</w:t>
      </w:r>
      <w:r>
        <w:t></w:t>
      </w:r>
      <w:r>
        <w:rPr>
          <w:rFonts w:hint="eastAsia"/>
        </w:rPr>
        <w:t>українських</w:t>
      </w:r>
      <w:r>
        <w:t></w:t>
      </w:r>
      <w:r>
        <w:rPr>
          <w:rFonts w:hint="eastAsia"/>
        </w:rPr>
        <w:t>етнічних</w:t>
      </w:r>
      <w:r>
        <w:t></w:t>
      </w:r>
      <w:r>
        <w:rPr>
          <w:rFonts w:hint="eastAsia"/>
        </w:rPr>
        <w:t>територій</w:t>
      </w:r>
    </w:p>
    <w:p w:rsidR="000C65E1" w:rsidRDefault="000C65E1" w:rsidP="000C65E1">
      <w:r>
        <w:rPr>
          <w:rFonts w:hint="eastAsia"/>
        </w:rPr>
        <w:t>модерного</w:t>
      </w:r>
      <w:r>
        <w:t></w:t>
      </w:r>
      <w:r>
        <w:rPr>
          <w:rFonts w:hint="eastAsia"/>
        </w:rPr>
        <w:t>часу</w:t>
      </w:r>
      <w:r>
        <w:t></w:t>
      </w:r>
      <w:r>
        <w:t></w:t>
      </w:r>
      <w:r>
        <w:rPr>
          <w:rFonts w:hint="eastAsia"/>
        </w:rPr>
        <w:t>історії</w:t>
      </w:r>
      <w:r>
        <w:t></w:t>
      </w:r>
      <w:r>
        <w:rPr>
          <w:rFonts w:hint="eastAsia"/>
        </w:rPr>
        <w:t>аграрного</w:t>
      </w:r>
      <w:r>
        <w:t></w:t>
      </w:r>
      <w:r>
        <w:rPr>
          <w:rFonts w:hint="eastAsia"/>
        </w:rPr>
        <w:t>законодавства</w:t>
      </w:r>
      <w:r>
        <w:t></w:t>
      </w:r>
      <w:r>
        <w:rPr>
          <w:rFonts w:hint="eastAsia"/>
        </w:rPr>
        <w:t>Української</w:t>
      </w:r>
      <w:r>
        <w:t></w:t>
      </w:r>
      <w:r>
        <w:rPr>
          <w:rFonts w:hint="eastAsia"/>
        </w:rPr>
        <w:t>Центральної</w:t>
      </w:r>
      <w:r>
        <w:t></w:t>
      </w:r>
      <w:r>
        <w:rPr>
          <w:rFonts w:hint="eastAsia"/>
        </w:rPr>
        <w:t>ради</w:t>
      </w:r>
      <w:r>
        <w:t></w:t>
      </w:r>
    </w:p>
    <w:p w:rsidR="000C65E1" w:rsidRDefault="000C65E1" w:rsidP="000C65E1">
      <w:r>
        <w:rPr>
          <w:rFonts w:hint="eastAsia"/>
        </w:rPr>
        <w:t>Гетьманату</w:t>
      </w:r>
      <w:r>
        <w:t></w:t>
      </w:r>
      <w:r>
        <w:rPr>
          <w:rFonts w:hint="eastAsia"/>
        </w:rPr>
        <w:t>П</w:t>
      </w:r>
      <w:r>
        <w:t></w:t>
      </w:r>
      <w:r>
        <w:t></w:t>
      </w:r>
      <w:r>
        <w:rPr>
          <w:rFonts w:hint="eastAsia"/>
        </w:rPr>
        <w:t>Скоропадського</w:t>
      </w:r>
      <w:r>
        <w:t></w:t>
      </w:r>
      <w:r>
        <w:t></w:t>
      </w:r>
      <w:r>
        <w:rPr>
          <w:rFonts w:hint="eastAsia"/>
        </w:rPr>
        <w:t>Директорії</w:t>
      </w:r>
      <w:r>
        <w:t></w:t>
      </w:r>
      <w:r>
        <w:t></w:t>
      </w:r>
      <w:r>
        <w:rPr>
          <w:rFonts w:hint="eastAsia"/>
        </w:rPr>
        <w:t>ЗУНР</w:t>
      </w:r>
      <w:r>
        <w:t></w:t>
      </w:r>
      <w:r>
        <w:rPr>
          <w:rFonts w:hint="eastAsia"/>
        </w:rPr>
        <w:t>та</w:t>
      </w:r>
      <w:r>
        <w:t></w:t>
      </w:r>
      <w:r>
        <w:rPr>
          <w:rFonts w:hint="eastAsia"/>
        </w:rPr>
        <w:t>ЗОУНР</w:t>
      </w:r>
      <w:r>
        <w:t></w:t>
      </w:r>
      <w:r>
        <w:t></w:t>
      </w:r>
      <w:r>
        <w:rPr>
          <w:rFonts w:hint="eastAsia"/>
        </w:rPr>
        <w:t>матеріалами</w:t>
      </w:r>
      <w:r>
        <w:t></w:t>
      </w:r>
      <w:r>
        <w:rPr>
          <w:rFonts w:hint="eastAsia"/>
        </w:rPr>
        <w:t>з</w:t>
      </w:r>
    </w:p>
    <w:p w:rsidR="000C65E1" w:rsidRDefault="000C65E1" w:rsidP="000C65E1">
      <w:r>
        <w:rPr>
          <w:rFonts w:hint="eastAsia"/>
        </w:rPr>
        <w:t>історії</w:t>
      </w:r>
      <w:r>
        <w:t></w:t>
      </w:r>
      <w:r>
        <w:rPr>
          <w:rFonts w:hint="eastAsia"/>
        </w:rPr>
        <w:t>земельної</w:t>
      </w:r>
      <w:r>
        <w:t></w:t>
      </w:r>
      <w:r>
        <w:rPr>
          <w:rFonts w:hint="eastAsia"/>
        </w:rPr>
        <w:t>політики</w:t>
      </w:r>
      <w:r>
        <w:t></w:t>
      </w:r>
      <w:r>
        <w:rPr>
          <w:rFonts w:hint="eastAsia"/>
        </w:rPr>
        <w:t>РФСРР</w:t>
      </w:r>
      <w:r>
        <w:t></w:t>
      </w:r>
      <w:r>
        <w:rPr>
          <w:rFonts w:hint="eastAsia"/>
        </w:rPr>
        <w:t>та</w:t>
      </w:r>
      <w:r>
        <w:t></w:t>
      </w:r>
      <w:r>
        <w:rPr>
          <w:rFonts w:hint="eastAsia"/>
        </w:rPr>
        <w:t>земельних</w:t>
      </w:r>
      <w:r>
        <w:t></w:t>
      </w:r>
      <w:r>
        <w:rPr>
          <w:rFonts w:hint="eastAsia"/>
        </w:rPr>
        <w:t>проектів</w:t>
      </w:r>
      <w:r>
        <w:t></w:t>
      </w:r>
      <w:r>
        <w:rPr>
          <w:rFonts w:hint="eastAsia"/>
        </w:rPr>
        <w:t>Білого</w:t>
      </w:r>
      <w:r>
        <w:t></w:t>
      </w:r>
      <w:r>
        <w:rPr>
          <w:rFonts w:hint="eastAsia"/>
        </w:rPr>
        <w:t>руху</w:t>
      </w:r>
      <w:r>
        <w:t></w:t>
      </w:r>
    </w:p>
    <w:p w:rsidR="000C65E1" w:rsidRDefault="000C65E1" w:rsidP="000C65E1">
      <w:r>
        <w:rPr>
          <w:rFonts w:hint="eastAsia"/>
        </w:rPr>
        <w:t>поширюваних</w:t>
      </w:r>
      <w:r>
        <w:t></w:t>
      </w:r>
      <w:r>
        <w:rPr>
          <w:rFonts w:hint="eastAsia"/>
        </w:rPr>
        <w:t>в</w:t>
      </w:r>
      <w:r>
        <w:t></w:t>
      </w:r>
      <w:r>
        <w:rPr>
          <w:rFonts w:hint="eastAsia"/>
        </w:rPr>
        <w:t>окупованих</w:t>
      </w:r>
      <w:r>
        <w:t></w:t>
      </w:r>
      <w:r>
        <w:rPr>
          <w:rFonts w:hint="eastAsia"/>
        </w:rPr>
        <w:t>землях</w:t>
      </w:r>
      <w:r>
        <w:t></w:t>
      </w:r>
      <w:r>
        <w:rPr>
          <w:rFonts w:hint="eastAsia"/>
        </w:rPr>
        <w:t>Української</w:t>
      </w:r>
      <w:r>
        <w:t></w:t>
      </w:r>
      <w:r>
        <w:rPr>
          <w:rFonts w:hint="eastAsia"/>
        </w:rPr>
        <w:t>Народної</w:t>
      </w:r>
      <w:r>
        <w:t></w:t>
      </w:r>
      <w:r>
        <w:rPr>
          <w:rFonts w:hint="eastAsia"/>
        </w:rPr>
        <w:t>Республіки</w:t>
      </w:r>
      <w:r>
        <w:t></w:t>
      </w:r>
    </w:p>
    <w:p w:rsidR="000C65E1" w:rsidRDefault="000C65E1" w:rsidP="000C65E1">
      <w:r>
        <w:rPr>
          <w:rFonts w:hint="eastAsia"/>
        </w:rPr>
        <w:t>Здійснений</w:t>
      </w:r>
      <w:r>
        <w:t></w:t>
      </w:r>
      <w:r>
        <w:rPr>
          <w:rFonts w:hint="eastAsia"/>
        </w:rPr>
        <w:t>аналіз</w:t>
      </w:r>
      <w:r>
        <w:t></w:t>
      </w:r>
      <w:r>
        <w:rPr>
          <w:rFonts w:hint="eastAsia"/>
        </w:rPr>
        <w:t>науково</w:t>
      </w:r>
      <w:r>
        <w:t></w:t>
      </w:r>
      <w:r>
        <w:rPr>
          <w:rFonts w:hint="eastAsia"/>
        </w:rPr>
        <w:t>бібліографічних</w:t>
      </w:r>
      <w:r>
        <w:t></w:t>
      </w:r>
      <w:r>
        <w:rPr>
          <w:rFonts w:hint="eastAsia"/>
        </w:rPr>
        <w:t>покажчиків</w:t>
      </w:r>
      <w:r>
        <w:t></w:t>
      </w:r>
      <w:r>
        <w:rPr>
          <w:rFonts w:hint="eastAsia"/>
        </w:rPr>
        <w:t>свідчить</w:t>
      </w:r>
      <w:r>
        <w:t></w:t>
      </w:r>
      <w:r>
        <w:t></w:t>
      </w:r>
      <w:r>
        <w:rPr>
          <w:rFonts w:hint="eastAsia"/>
        </w:rPr>
        <w:t>що</w:t>
      </w:r>
    </w:p>
    <w:p w:rsidR="000C65E1" w:rsidRDefault="000C65E1" w:rsidP="000C65E1">
      <w:r>
        <w:rPr>
          <w:rFonts w:hint="eastAsia"/>
        </w:rPr>
        <w:t>близько</w:t>
      </w:r>
      <w:r>
        <w:t></w:t>
      </w:r>
      <w:r>
        <w:t></w:t>
      </w:r>
      <w:r>
        <w:t></w:t>
      </w:r>
      <w:r>
        <w:t></w:t>
      </w:r>
      <w:r>
        <w:t></w:t>
      </w:r>
      <w:r>
        <w:rPr>
          <w:rFonts w:hint="eastAsia"/>
        </w:rPr>
        <w:t>усіх</w:t>
      </w:r>
      <w:r>
        <w:t></w:t>
      </w:r>
      <w:r>
        <w:rPr>
          <w:rFonts w:hint="eastAsia"/>
        </w:rPr>
        <w:t>академічних</w:t>
      </w:r>
      <w:r>
        <w:t></w:t>
      </w:r>
      <w:r>
        <w:rPr>
          <w:rFonts w:hint="eastAsia"/>
        </w:rPr>
        <w:t>праць</w:t>
      </w:r>
      <w:r>
        <w:t></w:t>
      </w:r>
      <w:r>
        <w:rPr>
          <w:rFonts w:hint="eastAsia"/>
        </w:rPr>
        <w:t>з</w:t>
      </w:r>
      <w:r>
        <w:t></w:t>
      </w:r>
      <w:r>
        <w:rPr>
          <w:rFonts w:hint="eastAsia"/>
        </w:rPr>
        <w:t>історії</w:t>
      </w:r>
      <w:r>
        <w:t></w:t>
      </w:r>
      <w:r>
        <w:rPr>
          <w:rFonts w:hint="eastAsia"/>
        </w:rPr>
        <w:t>Визвольних</w:t>
      </w:r>
      <w:r>
        <w:t></w:t>
      </w:r>
      <w:r>
        <w:rPr>
          <w:rFonts w:hint="eastAsia"/>
        </w:rPr>
        <w:t>змагань</w:t>
      </w:r>
    </w:p>
    <w:p w:rsidR="000C65E1" w:rsidRDefault="000C65E1" w:rsidP="000C65E1">
      <w:r>
        <w:rPr>
          <w:rFonts w:hint="eastAsia"/>
        </w:rPr>
        <w:t>висвітлювали</w:t>
      </w:r>
      <w:r>
        <w:t></w:t>
      </w:r>
      <w:r>
        <w:rPr>
          <w:rFonts w:hint="eastAsia"/>
        </w:rPr>
        <w:t>в</w:t>
      </w:r>
      <w:r>
        <w:t></w:t>
      </w:r>
      <w:r>
        <w:rPr>
          <w:rFonts w:hint="eastAsia"/>
        </w:rPr>
        <w:t>тій</w:t>
      </w:r>
      <w:r>
        <w:t></w:t>
      </w:r>
      <w:r>
        <w:rPr>
          <w:rFonts w:hint="eastAsia"/>
        </w:rPr>
        <w:t>чи</w:t>
      </w:r>
      <w:r>
        <w:t></w:t>
      </w:r>
      <w:r>
        <w:rPr>
          <w:rFonts w:hint="eastAsia"/>
        </w:rPr>
        <w:t>тій</w:t>
      </w:r>
      <w:r>
        <w:t></w:t>
      </w:r>
      <w:r>
        <w:rPr>
          <w:rFonts w:hint="eastAsia"/>
        </w:rPr>
        <w:t>мірі</w:t>
      </w:r>
      <w:r>
        <w:t></w:t>
      </w:r>
      <w:r>
        <w:rPr>
          <w:rFonts w:hint="eastAsia"/>
        </w:rPr>
        <w:t>трансформацію</w:t>
      </w:r>
      <w:r>
        <w:t></w:t>
      </w:r>
      <w:r>
        <w:rPr>
          <w:rFonts w:hint="eastAsia"/>
        </w:rPr>
        <w:t>аграрних</w:t>
      </w:r>
      <w:r>
        <w:t></w:t>
      </w:r>
      <w:r>
        <w:rPr>
          <w:rFonts w:hint="eastAsia"/>
        </w:rPr>
        <w:t>відносин</w:t>
      </w:r>
      <w:r>
        <w:t></w:t>
      </w:r>
      <w:r>
        <w:rPr>
          <w:rFonts w:hint="eastAsia"/>
        </w:rPr>
        <w:t>у</w:t>
      </w:r>
    </w:p>
    <w:p w:rsidR="000C65E1" w:rsidRDefault="000C65E1" w:rsidP="000C65E1">
      <w:r>
        <w:rPr>
          <w:rFonts w:hint="eastAsia"/>
        </w:rPr>
        <w:t>Наддніпрянській</w:t>
      </w:r>
      <w:r>
        <w:t></w:t>
      </w:r>
      <w:r>
        <w:rPr>
          <w:rFonts w:hint="eastAsia"/>
        </w:rPr>
        <w:t>Україні</w:t>
      </w:r>
      <w:r>
        <w:t></w:t>
      </w:r>
      <w:r>
        <w:rPr>
          <w:rFonts w:hint="eastAsia"/>
        </w:rPr>
        <w:t>та</w:t>
      </w:r>
      <w:r>
        <w:t></w:t>
      </w:r>
      <w:r>
        <w:rPr>
          <w:rFonts w:hint="eastAsia"/>
        </w:rPr>
        <w:t>західноукраїнських</w:t>
      </w:r>
      <w:r>
        <w:t></w:t>
      </w:r>
      <w:r>
        <w:rPr>
          <w:rFonts w:hint="eastAsia"/>
        </w:rPr>
        <w:t>землях</w:t>
      </w:r>
      <w:r>
        <w:t></w:t>
      </w:r>
      <w:r>
        <w:t></w:t>
      </w:r>
      <w:r>
        <w:t></w:t>
      </w:r>
      <w:r>
        <w:t></w:t>
      </w:r>
      <w:r>
        <w:t></w:t>
      </w:r>
      <w:r>
        <w:t></w:t>
      </w:r>
      <w:r>
        <w:rPr>
          <w:rFonts w:hint="eastAsia"/>
        </w:rPr>
        <w:t>–</w:t>
      </w:r>
      <w:r>
        <w:t></w:t>
      </w:r>
      <w:r>
        <w:t></w:t>
      </w:r>
      <w:r>
        <w:t></w:t>
      </w:r>
      <w:r>
        <w:t></w:t>
      </w:r>
      <w:r>
        <w:t></w:t>
      </w:r>
      <w:r>
        <w:t></w:t>
      </w:r>
      <w:r>
        <w:rPr>
          <w:rFonts w:hint="eastAsia"/>
        </w:rPr>
        <w:t>рр</w:t>
      </w:r>
      <w:r>
        <w:t></w:t>
      </w:r>
    </w:p>
    <w:p w:rsidR="000C65E1" w:rsidRDefault="000C65E1" w:rsidP="000C65E1">
      <w:r>
        <w:rPr>
          <w:rFonts w:hint="eastAsia"/>
        </w:rPr>
        <w:t>Провідне</w:t>
      </w:r>
      <w:r>
        <w:t></w:t>
      </w:r>
      <w:r>
        <w:rPr>
          <w:rFonts w:hint="eastAsia"/>
        </w:rPr>
        <w:t>історіографічне</w:t>
      </w:r>
      <w:r>
        <w:t></w:t>
      </w:r>
      <w:r>
        <w:rPr>
          <w:rFonts w:hint="eastAsia"/>
        </w:rPr>
        <w:t>значення</w:t>
      </w:r>
      <w:r>
        <w:t></w:t>
      </w:r>
      <w:r>
        <w:rPr>
          <w:rFonts w:hint="eastAsia"/>
        </w:rPr>
        <w:t>на</w:t>
      </w:r>
      <w:r>
        <w:t></w:t>
      </w:r>
      <w:r>
        <w:rPr>
          <w:rFonts w:hint="eastAsia"/>
        </w:rPr>
        <w:t>етапі</w:t>
      </w:r>
      <w:r>
        <w:t></w:t>
      </w:r>
      <w:r>
        <w:rPr>
          <w:rFonts w:hint="eastAsia"/>
        </w:rPr>
        <w:t>становлення</w:t>
      </w:r>
      <w:r>
        <w:t></w:t>
      </w:r>
      <w:r>
        <w:rPr>
          <w:rFonts w:hint="eastAsia"/>
        </w:rPr>
        <w:t>соборної</w:t>
      </w:r>
    </w:p>
    <w:p w:rsidR="000C65E1" w:rsidRDefault="000C65E1" w:rsidP="000C65E1">
      <w:r>
        <w:rPr>
          <w:rFonts w:hint="eastAsia"/>
        </w:rPr>
        <w:t>української</w:t>
      </w:r>
      <w:r>
        <w:t></w:t>
      </w:r>
      <w:r>
        <w:rPr>
          <w:rFonts w:hint="eastAsia"/>
        </w:rPr>
        <w:t>історіографії</w:t>
      </w:r>
      <w:r>
        <w:t></w:t>
      </w:r>
      <w:r>
        <w:rPr>
          <w:rFonts w:hint="eastAsia"/>
        </w:rPr>
        <w:t>мали</w:t>
      </w:r>
      <w:r>
        <w:t></w:t>
      </w:r>
      <w:r>
        <w:rPr>
          <w:rFonts w:hint="eastAsia"/>
        </w:rPr>
        <w:t>праці</w:t>
      </w:r>
      <w:r>
        <w:t></w:t>
      </w:r>
      <w:r>
        <w:rPr>
          <w:rFonts w:hint="eastAsia"/>
        </w:rPr>
        <w:t>М</w:t>
      </w:r>
      <w:r>
        <w:t></w:t>
      </w:r>
      <w:r>
        <w:t></w:t>
      </w:r>
      <w:r>
        <w:rPr>
          <w:rFonts w:hint="eastAsia"/>
        </w:rPr>
        <w:t>Грушевського</w:t>
      </w:r>
      <w:r>
        <w:t></w:t>
      </w:r>
      <w:r>
        <w:t></w:t>
      </w:r>
      <w:r>
        <w:rPr>
          <w:rFonts w:hint="eastAsia"/>
        </w:rPr>
        <w:t>Зокрема</w:t>
      </w:r>
      <w:r>
        <w:t></w:t>
      </w:r>
      <w:r>
        <w:t></w:t>
      </w:r>
      <w:r>
        <w:rPr>
          <w:rFonts w:hint="eastAsia"/>
        </w:rPr>
        <w:t>соціологічний</w:t>
      </w:r>
    </w:p>
    <w:p w:rsidR="000C65E1" w:rsidRDefault="000C65E1" w:rsidP="000C65E1">
      <w:r>
        <w:rPr>
          <w:rFonts w:hint="eastAsia"/>
        </w:rPr>
        <w:t>аналіз</w:t>
      </w:r>
      <w:r>
        <w:t></w:t>
      </w:r>
      <w:r>
        <w:rPr>
          <w:rFonts w:hint="eastAsia"/>
        </w:rPr>
        <w:t>визвольного</w:t>
      </w:r>
      <w:r>
        <w:t></w:t>
      </w:r>
      <w:r>
        <w:rPr>
          <w:rFonts w:hint="eastAsia"/>
        </w:rPr>
        <w:t>руху</w:t>
      </w:r>
      <w:r>
        <w:t></w:t>
      </w:r>
      <w:r>
        <w:t></w:t>
      </w:r>
      <w:r>
        <w:rPr>
          <w:rFonts w:hint="eastAsia"/>
        </w:rPr>
        <w:t>здійснений</w:t>
      </w:r>
      <w:r>
        <w:t></w:t>
      </w:r>
      <w:r>
        <w:rPr>
          <w:rFonts w:hint="eastAsia"/>
        </w:rPr>
        <w:t>М</w:t>
      </w:r>
      <w:r>
        <w:t></w:t>
      </w:r>
      <w:r>
        <w:t></w:t>
      </w:r>
      <w:r>
        <w:rPr>
          <w:rFonts w:hint="eastAsia"/>
        </w:rPr>
        <w:t>Грушевським</w:t>
      </w:r>
      <w:r>
        <w:t></w:t>
      </w:r>
      <w:r>
        <w:t></w:t>
      </w:r>
      <w:r>
        <w:rPr>
          <w:rFonts w:hint="eastAsia"/>
        </w:rPr>
        <w:t>передбачав</w:t>
      </w:r>
      <w:r>
        <w:t></w:t>
      </w:r>
      <w:r>
        <w:rPr>
          <w:rFonts w:hint="eastAsia"/>
        </w:rPr>
        <w:t>розвиток</w:t>
      </w:r>
    </w:p>
    <w:p w:rsidR="000C65E1" w:rsidRDefault="000C65E1" w:rsidP="000C65E1">
      <w:r>
        <w:rPr>
          <w:rFonts w:hint="eastAsia"/>
        </w:rPr>
        <w:t>потенціалу</w:t>
      </w:r>
      <w:r>
        <w:t></w:t>
      </w:r>
      <w:r>
        <w:rPr>
          <w:rFonts w:hint="eastAsia"/>
        </w:rPr>
        <w:t>українського</w:t>
      </w:r>
      <w:r>
        <w:t></w:t>
      </w:r>
      <w:r>
        <w:rPr>
          <w:rFonts w:hint="eastAsia"/>
        </w:rPr>
        <w:t>селянства</w:t>
      </w:r>
      <w:r>
        <w:t></w:t>
      </w:r>
      <w:r>
        <w:rPr>
          <w:rFonts w:hint="eastAsia"/>
        </w:rPr>
        <w:t>як</w:t>
      </w:r>
      <w:r>
        <w:t></w:t>
      </w:r>
      <w:r>
        <w:rPr>
          <w:rFonts w:hint="eastAsia"/>
        </w:rPr>
        <w:t>етнічної</w:t>
      </w:r>
      <w:r>
        <w:t></w:t>
      </w:r>
      <w:r>
        <w:rPr>
          <w:rFonts w:hint="eastAsia"/>
        </w:rPr>
        <w:t>основи</w:t>
      </w:r>
      <w:r>
        <w:t></w:t>
      </w:r>
      <w:r>
        <w:rPr>
          <w:rFonts w:hint="eastAsia"/>
        </w:rPr>
        <w:t>творення</w:t>
      </w:r>
      <w:r>
        <w:t></w:t>
      </w:r>
      <w:r>
        <w:rPr>
          <w:rFonts w:hint="eastAsia"/>
        </w:rPr>
        <w:t>національної</w:t>
      </w:r>
    </w:p>
    <w:p w:rsidR="000C65E1" w:rsidRDefault="000C65E1" w:rsidP="000C65E1">
      <w:r>
        <w:rPr>
          <w:rFonts w:hint="eastAsia"/>
        </w:rPr>
        <w:t>державності</w:t>
      </w:r>
      <w:r>
        <w:t></w:t>
      </w:r>
      <w:r>
        <w:t></w:t>
      </w:r>
      <w:r>
        <w:rPr>
          <w:rFonts w:hint="eastAsia"/>
        </w:rPr>
        <w:t>продуцента</w:t>
      </w:r>
      <w:r>
        <w:t></w:t>
      </w:r>
      <w:r>
        <w:rPr>
          <w:rFonts w:hint="eastAsia"/>
        </w:rPr>
        <w:t>матеріальних</w:t>
      </w:r>
      <w:r>
        <w:t></w:t>
      </w:r>
      <w:r>
        <w:rPr>
          <w:rFonts w:hint="eastAsia"/>
        </w:rPr>
        <w:t>благ</w:t>
      </w:r>
      <w:r>
        <w:t></w:t>
      </w:r>
      <w:r>
        <w:rPr>
          <w:rFonts w:hint="eastAsia"/>
        </w:rPr>
        <w:t>в</w:t>
      </w:r>
      <w:r>
        <w:t></w:t>
      </w:r>
      <w:r>
        <w:rPr>
          <w:rFonts w:hint="eastAsia"/>
        </w:rPr>
        <w:t>аграрному</w:t>
      </w:r>
      <w:r>
        <w:t></w:t>
      </w:r>
      <w:r>
        <w:rPr>
          <w:rFonts w:hint="eastAsia"/>
        </w:rPr>
        <w:t>суспільстві</w:t>
      </w:r>
      <w:r>
        <w:t></w:t>
      </w:r>
      <w:r>
        <w:t></w:t>
      </w:r>
      <w:r>
        <w:rPr>
          <w:rFonts w:hint="eastAsia"/>
        </w:rPr>
        <w:t>що</w:t>
      </w:r>
    </w:p>
    <w:p w:rsidR="000C65E1" w:rsidRDefault="000C65E1" w:rsidP="000C65E1">
      <w:r>
        <w:rPr>
          <w:rFonts w:hint="eastAsia"/>
        </w:rPr>
        <w:t>віддзеркалювала</w:t>
      </w:r>
      <w:r>
        <w:t></w:t>
      </w:r>
      <w:r>
        <w:rPr>
          <w:rFonts w:hint="eastAsia"/>
        </w:rPr>
        <w:t>ідейна</w:t>
      </w:r>
      <w:r>
        <w:t></w:t>
      </w:r>
      <w:r>
        <w:rPr>
          <w:rFonts w:hint="eastAsia"/>
        </w:rPr>
        <w:t>канва</w:t>
      </w:r>
      <w:r>
        <w:t></w:t>
      </w:r>
      <w:r>
        <w:rPr>
          <w:rFonts w:hint="eastAsia"/>
        </w:rPr>
        <w:t>його</w:t>
      </w:r>
      <w:r>
        <w:t></w:t>
      </w:r>
      <w:r>
        <w:rPr>
          <w:rFonts w:hint="eastAsia"/>
        </w:rPr>
        <w:t>творів</w:t>
      </w:r>
      <w:r>
        <w:t></w:t>
      </w:r>
      <w:r>
        <w:t></w:t>
      </w:r>
      <w:r>
        <w:rPr>
          <w:rFonts w:hint="eastAsia"/>
        </w:rPr>
        <w:t>опублікованих</w:t>
      </w:r>
      <w:r>
        <w:t></w:t>
      </w:r>
      <w:r>
        <w:rPr>
          <w:rFonts w:hint="eastAsia"/>
        </w:rPr>
        <w:t>ученим</w:t>
      </w:r>
      <w:r>
        <w:t></w:t>
      </w:r>
      <w:r>
        <w:rPr>
          <w:rFonts w:hint="eastAsia"/>
        </w:rPr>
        <w:t>і</w:t>
      </w:r>
      <w:r>
        <w:t></w:t>
      </w:r>
      <w:r>
        <w:rPr>
          <w:rFonts w:hint="eastAsia"/>
        </w:rPr>
        <w:t>політиком</w:t>
      </w:r>
      <w:r>
        <w:t></w:t>
      </w:r>
      <w:r>
        <w:rPr>
          <w:rFonts w:hint="eastAsia"/>
        </w:rPr>
        <w:t>у</w:t>
      </w:r>
    </w:p>
    <w:p w:rsidR="000C65E1" w:rsidRDefault="000C65E1" w:rsidP="000C65E1">
      <w:r>
        <w:rPr>
          <w:rFonts w:hint="eastAsia"/>
        </w:rPr>
        <w:t>збірці</w:t>
      </w:r>
      <w:r>
        <w:t></w:t>
      </w:r>
      <w:r>
        <w:rPr>
          <w:rFonts w:hint="eastAsia"/>
        </w:rPr>
        <w:t>праць</w:t>
      </w:r>
      <w:r>
        <w:t></w:t>
      </w:r>
      <w:r>
        <w:t></w:t>
      </w:r>
      <w:r>
        <w:rPr>
          <w:rFonts w:hint="eastAsia"/>
        </w:rPr>
        <w:t>яка</w:t>
      </w:r>
      <w:r>
        <w:t></w:t>
      </w:r>
      <w:r>
        <w:rPr>
          <w:rFonts w:hint="eastAsia"/>
        </w:rPr>
        <w:t>мала</w:t>
      </w:r>
      <w:r>
        <w:t></w:t>
      </w:r>
      <w:r>
        <w:rPr>
          <w:rFonts w:hint="eastAsia"/>
        </w:rPr>
        <w:t>символічну</w:t>
      </w:r>
      <w:r>
        <w:t></w:t>
      </w:r>
      <w:r>
        <w:rPr>
          <w:rFonts w:hint="eastAsia"/>
        </w:rPr>
        <w:t>назву</w:t>
      </w:r>
      <w:r>
        <w:t></w:t>
      </w:r>
      <w:r>
        <w:rPr>
          <w:rFonts w:hint="eastAsia"/>
        </w:rPr>
        <w:t>“На</w:t>
      </w:r>
      <w:r>
        <w:t></w:t>
      </w:r>
      <w:r>
        <w:rPr>
          <w:rFonts w:hint="eastAsia"/>
        </w:rPr>
        <w:t>порозі</w:t>
      </w:r>
      <w:r>
        <w:t></w:t>
      </w:r>
      <w:r>
        <w:rPr>
          <w:rFonts w:hint="eastAsia"/>
        </w:rPr>
        <w:t>Нової</w:t>
      </w:r>
      <w:r>
        <w:t></w:t>
      </w:r>
      <w:r>
        <w:rPr>
          <w:rFonts w:hint="eastAsia"/>
        </w:rPr>
        <w:t>України”</w:t>
      </w:r>
      <w:r>
        <w:t></w:t>
      </w:r>
    </w:p>
    <w:p w:rsidR="000C65E1" w:rsidRDefault="000C65E1" w:rsidP="000C65E1">
      <w:r>
        <w:rPr>
          <w:rFonts w:hint="eastAsia"/>
        </w:rPr>
        <w:t>Соціалістичні</w:t>
      </w:r>
      <w:r>
        <w:t></w:t>
      </w:r>
      <w:r>
        <w:rPr>
          <w:rFonts w:hint="eastAsia"/>
        </w:rPr>
        <w:t>проекти</w:t>
      </w:r>
      <w:r>
        <w:t></w:t>
      </w:r>
      <w:r>
        <w:rPr>
          <w:rFonts w:hint="eastAsia"/>
        </w:rPr>
        <w:t>аграрних</w:t>
      </w:r>
      <w:r>
        <w:t></w:t>
      </w:r>
      <w:r>
        <w:rPr>
          <w:rFonts w:hint="eastAsia"/>
        </w:rPr>
        <w:t>реформ</w:t>
      </w:r>
      <w:r>
        <w:t></w:t>
      </w:r>
      <w:r>
        <w:rPr>
          <w:rFonts w:hint="eastAsia"/>
        </w:rPr>
        <w:t>репрезентували</w:t>
      </w:r>
      <w:r>
        <w:t></w:t>
      </w:r>
      <w:r>
        <w:rPr>
          <w:rFonts w:hint="eastAsia"/>
        </w:rPr>
        <w:t>програмні</w:t>
      </w:r>
      <w:r>
        <w:t></w:t>
      </w:r>
      <w:r>
        <w:rPr>
          <w:rFonts w:hint="eastAsia"/>
        </w:rPr>
        <w:t>документи</w:t>
      </w:r>
    </w:p>
    <w:p w:rsidR="000C65E1" w:rsidRDefault="000C65E1" w:rsidP="000C65E1">
      <w:r>
        <w:rPr>
          <w:rFonts w:hint="eastAsia"/>
        </w:rPr>
        <w:t>політичних</w:t>
      </w:r>
      <w:r>
        <w:t></w:t>
      </w:r>
      <w:r>
        <w:rPr>
          <w:rFonts w:hint="eastAsia"/>
        </w:rPr>
        <w:t>партій</w:t>
      </w:r>
      <w:r>
        <w:t></w:t>
      </w:r>
      <w:r>
        <w:t></w:t>
      </w:r>
      <w:r>
        <w:rPr>
          <w:rFonts w:hint="eastAsia"/>
        </w:rPr>
        <w:t>щонайперше</w:t>
      </w:r>
      <w:r>
        <w:t></w:t>
      </w:r>
      <w:r>
        <w:t></w:t>
      </w:r>
      <w:r>
        <w:rPr>
          <w:rFonts w:hint="eastAsia"/>
        </w:rPr>
        <w:t>УСДРП</w:t>
      </w:r>
      <w:r>
        <w:t></w:t>
      </w:r>
      <w:r>
        <w:rPr>
          <w:rFonts w:hint="eastAsia"/>
        </w:rPr>
        <w:t>та</w:t>
      </w:r>
      <w:r>
        <w:t></w:t>
      </w:r>
      <w:r>
        <w:rPr>
          <w:rFonts w:hint="eastAsia"/>
        </w:rPr>
        <w:t>УПСР</w:t>
      </w:r>
      <w:r>
        <w:t></w:t>
      </w:r>
      <w:r>
        <w:t></w:t>
      </w:r>
      <w:r>
        <w:rPr>
          <w:rFonts w:hint="eastAsia"/>
        </w:rPr>
        <w:t>а</w:t>
      </w:r>
      <w:r>
        <w:t></w:t>
      </w:r>
      <w:r>
        <w:rPr>
          <w:rFonts w:hint="eastAsia"/>
        </w:rPr>
        <w:t>також</w:t>
      </w:r>
      <w:r>
        <w:t></w:t>
      </w:r>
      <w:r>
        <w:rPr>
          <w:rFonts w:hint="eastAsia"/>
        </w:rPr>
        <w:t>праці</w:t>
      </w:r>
    </w:p>
    <w:p w:rsidR="000C65E1" w:rsidRDefault="000C65E1" w:rsidP="000C65E1">
      <w:r>
        <w:rPr>
          <w:rFonts w:hint="eastAsia"/>
        </w:rPr>
        <w:t>В</w:t>
      </w:r>
      <w:r>
        <w:t></w:t>
      </w:r>
      <w:r>
        <w:t></w:t>
      </w:r>
      <w:r>
        <w:rPr>
          <w:rFonts w:hint="eastAsia"/>
        </w:rPr>
        <w:t>Винниченка</w:t>
      </w:r>
      <w:r>
        <w:t></w:t>
      </w:r>
      <w:r>
        <w:t></w:t>
      </w:r>
      <w:r>
        <w:rPr>
          <w:rFonts w:hint="eastAsia"/>
        </w:rPr>
        <w:t>М</w:t>
      </w:r>
      <w:r>
        <w:t></w:t>
      </w:r>
      <w:r>
        <w:t></w:t>
      </w:r>
      <w:r>
        <w:rPr>
          <w:rFonts w:hint="eastAsia"/>
        </w:rPr>
        <w:t>Порша</w:t>
      </w:r>
      <w:r>
        <w:t></w:t>
      </w:r>
      <w:r>
        <w:t></w:t>
      </w:r>
      <w:r>
        <w:rPr>
          <w:rFonts w:hint="eastAsia"/>
        </w:rPr>
        <w:t>М</w:t>
      </w:r>
      <w:r>
        <w:t></w:t>
      </w:r>
      <w:r>
        <w:t></w:t>
      </w:r>
      <w:r>
        <w:rPr>
          <w:rFonts w:hint="eastAsia"/>
        </w:rPr>
        <w:t>Ковалевського</w:t>
      </w:r>
      <w:r>
        <w:t></w:t>
      </w:r>
      <w:r>
        <w:t></w:t>
      </w:r>
      <w:r>
        <w:rPr>
          <w:rFonts w:hint="eastAsia"/>
        </w:rPr>
        <w:t>М</w:t>
      </w:r>
      <w:r>
        <w:t></w:t>
      </w:r>
      <w:r>
        <w:t></w:t>
      </w:r>
      <w:r>
        <w:rPr>
          <w:rFonts w:hint="eastAsia"/>
        </w:rPr>
        <w:t>Шаповала</w:t>
      </w:r>
      <w:r>
        <w:t></w:t>
      </w:r>
      <w:r>
        <w:t></w:t>
      </w:r>
      <w:r>
        <w:rPr>
          <w:rFonts w:hint="eastAsia"/>
        </w:rPr>
        <w:t>інших</w:t>
      </w:r>
      <w:r>
        <w:t></w:t>
      </w:r>
      <w:r>
        <w:t></w:t>
      </w:r>
      <w:r>
        <w:rPr>
          <w:rFonts w:hint="eastAsia"/>
        </w:rPr>
        <w:t>менш</w:t>
      </w:r>
      <w:r>
        <w:t></w:t>
      </w:r>
    </w:p>
    <w:p w:rsidR="000C65E1" w:rsidRDefault="000C65E1" w:rsidP="000C65E1">
      <w:r>
        <w:t></w:t>
      </w:r>
      <w:r>
        <w:t></w:t>
      </w:r>
      <w:r>
        <w:t></w:t>
      </w:r>
    </w:p>
    <w:p w:rsidR="000C65E1" w:rsidRDefault="000C65E1" w:rsidP="000C65E1">
      <w:r>
        <w:rPr>
          <w:rFonts w:hint="eastAsia"/>
        </w:rPr>
        <w:t>відомих</w:t>
      </w:r>
      <w:r>
        <w:t></w:t>
      </w:r>
      <w:r>
        <w:t></w:t>
      </w:r>
      <w:r>
        <w:rPr>
          <w:rFonts w:hint="eastAsia"/>
        </w:rPr>
        <w:t>представників</w:t>
      </w:r>
      <w:r>
        <w:t></w:t>
      </w:r>
      <w:r>
        <w:rPr>
          <w:rFonts w:hint="eastAsia"/>
        </w:rPr>
        <w:t>політичних</w:t>
      </w:r>
      <w:r>
        <w:t></w:t>
      </w:r>
      <w:r>
        <w:rPr>
          <w:rFonts w:hint="eastAsia"/>
        </w:rPr>
        <w:t>сил</w:t>
      </w:r>
      <w:r>
        <w:t></w:t>
      </w:r>
      <w:r>
        <w:t></w:t>
      </w:r>
      <w:r>
        <w:rPr>
          <w:rFonts w:hint="eastAsia"/>
        </w:rPr>
        <w:t>Водночас</w:t>
      </w:r>
      <w:r>
        <w:t></w:t>
      </w:r>
      <w:r>
        <w:t></w:t>
      </w:r>
      <w:r>
        <w:rPr>
          <w:rFonts w:hint="eastAsia"/>
        </w:rPr>
        <w:t>на</w:t>
      </w:r>
      <w:r>
        <w:t></w:t>
      </w:r>
      <w:r>
        <w:rPr>
          <w:rFonts w:hint="eastAsia"/>
        </w:rPr>
        <w:t>сторінках</w:t>
      </w:r>
      <w:r>
        <w:t></w:t>
      </w:r>
      <w:r>
        <w:rPr>
          <w:rFonts w:hint="eastAsia"/>
        </w:rPr>
        <w:t>преси</w:t>
      </w:r>
      <w:r>
        <w:t></w:t>
      </w:r>
      <w:r>
        <w:t></w:t>
      </w:r>
      <w:r>
        <w:rPr>
          <w:rFonts w:hint="eastAsia"/>
        </w:rPr>
        <w:t>у</w:t>
      </w:r>
    </w:p>
    <w:p w:rsidR="000C65E1" w:rsidRDefault="000C65E1" w:rsidP="000C65E1">
      <w:r>
        <w:rPr>
          <w:rFonts w:hint="eastAsia"/>
        </w:rPr>
        <w:t>брошурах</w:t>
      </w:r>
      <w:r>
        <w:t></w:t>
      </w:r>
      <w:r>
        <w:rPr>
          <w:rFonts w:hint="eastAsia"/>
        </w:rPr>
        <w:t>публікувалися</w:t>
      </w:r>
      <w:r>
        <w:t></w:t>
      </w:r>
      <w:r>
        <w:rPr>
          <w:rFonts w:hint="eastAsia"/>
        </w:rPr>
        <w:t>матеріали</w:t>
      </w:r>
      <w:r>
        <w:t></w:t>
      </w:r>
      <w:r>
        <w:t></w:t>
      </w:r>
      <w:r>
        <w:rPr>
          <w:rFonts w:hint="eastAsia"/>
        </w:rPr>
        <w:t>написані</w:t>
      </w:r>
      <w:r>
        <w:t></w:t>
      </w:r>
      <w:r>
        <w:rPr>
          <w:rFonts w:hint="eastAsia"/>
        </w:rPr>
        <w:t>українськими</w:t>
      </w:r>
      <w:r>
        <w:t></w:t>
      </w:r>
      <w:r>
        <w:rPr>
          <w:rFonts w:hint="eastAsia"/>
        </w:rPr>
        <w:t>політиками</w:t>
      </w:r>
      <w:r>
        <w:t></w:t>
      </w:r>
    </w:p>
    <w:p w:rsidR="000C65E1" w:rsidRDefault="000C65E1" w:rsidP="000C65E1">
      <w:r>
        <w:rPr>
          <w:rFonts w:hint="eastAsia"/>
        </w:rPr>
        <w:t>громадськими</w:t>
      </w:r>
      <w:r>
        <w:t></w:t>
      </w:r>
      <w:r>
        <w:rPr>
          <w:rFonts w:hint="eastAsia"/>
        </w:rPr>
        <w:t>діячами</w:t>
      </w:r>
      <w:r>
        <w:t></w:t>
      </w:r>
      <w:r>
        <w:t></w:t>
      </w:r>
      <w:r>
        <w:rPr>
          <w:rFonts w:hint="eastAsia"/>
        </w:rPr>
        <w:t>урядовцями</w:t>
      </w:r>
      <w:r>
        <w:t></w:t>
      </w:r>
      <w:r>
        <w:t></w:t>
      </w:r>
      <w:r>
        <w:rPr>
          <w:rFonts w:hint="eastAsia"/>
        </w:rPr>
        <w:t>які</w:t>
      </w:r>
      <w:r>
        <w:t></w:t>
      </w:r>
      <w:r>
        <w:rPr>
          <w:rFonts w:hint="eastAsia"/>
        </w:rPr>
        <w:t>висловлювали</w:t>
      </w:r>
      <w:r>
        <w:t></w:t>
      </w:r>
      <w:r>
        <w:rPr>
          <w:rFonts w:hint="eastAsia"/>
        </w:rPr>
        <w:t>розбіжні</w:t>
      </w:r>
      <w:r>
        <w:t></w:t>
      </w:r>
      <w:r>
        <w:rPr>
          <w:rFonts w:hint="eastAsia"/>
        </w:rPr>
        <w:t>думки</w:t>
      </w:r>
      <w:r>
        <w:t></w:t>
      </w:r>
      <w:r>
        <w:rPr>
          <w:rFonts w:hint="eastAsia"/>
        </w:rPr>
        <w:t>щодо</w:t>
      </w:r>
    </w:p>
    <w:p w:rsidR="000C65E1" w:rsidRDefault="000C65E1" w:rsidP="000C65E1">
      <w:r>
        <w:rPr>
          <w:rFonts w:hint="eastAsia"/>
        </w:rPr>
        <w:t>шляхів</w:t>
      </w:r>
      <w:r>
        <w:t></w:t>
      </w:r>
      <w:r>
        <w:rPr>
          <w:rFonts w:hint="eastAsia"/>
        </w:rPr>
        <w:t>розв’язання</w:t>
      </w:r>
      <w:r>
        <w:t></w:t>
      </w:r>
      <w:r>
        <w:rPr>
          <w:rFonts w:hint="eastAsia"/>
        </w:rPr>
        <w:t>земельного</w:t>
      </w:r>
      <w:r>
        <w:t></w:t>
      </w:r>
      <w:r>
        <w:rPr>
          <w:rFonts w:hint="eastAsia"/>
        </w:rPr>
        <w:t>питання</w:t>
      </w:r>
      <w:r>
        <w:t></w:t>
      </w:r>
      <w:r>
        <w:rPr>
          <w:rFonts w:hint="eastAsia"/>
        </w:rPr>
        <w:t>в</w:t>
      </w:r>
      <w:r>
        <w:t></w:t>
      </w:r>
      <w:r>
        <w:rPr>
          <w:rFonts w:hint="eastAsia"/>
        </w:rPr>
        <w:t>Україні</w:t>
      </w:r>
      <w:r>
        <w:t></w:t>
      </w:r>
      <w:r>
        <w:t></w:t>
      </w:r>
      <w:r>
        <w:rPr>
          <w:rFonts w:hint="eastAsia"/>
        </w:rPr>
        <w:t>У</w:t>
      </w:r>
      <w:r>
        <w:t></w:t>
      </w:r>
      <w:r>
        <w:rPr>
          <w:rFonts w:hint="eastAsia"/>
        </w:rPr>
        <w:t>цьому</w:t>
      </w:r>
      <w:r>
        <w:t></w:t>
      </w:r>
      <w:r>
        <w:rPr>
          <w:rFonts w:hint="eastAsia"/>
        </w:rPr>
        <w:t>плані</w:t>
      </w:r>
      <w:r>
        <w:t></w:t>
      </w:r>
      <w:r>
        <w:rPr>
          <w:rFonts w:hint="eastAsia"/>
        </w:rPr>
        <w:t>привертають</w:t>
      </w:r>
    </w:p>
    <w:p w:rsidR="000C65E1" w:rsidRDefault="000C65E1" w:rsidP="000C65E1">
      <w:r>
        <w:rPr>
          <w:rFonts w:hint="eastAsia"/>
        </w:rPr>
        <w:t>увагу</w:t>
      </w:r>
      <w:r>
        <w:t></w:t>
      </w:r>
      <w:r>
        <w:rPr>
          <w:rFonts w:hint="eastAsia"/>
        </w:rPr>
        <w:t>науково</w:t>
      </w:r>
      <w:r>
        <w:t></w:t>
      </w:r>
      <w:r>
        <w:rPr>
          <w:rFonts w:hint="eastAsia"/>
        </w:rPr>
        <w:t>популярні</w:t>
      </w:r>
      <w:r>
        <w:t></w:t>
      </w:r>
      <w:r>
        <w:rPr>
          <w:rFonts w:hint="eastAsia"/>
        </w:rPr>
        <w:t>праці</w:t>
      </w:r>
      <w:r>
        <w:t></w:t>
      </w:r>
      <w:r>
        <w:rPr>
          <w:rFonts w:hint="eastAsia"/>
        </w:rPr>
        <w:t>Д</w:t>
      </w:r>
      <w:r>
        <w:t></w:t>
      </w:r>
      <w:r>
        <w:t></w:t>
      </w:r>
      <w:r>
        <w:rPr>
          <w:rFonts w:hint="eastAsia"/>
        </w:rPr>
        <w:t>Антоновича</w:t>
      </w:r>
      <w:r>
        <w:t></w:t>
      </w:r>
      <w:r>
        <w:t></w:t>
      </w:r>
      <w:r>
        <w:rPr>
          <w:rFonts w:hint="eastAsia"/>
        </w:rPr>
        <w:t>М</w:t>
      </w:r>
      <w:r>
        <w:t></w:t>
      </w:r>
      <w:r>
        <w:t></w:t>
      </w:r>
      <w:r>
        <w:rPr>
          <w:rFonts w:hint="eastAsia"/>
        </w:rPr>
        <w:t>Байера</w:t>
      </w:r>
      <w:r>
        <w:t></w:t>
      </w:r>
      <w:r>
        <w:t></w:t>
      </w:r>
      <w:r>
        <w:rPr>
          <w:rFonts w:hint="eastAsia"/>
        </w:rPr>
        <w:t>Б</w:t>
      </w:r>
      <w:r>
        <w:t></w:t>
      </w:r>
      <w:r>
        <w:t></w:t>
      </w:r>
      <w:r>
        <w:rPr>
          <w:rFonts w:hint="eastAsia"/>
        </w:rPr>
        <w:t>Мартоса</w:t>
      </w:r>
      <w:r>
        <w:t></w:t>
      </w:r>
    </w:p>
    <w:p w:rsidR="000C65E1" w:rsidRDefault="000C65E1" w:rsidP="000C65E1">
      <w:r>
        <w:rPr>
          <w:rFonts w:hint="eastAsia"/>
        </w:rPr>
        <w:t>О</w:t>
      </w:r>
      <w:r>
        <w:t></w:t>
      </w:r>
      <w:r>
        <w:t></w:t>
      </w:r>
      <w:r>
        <w:rPr>
          <w:rFonts w:hint="eastAsia"/>
        </w:rPr>
        <w:t>Синявського</w:t>
      </w:r>
      <w:r>
        <w:t></w:t>
      </w:r>
      <w:r>
        <w:t></w:t>
      </w:r>
      <w:r>
        <w:rPr>
          <w:rFonts w:hint="eastAsia"/>
        </w:rPr>
        <w:t>П</w:t>
      </w:r>
      <w:r>
        <w:t></w:t>
      </w:r>
      <w:r>
        <w:t></w:t>
      </w:r>
      <w:r>
        <w:rPr>
          <w:rFonts w:hint="eastAsia"/>
        </w:rPr>
        <w:t>Сиротенка</w:t>
      </w:r>
      <w:r>
        <w:t></w:t>
      </w:r>
      <w:r>
        <w:t></w:t>
      </w:r>
      <w:r>
        <w:rPr>
          <w:rFonts w:hint="eastAsia"/>
        </w:rPr>
        <w:t>які</w:t>
      </w:r>
      <w:r>
        <w:t></w:t>
      </w:r>
      <w:r>
        <w:rPr>
          <w:rFonts w:hint="eastAsia"/>
        </w:rPr>
        <w:t>вбачали</w:t>
      </w:r>
      <w:r>
        <w:t></w:t>
      </w:r>
      <w:r>
        <w:rPr>
          <w:rFonts w:hint="eastAsia"/>
        </w:rPr>
        <w:t>вихід</w:t>
      </w:r>
      <w:r>
        <w:t></w:t>
      </w:r>
      <w:r>
        <w:rPr>
          <w:rFonts w:hint="eastAsia"/>
        </w:rPr>
        <w:t>зі</w:t>
      </w:r>
      <w:r>
        <w:t></w:t>
      </w:r>
      <w:r>
        <w:rPr>
          <w:rFonts w:hint="eastAsia"/>
        </w:rPr>
        <w:t>складної</w:t>
      </w:r>
      <w:r>
        <w:t></w:t>
      </w:r>
      <w:r>
        <w:rPr>
          <w:rFonts w:hint="eastAsia"/>
        </w:rPr>
        <w:t>ситуації</w:t>
      </w:r>
    </w:p>
    <w:p w:rsidR="000C65E1" w:rsidRDefault="000C65E1" w:rsidP="000C65E1">
      <w:r>
        <w:rPr>
          <w:rFonts w:hint="eastAsia"/>
        </w:rPr>
        <w:t>економічної</w:t>
      </w:r>
      <w:r>
        <w:t></w:t>
      </w:r>
      <w:r>
        <w:rPr>
          <w:rFonts w:hint="eastAsia"/>
        </w:rPr>
        <w:t>кризи</w:t>
      </w:r>
      <w:r>
        <w:t></w:t>
      </w:r>
      <w:r>
        <w:t></w:t>
      </w:r>
      <w:r>
        <w:rPr>
          <w:rFonts w:hint="eastAsia"/>
        </w:rPr>
        <w:t>у</w:t>
      </w:r>
      <w:r>
        <w:t></w:t>
      </w:r>
      <w:r>
        <w:rPr>
          <w:rFonts w:hint="eastAsia"/>
        </w:rPr>
        <w:t>якій</w:t>
      </w:r>
      <w:r>
        <w:t></w:t>
      </w:r>
      <w:r>
        <w:rPr>
          <w:rFonts w:hint="eastAsia"/>
        </w:rPr>
        <w:t>перебувало</w:t>
      </w:r>
      <w:r>
        <w:t></w:t>
      </w:r>
      <w:r>
        <w:rPr>
          <w:rFonts w:hint="eastAsia"/>
        </w:rPr>
        <w:t>сільське</w:t>
      </w:r>
      <w:r>
        <w:t></w:t>
      </w:r>
      <w:r>
        <w:rPr>
          <w:rFonts w:hint="eastAsia"/>
        </w:rPr>
        <w:t>господарство</w:t>
      </w:r>
      <w:r>
        <w:t></w:t>
      </w:r>
      <w:r>
        <w:rPr>
          <w:rFonts w:hint="eastAsia"/>
        </w:rPr>
        <w:t>Наддніпрянщини</w:t>
      </w:r>
      <w:r>
        <w:t></w:t>
      </w:r>
    </w:p>
    <w:p w:rsidR="000C65E1" w:rsidRDefault="000C65E1" w:rsidP="000C65E1">
      <w:r>
        <w:rPr>
          <w:rFonts w:hint="eastAsia"/>
        </w:rPr>
        <w:t>не</w:t>
      </w:r>
      <w:r>
        <w:t></w:t>
      </w:r>
      <w:r>
        <w:rPr>
          <w:rFonts w:hint="eastAsia"/>
        </w:rPr>
        <w:t>в</w:t>
      </w:r>
      <w:r>
        <w:t></w:t>
      </w:r>
      <w:r>
        <w:rPr>
          <w:rFonts w:hint="eastAsia"/>
        </w:rPr>
        <w:t>здійсненні</w:t>
      </w:r>
      <w:r>
        <w:t></w:t>
      </w:r>
      <w:r>
        <w:rPr>
          <w:rFonts w:hint="eastAsia"/>
        </w:rPr>
        <w:t>“чорного</w:t>
      </w:r>
      <w:r>
        <w:t></w:t>
      </w:r>
      <w:r>
        <w:rPr>
          <w:rFonts w:hint="eastAsia"/>
        </w:rPr>
        <w:t>переділу”</w:t>
      </w:r>
      <w:r>
        <w:t></w:t>
      </w:r>
      <w:r>
        <w:t></w:t>
      </w:r>
      <w:r>
        <w:rPr>
          <w:rFonts w:hint="eastAsia"/>
        </w:rPr>
        <w:t>а</w:t>
      </w:r>
      <w:r>
        <w:t></w:t>
      </w:r>
      <w:r>
        <w:t></w:t>
      </w:r>
      <w:r>
        <w:rPr>
          <w:rFonts w:hint="eastAsia"/>
        </w:rPr>
        <w:t>щонайперше</w:t>
      </w:r>
      <w:r>
        <w:t></w:t>
      </w:r>
      <w:r>
        <w:t></w:t>
      </w:r>
      <w:r>
        <w:rPr>
          <w:rFonts w:hint="eastAsia"/>
        </w:rPr>
        <w:t>розвитку</w:t>
      </w:r>
      <w:r>
        <w:t></w:t>
      </w:r>
      <w:r>
        <w:rPr>
          <w:rFonts w:hint="eastAsia"/>
        </w:rPr>
        <w:t>виробничої</w:t>
      </w:r>
    </w:p>
    <w:p w:rsidR="000C65E1" w:rsidRDefault="000C65E1" w:rsidP="000C65E1">
      <w:r>
        <w:rPr>
          <w:rFonts w:hint="eastAsia"/>
        </w:rPr>
        <w:t>кооперації</w:t>
      </w:r>
      <w:r>
        <w:t></w:t>
      </w:r>
      <w:r>
        <w:t></w:t>
      </w:r>
      <w:r>
        <w:rPr>
          <w:rFonts w:hint="eastAsia"/>
        </w:rPr>
        <w:t>зміцненні</w:t>
      </w:r>
      <w:r>
        <w:t></w:t>
      </w:r>
      <w:r>
        <w:rPr>
          <w:rFonts w:hint="eastAsia"/>
        </w:rPr>
        <w:t>селянського</w:t>
      </w:r>
      <w:r>
        <w:t></w:t>
      </w:r>
      <w:r>
        <w:rPr>
          <w:rFonts w:hint="eastAsia"/>
        </w:rPr>
        <w:t>господарства</w:t>
      </w:r>
      <w:r>
        <w:t></w:t>
      </w:r>
      <w:r>
        <w:t></w:t>
      </w:r>
      <w:r>
        <w:rPr>
          <w:rFonts w:hint="eastAsia"/>
        </w:rPr>
        <w:t>а</w:t>
      </w:r>
      <w:r>
        <w:t></w:t>
      </w:r>
      <w:r>
        <w:rPr>
          <w:rFonts w:hint="eastAsia"/>
        </w:rPr>
        <w:t>також</w:t>
      </w:r>
      <w:r>
        <w:t></w:t>
      </w:r>
      <w:r>
        <w:rPr>
          <w:rFonts w:hint="eastAsia"/>
        </w:rPr>
        <w:t>використанні</w:t>
      </w:r>
    </w:p>
    <w:p w:rsidR="000C65E1" w:rsidRDefault="000C65E1" w:rsidP="000C65E1">
      <w:r>
        <w:rPr>
          <w:rFonts w:hint="eastAsia"/>
        </w:rPr>
        <w:t>досягнень</w:t>
      </w:r>
      <w:r>
        <w:t></w:t>
      </w:r>
      <w:r>
        <w:rPr>
          <w:rFonts w:hint="eastAsia"/>
        </w:rPr>
        <w:t>агрономії</w:t>
      </w:r>
      <w:r>
        <w:t></w:t>
      </w:r>
      <w:r>
        <w:t></w:t>
      </w:r>
      <w:r>
        <w:rPr>
          <w:rFonts w:hint="eastAsia"/>
        </w:rPr>
        <w:t>залучення</w:t>
      </w:r>
      <w:r>
        <w:t></w:t>
      </w:r>
      <w:r>
        <w:rPr>
          <w:rFonts w:hint="eastAsia"/>
        </w:rPr>
        <w:t>сільськогосподарської</w:t>
      </w:r>
      <w:r>
        <w:t></w:t>
      </w:r>
      <w:r>
        <w:rPr>
          <w:rFonts w:hint="eastAsia"/>
        </w:rPr>
        <w:t>техніки</w:t>
      </w:r>
      <w:r>
        <w:t></w:t>
      </w:r>
      <w:r>
        <w:t></w:t>
      </w:r>
      <w:r>
        <w:rPr>
          <w:rFonts w:hint="eastAsia"/>
        </w:rPr>
        <w:t>Спираючись</w:t>
      </w:r>
      <w:r>
        <w:t></w:t>
      </w:r>
      <w:r>
        <w:rPr>
          <w:rFonts w:hint="eastAsia"/>
        </w:rPr>
        <w:t>на</w:t>
      </w:r>
    </w:p>
    <w:p w:rsidR="000C65E1" w:rsidRDefault="000C65E1" w:rsidP="000C65E1">
      <w:r>
        <w:rPr>
          <w:rFonts w:hint="eastAsia"/>
        </w:rPr>
        <w:t>статистичні</w:t>
      </w:r>
      <w:r>
        <w:t></w:t>
      </w:r>
      <w:r>
        <w:rPr>
          <w:rFonts w:hint="eastAsia"/>
        </w:rPr>
        <w:t>дані</w:t>
      </w:r>
      <w:r>
        <w:t></w:t>
      </w:r>
      <w:r>
        <w:rPr>
          <w:rFonts w:hint="eastAsia"/>
        </w:rPr>
        <w:t>щодо</w:t>
      </w:r>
      <w:r>
        <w:t></w:t>
      </w:r>
      <w:r>
        <w:rPr>
          <w:rFonts w:hint="eastAsia"/>
        </w:rPr>
        <w:t>обсягу</w:t>
      </w:r>
      <w:r>
        <w:t></w:t>
      </w:r>
      <w:r>
        <w:rPr>
          <w:rFonts w:hint="eastAsia"/>
        </w:rPr>
        <w:t>земельного</w:t>
      </w:r>
      <w:r>
        <w:t></w:t>
      </w:r>
      <w:r>
        <w:rPr>
          <w:rFonts w:hint="eastAsia"/>
        </w:rPr>
        <w:t>фонду</w:t>
      </w:r>
      <w:r>
        <w:t></w:t>
      </w:r>
      <w:r>
        <w:t></w:t>
      </w:r>
      <w:r>
        <w:rPr>
          <w:rFonts w:hint="eastAsia"/>
        </w:rPr>
        <w:t>вони</w:t>
      </w:r>
      <w:r>
        <w:t></w:t>
      </w:r>
      <w:r>
        <w:rPr>
          <w:rFonts w:hint="eastAsia"/>
        </w:rPr>
        <w:t>доводили</w:t>
      </w:r>
      <w:r>
        <w:t></w:t>
      </w:r>
      <w:r>
        <w:t></w:t>
      </w:r>
      <w:r>
        <w:rPr>
          <w:rFonts w:hint="eastAsia"/>
        </w:rPr>
        <w:t>що</w:t>
      </w:r>
      <w:r>
        <w:t></w:t>
      </w:r>
      <w:r>
        <w:rPr>
          <w:rFonts w:hint="eastAsia"/>
        </w:rPr>
        <w:t>в</w:t>
      </w:r>
      <w:r>
        <w:t></w:t>
      </w:r>
      <w:r>
        <w:t></w:t>
      </w:r>
    </w:p>
    <w:p w:rsidR="000C65E1" w:rsidRDefault="000C65E1" w:rsidP="000C65E1">
      <w:r>
        <w:rPr>
          <w:rFonts w:hint="eastAsia"/>
        </w:rPr>
        <w:t>українських</w:t>
      </w:r>
      <w:r>
        <w:t></w:t>
      </w:r>
      <w:r>
        <w:rPr>
          <w:rFonts w:hint="eastAsia"/>
        </w:rPr>
        <w:t>губерніях</w:t>
      </w:r>
      <w:r>
        <w:t></w:t>
      </w:r>
      <w:r>
        <w:rPr>
          <w:rFonts w:hint="eastAsia"/>
        </w:rPr>
        <w:t>наявної</w:t>
      </w:r>
      <w:r>
        <w:t></w:t>
      </w:r>
      <w:r>
        <w:rPr>
          <w:rFonts w:hint="eastAsia"/>
        </w:rPr>
        <w:t>казенної</w:t>
      </w:r>
      <w:r>
        <w:t></w:t>
      </w:r>
      <w:r>
        <w:t></w:t>
      </w:r>
      <w:r>
        <w:rPr>
          <w:rFonts w:hint="eastAsia"/>
        </w:rPr>
        <w:t>удільної</w:t>
      </w:r>
      <w:r>
        <w:t></w:t>
      </w:r>
      <w:r>
        <w:t></w:t>
      </w:r>
      <w:r>
        <w:rPr>
          <w:rFonts w:hint="eastAsia"/>
        </w:rPr>
        <w:t>монастирської</w:t>
      </w:r>
      <w:r>
        <w:t></w:t>
      </w:r>
      <w:r>
        <w:rPr>
          <w:rFonts w:hint="eastAsia"/>
        </w:rPr>
        <w:t>та</w:t>
      </w:r>
    </w:p>
    <w:p w:rsidR="000C65E1" w:rsidRDefault="000C65E1" w:rsidP="000C65E1">
      <w:r>
        <w:rPr>
          <w:rFonts w:hint="eastAsia"/>
        </w:rPr>
        <w:t>поміщицької</w:t>
      </w:r>
      <w:r>
        <w:t></w:t>
      </w:r>
      <w:r>
        <w:rPr>
          <w:rFonts w:hint="eastAsia"/>
        </w:rPr>
        <w:t>“нетрудової</w:t>
      </w:r>
      <w:r>
        <w:t></w:t>
      </w:r>
      <w:r>
        <w:rPr>
          <w:rFonts w:hint="eastAsia"/>
        </w:rPr>
        <w:t>землі”</w:t>
      </w:r>
      <w:r>
        <w:t></w:t>
      </w:r>
      <w:r>
        <w:t></w:t>
      </w:r>
      <w:r>
        <w:t></w:t>
      </w:r>
      <w:r>
        <w:t></w:t>
      </w:r>
      <w:r>
        <w:t></w:t>
      </w:r>
      <w:r>
        <w:t></w:t>
      </w:r>
      <w:r>
        <w:t></w:t>
      </w:r>
      <w:r>
        <w:t></w:t>
      </w:r>
      <w:r>
        <w:t></w:t>
      </w:r>
      <w:r>
        <w:t></w:t>
      </w:r>
      <w:r>
        <w:t></w:t>
      </w:r>
      <w:r>
        <w:rPr>
          <w:rFonts w:hint="eastAsia"/>
        </w:rPr>
        <w:t>тис</w:t>
      </w:r>
      <w:r>
        <w:t></w:t>
      </w:r>
      <w:r>
        <w:t></w:t>
      </w:r>
      <w:r>
        <w:rPr>
          <w:rFonts w:hint="eastAsia"/>
        </w:rPr>
        <w:t>дес</w:t>
      </w:r>
      <w:r>
        <w:t></w:t>
      </w:r>
      <w:r>
        <w:t></w:t>
      </w:r>
      <w:r>
        <w:t></w:t>
      </w:r>
      <w:r>
        <w:rPr>
          <w:rFonts w:hint="eastAsia"/>
        </w:rPr>
        <w:t>не</w:t>
      </w:r>
      <w:r>
        <w:t></w:t>
      </w:r>
      <w:r>
        <w:rPr>
          <w:rFonts w:hint="eastAsia"/>
        </w:rPr>
        <w:t>вистачало</w:t>
      </w:r>
      <w:r>
        <w:t></w:t>
      </w:r>
      <w:r>
        <w:rPr>
          <w:rFonts w:hint="eastAsia"/>
        </w:rPr>
        <w:t>для</w:t>
      </w:r>
      <w:r>
        <w:t></w:t>
      </w:r>
      <w:r>
        <w:rPr>
          <w:rFonts w:hint="eastAsia"/>
        </w:rPr>
        <w:t>ліквідації</w:t>
      </w:r>
    </w:p>
    <w:p w:rsidR="000C65E1" w:rsidRDefault="000C65E1" w:rsidP="000C65E1">
      <w:r>
        <w:rPr>
          <w:rFonts w:hint="eastAsia"/>
        </w:rPr>
        <w:t>земельного</w:t>
      </w:r>
      <w:r>
        <w:t></w:t>
      </w:r>
      <w:r>
        <w:rPr>
          <w:rFonts w:hint="eastAsia"/>
        </w:rPr>
        <w:t>голоду</w:t>
      </w:r>
      <w:r>
        <w:t></w:t>
      </w:r>
      <w:r>
        <w:t></w:t>
      </w:r>
      <w:r>
        <w:rPr>
          <w:rFonts w:hint="eastAsia"/>
        </w:rPr>
        <w:t>Таким</w:t>
      </w:r>
      <w:r>
        <w:t></w:t>
      </w:r>
      <w:r>
        <w:rPr>
          <w:rFonts w:hint="eastAsia"/>
        </w:rPr>
        <w:t>чином</w:t>
      </w:r>
      <w:r>
        <w:t></w:t>
      </w:r>
      <w:r>
        <w:t></w:t>
      </w:r>
      <w:r>
        <w:rPr>
          <w:rFonts w:hint="eastAsia"/>
        </w:rPr>
        <w:t>ідея</w:t>
      </w:r>
      <w:r>
        <w:t></w:t>
      </w:r>
      <w:r>
        <w:rPr>
          <w:rFonts w:hint="eastAsia"/>
        </w:rPr>
        <w:t>“соціалізації</w:t>
      </w:r>
      <w:r>
        <w:t></w:t>
      </w:r>
      <w:r>
        <w:rPr>
          <w:rFonts w:hint="eastAsia"/>
        </w:rPr>
        <w:t>ґрунтів”</w:t>
      </w:r>
      <w:r>
        <w:t></w:t>
      </w:r>
      <w:r>
        <w:rPr>
          <w:rFonts w:hint="eastAsia"/>
        </w:rPr>
        <w:t>дискредитувала</w:t>
      </w:r>
    </w:p>
    <w:p w:rsidR="000C65E1" w:rsidRDefault="000C65E1" w:rsidP="000C65E1">
      <w:r>
        <w:rPr>
          <w:rFonts w:hint="eastAsia"/>
        </w:rPr>
        <w:t>себе</w:t>
      </w:r>
      <w:r>
        <w:t></w:t>
      </w:r>
      <w:r>
        <w:rPr>
          <w:rFonts w:hint="eastAsia"/>
        </w:rPr>
        <w:t>ще</w:t>
      </w:r>
      <w:r>
        <w:t></w:t>
      </w:r>
      <w:r>
        <w:rPr>
          <w:rFonts w:hint="eastAsia"/>
        </w:rPr>
        <w:t>на</w:t>
      </w:r>
      <w:r>
        <w:t></w:t>
      </w:r>
      <w:r>
        <w:rPr>
          <w:rFonts w:hint="eastAsia"/>
        </w:rPr>
        <w:t>початку</w:t>
      </w:r>
      <w:r>
        <w:t></w:t>
      </w:r>
      <w:r>
        <w:rPr>
          <w:rFonts w:hint="eastAsia"/>
        </w:rPr>
        <w:t>земельної</w:t>
      </w:r>
      <w:r>
        <w:t></w:t>
      </w:r>
      <w:r>
        <w:rPr>
          <w:rFonts w:hint="eastAsia"/>
        </w:rPr>
        <w:t>реформи</w:t>
      </w:r>
      <w:r>
        <w:t></w:t>
      </w:r>
      <w:r>
        <w:rPr>
          <w:rFonts w:hint="eastAsia"/>
        </w:rPr>
        <w:t>Центральної</w:t>
      </w:r>
      <w:r>
        <w:t></w:t>
      </w:r>
      <w:r>
        <w:rPr>
          <w:rFonts w:hint="eastAsia"/>
        </w:rPr>
        <w:t>ради</w:t>
      </w:r>
      <w:r>
        <w:t></w:t>
      </w:r>
      <w:r>
        <w:t></w:t>
      </w:r>
      <w:r>
        <w:rPr>
          <w:rFonts w:hint="eastAsia"/>
        </w:rPr>
        <w:t>Альтернативою</w:t>
      </w:r>
      <w:r>
        <w:t></w:t>
      </w:r>
      <w:r>
        <w:rPr>
          <w:rFonts w:hint="eastAsia"/>
        </w:rPr>
        <w:t>їй</w:t>
      </w:r>
    </w:p>
    <w:p w:rsidR="000C65E1" w:rsidRDefault="000C65E1" w:rsidP="000C65E1">
      <w:r>
        <w:rPr>
          <w:rFonts w:hint="eastAsia"/>
        </w:rPr>
        <w:t>був</w:t>
      </w:r>
      <w:r>
        <w:t></w:t>
      </w:r>
      <w:r>
        <w:rPr>
          <w:rFonts w:hint="eastAsia"/>
        </w:rPr>
        <w:t>проект</w:t>
      </w:r>
      <w:r>
        <w:t></w:t>
      </w:r>
      <w:r>
        <w:rPr>
          <w:rFonts w:hint="eastAsia"/>
        </w:rPr>
        <w:t>земельних</w:t>
      </w:r>
      <w:r>
        <w:t></w:t>
      </w:r>
      <w:r>
        <w:rPr>
          <w:rFonts w:hint="eastAsia"/>
        </w:rPr>
        <w:t>перетворень</w:t>
      </w:r>
      <w:r>
        <w:t></w:t>
      </w:r>
      <w:r>
        <w:rPr>
          <w:rFonts w:hint="eastAsia"/>
        </w:rPr>
        <w:t>на</w:t>
      </w:r>
      <w:r>
        <w:t></w:t>
      </w:r>
      <w:r>
        <w:rPr>
          <w:rFonts w:hint="eastAsia"/>
        </w:rPr>
        <w:t>основі</w:t>
      </w:r>
      <w:r>
        <w:t></w:t>
      </w:r>
      <w:r>
        <w:rPr>
          <w:rFonts w:hint="eastAsia"/>
        </w:rPr>
        <w:t>визнання</w:t>
      </w:r>
      <w:r>
        <w:t></w:t>
      </w:r>
      <w:r>
        <w:rPr>
          <w:rFonts w:hint="eastAsia"/>
        </w:rPr>
        <w:t>приватної</w:t>
      </w:r>
      <w:r>
        <w:t></w:t>
      </w:r>
      <w:r>
        <w:rPr>
          <w:rFonts w:hint="eastAsia"/>
        </w:rPr>
        <w:t>власності</w:t>
      </w:r>
      <w:r>
        <w:t></w:t>
      </w:r>
      <w:r>
        <w:rPr>
          <w:rFonts w:hint="eastAsia"/>
        </w:rPr>
        <w:t>на</w:t>
      </w:r>
    </w:p>
    <w:p w:rsidR="000C65E1" w:rsidRDefault="000C65E1" w:rsidP="000C65E1">
      <w:r>
        <w:rPr>
          <w:rFonts w:hint="eastAsia"/>
        </w:rPr>
        <w:t>землю</w:t>
      </w:r>
      <w:r>
        <w:t></w:t>
      </w:r>
      <w:r>
        <w:t></w:t>
      </w:r>
      <w:r>
        <w:rPr>
          <w:rFonts w:hint="eastAsia"/>
        </w:rPr>
        <w:t>обґрунтований</w:t>
      </w:r>
      <w:r>
        <w:t></w:t>
      </w:r>
      <w:r>
        <w:rPr>
          <w:rFonts w:hint="eastAsia"/>
        </w:rPr>
        <w:t>у</w:t>
      </w:r>
      <w:r>
        <w:t></w:t>
      </w:r>
      <w:r>
        <w:rPr>
          <w:rFonts w:hint="eastAsia"/>
        </w:rPr>
        <w:t>програмних</w:t>
      </w:r>
      <w:r>
        <w:t></w:t>
      </w:r>
      <w:r>
        <w:rPr>
          <w:rFonts w:hint="eastAsia"/>
        </w:rPr>
        <w:t>документах</w:t>
      </w:r>
      <w:r>
        <w:t></w:t>
      </w:r>
      <w:r>
        <w:rPr>
          <w:rFonts w:hint="eastAsia"/>
        </w:rPr>
        <w:t>УДХП</w:t>
      </w:r>
      <w:r>
        <w:t></w:t>
      </w:r>
    </w:p>
    <w:p w:rsidR="000C65E1" w:rsidRDefault="000C65E1" w:rsidP="000C65E1">
      <w:r>
        <w:rPr>
          <w:rFonts w:hint="eastAsia"/>
        </w:rPr>
        <w:t>Загальновизнаною</w:t>
      </w:r>
      <w:r>
        <w:t></w:t>
      </w:r>
      <w:r>
        <w:rPr>
          <w:rFonts w:hint="eastAsia"/>
        </w:rPr>
        <w:t>проблемою</w:t>
      </w:r>
      <w:r>
        <w:t></w:t>
      </w:r>
      <w:r>
        <w:rPr>
          <w:rFonts w:hint="eastAsia"/>
        </w:rPr>
        <w:t>сучасного</w:t>
      </w:r>
      <w:r>
        <w:t></w:t>
      </w:r>
      <w:r>
        <w:rPr>
          <w:rFonts w:hint="eastAsia"/>
        </w:rPr>
        <w:t>наукового</w:t>
      </w:r>
      <w:r>
        <w:t></w:t>
      </w:r>
      <w:r>
        <w:rPr>
          <w:rFonts w:hint="eastAsia"/>
        </w:rPr>
        <w:t>підходу</w:t>
      </w:r>
      <w:r>
        <w:t></w:t>
      </w:r>
      <w:r>
        <w:rPr>
          <w:rFonts w:hint="eastAsia"/>
        </w:rPr>
        <w:t>є</w:t>
      </w:r>
      <w:r>
        <w:t></w:t>
      </w:r>
      <w:r>
        <w:rPr>
          <w:rFonts w:hint="eastAsia"/>
        </w:rPr>
        <w:t>залучення</w:t>
      </w:r>
    </w:p>
    <w:p w:rsidR="000C65E1" w:rsidRDefault="000C65E1" w:rsidP="000C65E1">
      <w:r>
        <w:rPr>
          <w:rFonts w:hint="eastAsia"/>
        </w:rPr>
        <w:t>нових</w:t>
      </w:r>
      <w:r>
        <w:t></w:t>
      </w:r>
      <w:r>
        <w:rPr>
          <w:rFonts w:hint="eastAsia"/>
        </w:rPr>
        <w:t>масивів</w:t>
      </w:r>
      <w:r>
        <w:t></w:t>
      </w:r>
      <w:r>
        <w:rPr>
          <w:rFonts w:hint="eastAsia"/>
        </w:rPr>
        <w:t>документів</w:t>
      </w:r>
      <w:r>
        <w:t></w:t>
      </w:r>
      <w:r>
        <w:t></w:t>
      </w:r>
      <w:r>
        <w:rPr>
          <w:rFonts w:hint="eastAsia"/>
        </w:rPr>
        <w:t>які</w:t>
      </w:r>
      <w:r>
        <w:t></w:t>
      </w:r>
      <w:r>
        <w:rPr>
          <w:rFonts w:hint="eastAsia"/>
        </w:rPr>
        <w:t>дозволять</w:t>
      </w:r>
      <w:r>
        <w:t></w:t>
      </w:r>
      <w:r>
        <w:rPr>
          <w:rFonts w:hint="eastAsia"/>
        </w:rPr>
        <w:t>тематично</w:t>
      </w:r>
      <w:r>
        <w:t></w:t>
      </w:r>
      <w:r>
        <w:rPr>
          <w:rFonts w:hint="eastAsia"/>
        </w:rPr>
        <w:t>й</w:t>
      </w:r>
      <w:r>
        <w:t></w:t>
      </w:r>
      <w:r>
        <w:rPr>
          <w:rFonts w:hint="eastAsia"/>
        </w:rPr>
        <w:t>концептуально</w:t>
      </w:r>
      <w:r>
        <w:t></w:t>
      </w:r>
      <w:r>
        <w:rPr>
          <w:rFonts w:hint="eastAsia"/>
        </w:rPr>
        <w:t>збагатити</w:t>
      </w:r>
    </w:p>
    <w:p w:rsidR="000C65E1" w:rsidRDefault="000C65E1" w:rsidP="000C65E1">
      <w:r>
        <w:rPr>
          <w:rFonts w:hint="eastAsia"/>
        </w:rPr>
        <w:t>досліджувану</w:t>
      </w:r>
      <w:r>
        <w:t></w:t>
      </w:r>
      <w:r>
        <w:rPr>
          <w:rFonts w:hint="eastAsia"/>
        </w:rPr>
        <w:t>проблему</w:t>
      </w:r>
      <w:r>
        <w:t></w:t>
      </w:r>
      <w:r>
        <w:t></w:t>
      </w:r>
      <w:r>
        <w:rPr>
          <w:rFonts w:hint="eastAsia"/>
        </w:rPr>
        <w:t>Зокрема</w:t>
      </w:r>
      <w:r>
        <w:t></w:t>
      </w:r>
      <w:r>
        <w:t></w:t>
      </w:r>
      <w:r>
        <w:rPr>
          <w:rFonts w:hint="eastAsia"/>
        </w:rPr>
        <w:t>важливим</w:t>
      </w:r>
      <w:r>
        <w:t></w:t>
      </w:r>
      <w:r>
        <w:rPr>
          <w:rFonts w:hint="eastAsia"/>
        </w:rPr>
        <w:t>чинником</w:t>
      </w:r>
      <w:r>
        <w:t></w:t>
      </w:r>
      <w:r>
        <w:rPr>
          <w:rFonts w:hint="eastAsia"/>
        </w:rPr>
        <w:t>є</w:t>
      </w:r>
      <w:r>
        <w:t></w:t>
      </w:r>
      <w:r>
        <w:rPr>
          <w:rFonts w:hint="eastAsia"/>
        </w:rPr>
        <w:t>укладання</w:t>
      </w:r>
      <w:r>
        <w:t></w:t>
      </w:r>
      <w:r>
        <w:rPr>
          <w:rFonts w:hint="eastAsia"/>
        </w:rPr>
        <w:t>сучасної</w:t>
      </w:r>
    </w:p>
    <w:p w:rsidR="000C65E1" w:rsidRDefault="000C65E1" w:rsidP="000C65E1">
      <w:r>
        <w:rPr>
          <w:rFonts w:hint="eastAsia"/>
        </w:rPr>
        <w:t>збірки</w:t>
      </w:r>
      <w:r>
        <w:t></w:t>
      </w:r>
      <w:r>
        <w:rPr>
          <w:rFonts w:hint="eastAsia"/>
        </w:rPr>
        <w:t>земельних</w:t>
      </w:r>
      <w:r>
        <w:t></w:t>
      </w:r>
      <w:r>
        <w:rPr>
          <w:rFonts w:hint="eastAsia"/>
        </w:rPr>
        <w:t>законів</w:t>
      </w:r>
      <w:r>
        <w:t></w:t>
      </w:r>
      <w:r>
        <w:rPr>
          <w:rFonts w:hint="eastAsia"/>
        </w:rPr>
        <w:t>національних</w:t>
      </w:r>
      <w:r>
        <w:t></w:t>
      </w:r>
      <w:r>
        <w:rPr>
          <w:rFonts w:hint="eastAsia"/>
        </w:rPr>
        <w:t>урядів</w:t>
      </w:r>
      <w:r>
        <w:t></w:t>
      </w:r>
      <w:r>
        <w:t></w:t>
      </w:r>
      <w:r>
        <w:rPr>
          <w:rFonts w:hint="eastAsia"/>
        </w:rPr>
        <w:t>радянського</w:t>
      </w:r>
      <w:r>
        <w:t></w:t>
      </w:r>
      <w:r>
        <w:rPr>
          <w:rFonts w:hint="eastAsia"/>
        </w:rPr>
        <w:t>режиму</w:t>
      </w:r>
      <w:r>
        <w:t></w:t>
      </w:r>
      <w:r>
        <w:rPr>
          <w:rFonts w:hint="eastAsia"/>
        </w:rPr>
        <w:t>РРФСР</w:t>
      </w:r>
      <w:r>
        <w:t></w:t>
      </w:r>
      <w:r>
        <w:rPr>
          <w:rFonts w:hint="eastAsia"/>
        </w:rPr>
        <w:t>та</w:t>
      </w:r>
    </w:p>
    <w:p w:rsidR="000C65E1" w:rsidRDefault="000C65E1" w:rsidP="000C65E1">
      <w:r>
        <w:rPr>
          <w:rFonts w:hint="eastAsia"/>
        </w:rPr>
        <w:t>Української</w:t>
      </w:r>
      <w:r>
        <w:t></w:t>
      </w:r>
      <w:r>
        <w:rPr>
          <w:rFonts w:hint="eastAsia"/>
        </w:rPr>
        <w:t>СРР</w:t>
      </w:r>
      <w:r>
        <w:t></w:t>
      </w:r>
      <w:r>
        <w:t></w:t>
      </w:r>
      <w:r>
        <w:rPr>
          <w:rFonts w:hint="eastAsia"/>
        </w:rPr>
        <w:t>проектів</w:t>
      </w:r>
      <w:r>
        <w:t></w:t>
      </w:r>
      <w:r>
        <w:rPr>
          <w:rFonts w:hint="eastAsia"/>
        </w:rPr>
        <w:t>аграрних</w:t>
      </w:r>
      <w:r>
        <w:t></w:t>
      </w:r>
      <w:r>
        <w:rPr>
          <w:rFonts w:hint="eastAsia"/>
        </w:rPr>
        <w:t>реформ</w:t>
      </w:r>
      <w:r>
        <w:t></w:t>
      </w:r>
      <w:r>
        <w:rPr>
          <w:rFonts w:hint="eastAsia"/>
        </w:rPr>
        <w:t>цивільних</w:t>
      </w:r>
      <w:r>
        <w:t></w:t>
      </w:r>
      <w:r>
        <w:rPr>
          <w:rFonts w:hint="eastAsia"/>
        </w:rPr>
        <w:t>адміністрацій</w:t>
      </w:r>
      <w:r>
        <w:t></w:t>
      </w:r>
      <w:r>
        <w:rPr>
          <w:rFonts w:hint="eastAsia"/>
        </w:rPr>
        <w:t>та</w:t>
      </w:r>
    </w:p>
    <w:p w:rsidR="000C65E1" w:rsidRDefault="000C65E1" w:rsidP="000C65E1">
      <w:r>
        <w:rPr>
          <w:rFonts w:hint="eastAsia"/>
        </w:rPr>
        <w:t>командування</w:t>
      </w:r>
      <w:r>
        <w:t></w:t>
      </w:r>
      <w:r>
        <w:rPr>
          <w:rFonts w:hint="eastAsia"/>
        </w:rPr>
        <w:t>ЗСПР</w:t>
      </w:r>
      <w:r>
        <w:t></w:t>
      </w:r>
      <w:r>
        <w:rPr>
          <w:rFonts w:hint="eastAsia"/>
        </w:rPr>
        <w:t>у</w:t>
      </w:r>
      <w:r>
        <w:t></w:t>
      </w:r>
      <w:r>
        <w:rPr>
          <w:rFonts w:hint="eastAsia"/>
        </w:rPr>
        <w:t>різні</w:t>
      </w:r>
      <w:r>
        <w:t></w:t>
      </w:r>
      <w:r>
        <w:rPr>
          <w:rFonts w:hint="eastAsia"/>
        </w:rPr>
        <w:t>часи</w:t>
      </w:r>
      <w:r>
        <w:t></w:t>
      </w:r>
      <w:r>
        <w:rPr>
          <w:rFonts w:hint="eastAsia"/>
        </w:rPr>
        <w:t>очолюваного</w:t>
      </w:r>
      <w:r>
        <w:t></w:t>
      </w:r>
      <w:r>
        <w:rPr>
          <w:rFonts w:hint="eastAsia"/>
        </w:rPr>
        <w:t>А</w:t>
      </w:r>
      <w:r>
        <w:t></w:t>
      </w:r>
      <w:r>
        <w:t></w:t>
      </w:r>
      <w:r>
        <w:rPr>
          <w:rFonts w:hint="eastAsia"/>
        </w:rPr>
        <w:t>Денікіним</w:t>
      </w:r>
      <w:r>
        <w:t></w:t>
      </w:r>
      <w:r>
        <w:rPr>
          <w:rFonts w:hint="eastAsia"/>
        </w:rPr>
        <w:t>та</w:t>
      </w:r>
      <w:r>
        <w:t></w:t>
      </w:r>
      <w:r>
        <w:rPr>
          <w:rFonts w:hint="eastAsia"/>
        </w:rPr>
        <w:t>П</w:t>
      </w:r>
      <w:r>
        <w:t></w:t>
      </w:r>
      <w:r>
        <w:t></w:t>
      </w:r>
      <w:r>
        <w:rPr>
          <w:rFonts w:hint="eastAsia"/>
        </w:rPr>
        <w:t>Врангелем</w:t>
      </w:r>
      <w:r>
        <w:t></w:t>
      </w:r>
    </w:p>
    <w:p w:rsidR="000C65E1" w:rsidRDefault="000C65E1" w:rsidP="000C65E1">
      <w:r>
        <w:t></w:t>
      </w:r>
      <w:r>
        <w:t></w:t>
      </w:r>
      <w:r>
        <w:t></w:t>
      </w:r>
      <w:r>
        <w:rPr>
          <w:rFonts w:hint="eastAsia"/>
        </w:rPr>
        <w:t>Вивчення</w:t>
      </w:r>
      <w:r>
        <w:t></w:t>
      </w:r>
      <w:r>
        <w:rPr>
          <w:rFonts w:hint="eastAsia"/>
        </w:rPr>
        <w:t>історії</w:t>
      </w:r>
      <w:r>
        <w:t></w:t>
      </w:r>
      <w:r>
        <w:rPr>
          <w:rFonts w:hint="eastAsia"/>
        </w:rPr>
        <w:t>аграрних</w:t>
      </w:r>
      <w:r>
        <w:t></w:t>
      </w:r>
      <w:r>
        <w:rPr>
          <w:rFonts w:hint="eastAsia"/>
        </w:rPr>
        <w:t>відносин</w:t>
      </w:r>
      <w:r>
        <w:t></w:t>
      </w:r>
      <w:r>
        <w:rPr>
          <w:rFonts w:hint="eastAsia"/>
        </w:rPr>
        <w:t>в</w:t>
      </w:r>
      <w:r>
        <w:t></w:t>
      </w:r>
      <w:r>
        <w:rPr>
          <w:rFonts w:hint="eastAsia"/>
        </w:rPr>
        <w:t>українських</w:t>
      </w:r>
      <w:r>
        <w:t></w:t>
      </w:r>
      <w:r>
        <w:rPr>
          <w:rFonts w:hint="eastAsia"/>
        </w:rPr>
        <w:t>етнічних</w:t>
      </w:r>
      <w:r>
        <w:t></w:t>
      </w:r>
      <w:r>
        <w:rPr>
          <w:rFonts w:hint="eastAsia"/>
        </w:rPr>
        <w:t>землях</w:t>
      </w:r>
      <w:r>
        <w:t></w:t>
      </w:r>
      <w:r>
        <w:t></w:t>
      </w:r>
      <w:r>
        <w:rPr>
          <w:rFonts w:hint="eastAsia"/>
        </w:rPr>
        <w:t>які</w:t>
      </w:r>
    </w:p>
    <w:p w:rsidR="000C65E1" w:rsidRDefault="000C65E1" w:rsidP="000C65E1">
      <w:r>
        <w:rPr>
          <w:rFonts w:hint="eastAsia"/>
        </w:rPr>
        <w:t>перебували</w:t>
      </w:r>
      <w:r>
        <w:t></w:t>
      </w:r>
      <w:r>
        <w:rPr>
          <w:rFonts w:hint="eastAsia"/>
        </w:rPr>
        <w:t>в</w:t>
      </w:r>
      <w:r>
        <w:t></w:t>
      </w:r>
      <w:r>
        <w:rPr>
          <w:rFonts w:hint="eastAsia"/>
        </w:rPr>
        <w:t>складі</w:t>
      </w:r>
      <w:r>
        <w:t></w:t>
      </w:r>
      <w:r>
        <w:rPr>
          <w:rFonts w:hint="eastAsia"/>
        </w:rPr>
        <w:t>Російської</w:t>
      </w:r>
      <w:r>
        <w:t></w:t>
      </w:r>
      <w:r>
        <w:rPr>
          <w:rFonts w:hint="eastAsia"/>
        </w:rPr>
        <w:t>та</w:t>
      </w:r>
      <w:r>
        <w:t></w:t>
      </w:r>
      <w:r>
        <w:rPr>
          <w:rFonts w:hint="eastAsia"/>
        </w:rPr>
        <w:t>Австро</w:t>
      </w:r>
      <w:r>
        <w:t></w:t>
      </w:r>
      <w:r>
        <w:rPr>
          <w:rFonts w:hint="eastAsia"/>
        </w:rPr>
        <w:t>Угорської</w:t>
      </w:r>
      <w:r>
        <w:t></w:t>
      </w:r>
      <w:r>
        <w:rPr>
          <w:rFonts w:hint="eastAsia"/>
        </w:rPr>
        <w:t>імперій</w:t>
      </w:r>
      <w:r>
        <w:t></w:t>
      </w:r>
      <w:r>
        <w:t></w:t>
      </w:r>
      <w:r>
        <w:rPr>
          <w:rFonts w:hint="eastAsia"/>
        </w:rPr>
        <w:t>зумовлено</w:t>
      </w:r>
    </w:p>
    <w:p w:rsidR="000C65E1" w:rsidRDefault="000C65E1" w:rsidP="000C65E1">
      <w:r>
        <w:rPr>
          <w:rFonts w:hint="eastAsia"/>
        </w:rPr>
        <w:t>накопиченням</w:t>
      </w:r>
      <w:r>
        <w:t></w:t>
      </w:r>
      <w:r>
        <w:rPr>
          <w:rFonts w:hint="eastAsia"/>
        </w:rPr>
        <w:t>наукових</w:t>
      </w:r>
      <w:r>
        <w:t></w:t>
      </w:r>
      <w:r>
        <w:rPr>
          <w:rFonts w:hint="eastAsia"/>
        </w:rPr>
        <w:t>праць</w:t>
      </w:r>
      <w:r>
        <w:t></w:t>
      </w:r>
      <w:r>
        <w:t></w:t>
      </w:r>
      <w:r>
        <w:rPr>
          <w:rFonts w:hint="eastAsia"/>
        </w:rPr>
        <w:t>присвячених</w:t>
      </w:r>
      <w:r>
        <w:t></w:t>
      </w:r>
      <w:r>
        <w:rPr>
          <w:rFonts w:hint="eastAsia"/>
        </w:rPr>
        <w:t>дослідженню</w:t>
      </w:r>
      <w:r>
        <w:t></w:t>
      </w:r>
      <w:r>
        <w:rPr>
          <w:rFonts w:hint="eastAsia"/>
        </w:rPr>
        <w:t>проблеми</w:t>
      </w:r>
      <w:r>
        <w:t></w:t>
      </w:r>
      <w:r>
        <w:rPr>
          <w:rFonts w:hint="eastAsia"/>
        </w:rPr>
        <w:t>витоків</w:t>
      </w:r>
    </w:p>
    <w:p w:rsidR="000C65E1" w:rsidRDefault="000C65E1" w:rsidP="000C65E1">
      <w:r>
        <w:rPr>
          <w:rFonts w:hint="eastAsia"/>
        </w:rPr>
        <w:t>аграрних</w:t>
      </w:r>
      <w:r>
        <w:t></w:t>
      </w:r>
      <w:r>
        <w:rPr>
          <w:rFonts w:hint="eastAsia"/>
        </w:rPr>
        <w:t>реформ</w:t>
      </w:r>
      <w:r>
        <w:t></w:t>
      </w:r>
      <w:r>
        <w:rPr>
          <w:rFonts w:hint="eastAsia"/>
        </w:rPr>
        <w:t>доби</w:t>
      </w:r>
      <w:r>
        <w:t></w:t>
      </w:r>
      <w:r>
        <w:rPr>
          <w:rFonts w:hint="eastAsia"/>
        </w:rPr>
        <w:t>Визвольних</w:t>
      </w:r>
      <w:r>
        <w:t></w:t>
      </w:r>
      <w:r>
        <w:rPr>
          <w:rFonts w:hint="eastAsia"/>
        </w:rPr>
        <w:t>змагань</w:t>
      </w:r>
      <w:r>
        <w:t></w:t>
      </w:r>
      <w:r>
        <w:t></w:t>
      </w:r>
      <w:r>
        <w:t></w:t>
      </w:r>
      <w:r>
        <w:t></w:t>
      </w:r>
      <w:r>
        <w:t></w:t>
      </w:r>
      <w:r>
        <w:t></w:t>
      </w:r>
      <w:r>
        <w:rPr>
          <w:rFonts w:hint="eastAsia"/>
        </w:rPr>
        <w:t>–</w:t>
      </w:r>
      <w:r>
        <w:t></w:t>
      </w:r>
      <w:r>
        <w:t></w:t>
      </w:r>
      <w:r>
        <w:t></w:t>
      </w:r>
      <w:r>
        <w:t></w:t>
      </w:r>
      <w:r>
        <w:t></w:t>
      </w:r>
      <w:r>
        <w:t></w:t>
      </w:r>
      <w:r>
        <w:rPr>
          <w:rFonts w:hint="eastAsia"/>
        </w:rPr>
        <w:t>років</w:t>
      </w:r>
      <w:r>
        <w:t></w:t>
      </w:r>
      <w:r>
        <w:rPr>
          <w:rFonts w:hint="eastAsia"/>
        </w:rPr>
        <w:t>у</w:t>
      </w:r>
      <w:r>
        <w:t></w:t>
      </w:r>
      <w:r>
        <w:rPr>
          <w:rFonts w:hint="eastAsia"/>
        </w:rPr>
        <w:t>пострадянський</w:t>
      </w:r>
    </w:p>
    <w:p w:rsidR="000C65E1" w:rsidRDefault="000C65E1" w:rsidP="000C65E1">
      <w:r>
        <w:rPr>
          <w:rFonts w:hint="eastAsia"/>
        </w:rPr>
        <w:t>період</w:t>
      </w:r>
      <w:r>
        <w:t></w:t>
      </w:r>
      <w:r>
        <w:rPr>
          <w:rFonts w:hint="eastAsia"/>
        </w:rPr>
        <w:t>розвитку</w:t>
      </w:r>
      <w:r>
        <w:t></w:t>
      </w:r>
      <w:r>
        <w:rPr>
          <w:rFonts w:hint="eastAsia"/>
        </w:rPr>
        <w:t>вітчизняної</w:t>
      </w:r>
      <w:r>
        <w:t></w:t>
      </w:r>
      <w:r>
        <w:rPr>
          <w:rFonts w:hint="eastAsia"/>
        </w:rPr>
        <w:t>історіографії</w:t>
      </w:r>
      <w:r>
        <w:t></w:t>
      </w:r>
      <w:r>
        <w:t></w:t>
      </w:r>
      <w:r>
        <w:rPr>
          <w:rFonts w:hint="eastAsia"/>
        </w:rPr>
        <w:t>Розв’язання</w:t>
      </w:r>
      <w:r>
        <w:t></w:t>
      </w:r>
      <w:r>
        <w:rPr>
          <w:rFonts w:hint="eastAsia"/>
        </w:rPr>
        <w:t>аграрного</w:t>
      </w:r>
      <w:r>
        <w:t></w:t>
      </w:r>
      <w:r>
        <w:rPr>
          <w:rFonts w:hint="eastAsia"/>
        </w:rPr>
        <w:t>питання</w:t>
      </w:r>
    </w:p>
    <w:p w:rsidR="000C65E1" w:rsidRDefault="000C65E1" w:rsidP="000C65E1">
      <w:r>
        <w:rPr>
          <w:rFonts w:hint="eastAsia"/>
        </w:rPr>
        <w:t>розглядалося</w:t>
      </w:r>
      <w:r>
        <w:t></w:t>
      </w:r>
      <w:r>
        <w:rPr>
          <w:rFonts w:hint="eastAsia"/>
        </w:rPr>
        <w:t>вітчизняними</w:t>
      </w:r>
      <w:r>
        <w:t></w:t>
      </w:r>
      <w:r>
        <w:rPr>
          <w:rFonts w:hint="eastAsia"/>
        </w:rPr>
        <w:t>дослідниками</w:t>
      </w:r>
      <w:r>
        <w:t></w:t>
      </w:r>
      <w:r>
        <w:rPr>
          <w:rFonts w:hint="eastAsia"/>
        </w:rPr>
        <w:t>як</w:t>
      </w:r>
      <w:r>
        <w:t></w:t>
      </w:r>
      <w:r>
        <w:rPr>
          <w:rFonts w:hint="eastAsia"/>
        </w:rPr>
        <w:t>невідмінна</w:t>
      </w:r>
      <w:r>
        <w:t></w:t>
      </w:r>
      <w:r>
        <w:rPr>
          <w:rFonts w:hint="eastAsia"/>
        </w:rPr>
        <w:t>умова</w:t>
      </w:r>
      <w:r>
        <w:t></w:t>
      </w:r>
      <w:r>
        <w:rPr>
          <w:rFonts w:hint="eastAsia"/>
        </w:rPr>
        <w:t>їхнього</w:t>
      </w:r>
    </w:p>
    <w:p w:rsidR="000C65E1" w:rsidRDefault="000C65E1" w:rsidP="000C65E1">
      <w:r>
        <w:rPr>
          <w:rFonts w:hint="eastAsia"/>
        </w:rPr>
        <w:t>соціально</w:t>
      </w:r>
      <w:r>
        <w:t></w:t>
      </w:r>
      <w:r>
        <w:rPr>
          <w:rFonts w:hint="eastAsia"/>
        </w:rPr>
        <w:t>економічного</w:t>
      </w:r>
      <w:r>
        <w:t></w:t>
      </w:r>
      <w:r>
        <w:rPr>
          <w:rFonts w:hint="eastAsia"/>
        </w:rPr>
        <w:t>та</w:t>
      </w:r>
      <w:r>
        <w:t></w:t>
      </w:r>
      <w:r>
        <w:rPr>
          <w:rFonts w:hint="eastAsia"/>
        </w:rPr>
        <w:t>національного</w:t>
      </w:r>
      <w:r>
        <w:t></w:t>
      </w:r>
      <w:r>
        <w:rPr>
          <w:rFonts w:hint="eastAsia"/>
        </w:rPr>
        <w:t>визволення</w:t>
      </w:r>
      <w:r>
        <w:t></w:t>
      </w:r>
      <w:r>
        <w:t></w:t>
      </w:r>
      <w:r>
        <w:rPr>
          <w:rFonts w:hint="eastAsia"/>
        </w:rPr>
        <w:t>Дослідники</w:t>
      </w:r>
      <w:r>
        <w:t></w:t>
      </w:r>
    </w:p>
    <w:p w:rsidR="000C65E1" w:rsidRDefault="000C65E1" w:rsidP="000C65E1">
      <w:r>
        <w:t></w:t>
      </w:r>
      <w:r>
        <w:t></w:t>
      </w:r>
      <w:r>
        <w:t></w:t>
      </w:r>
    </w:p>
    <w:p w:rsidR="000C65E1" w:rsidRDefault="000C65E1" w:rsidP="000C65E1">
      <w:r>
        <w:rPr>
          <w:rFonts w:hint="eastAsia"/>
        </w:rPr>
        <w:t>виокремлюють</w:t>
      </w:r>
      <w:r>
        <w:t></w:t>
      </w:r>
      <w:r>
        <w:rPr>
          <w:rFonts w:hint="eastAsia"/>
        </w:rPr>
        <w:t>аграрну</w:t>
      </w:r>
      <w:r>
        <w:t></w:t>
      </w:r>
      <w:r>
        <w:rPr>
          <w:rFonts w:hint="eastAsia"/>
        </w:rPr>
        <w:t>домінанту</w:t>
      </w:r>
      <w:r>
        <w:t></w:t>
      </w:r>
      <w:r>
        <w:rPr>
          <w:rFonts w:hint="eastAsia"/>
        </w:rPr>
        <w:t>в</w:t>
      </w:r>
      <w:r>
        <w:t></w:t>
      </w:r>
      <w:r>
        <w:rPr>
          <w:rFonts w:hint="eastAsia"/>
        </w:rPr>
        <w:t>становленні</w:t>
      </w:r>
      <w:r>
        <w:t></w:t>
      </w:r>
      <w:r>
        <w:rPr>
          <w:rFonts w:hint="eastAsia"/>
        </w:rPr>
        <w:t>виробничої</w:t>
      </w:r>
      <w:r>
        <w:t></w:t>
      </w:r>
      <w:r>
        <w:rPr>
          <w:rFonts w:hint="eastAsia"/>
        </w:rPr>
        <w:t>інфраструктури</w:t>
      </w:r>
    </w:p>
    <w:p w:rsidR="000C65E1" w:rsidRDefault="000C65E1" w:rsidP="000C65E1">
      <w:r>
        <w:rPr>
          <w:rFonts w:hint="eastAsia"/>
        </w:rPr>
        <w:t>України</w:t>
      </w:r>
      <w:r>
        <w:t></w:t>
      </w:r>
      <w:r>
        <w:t></w:t>
      </w:r>
      <w:r>
        <w:rPr>
          <w:rFonts w:hint="eastAsia"/>
        </w:rPr>
        <w:t>похідні</w:t>
      </w:r>
      <w:r>
        <w:t></w:t>
      </w:r>
      <w:r>
        <w:rPr>
          <w:rFonts w:hint="eastAsia"/>
        </w:rPr>
        <w:t>та</w:t>
      </w:r>
      <w:r>
        <w:t></w:t>
      </w:r>
      <w:r>
        <w:rPr>
          <w:rFonts w:hint="eastAsia"/>
        </w:rPr>
        <w:t>супутні</w:t>
      </w:r>
      <w:r>
        <w:t></w:t>
      </w:r>
      <w:r>
        <w:rPr>
          <w:rFonts w:hint="eastAsia"/>
        </w:rPr>
        <w:t>ознаки</w:t>
      </w:r>
      <w:r>
        <w:t></w:t>
      </w:r>
      <w:r>
        <w:rPr>
          <w:rFonts w:hint="eastAsia"/>
        </w:rPr>
        <w:t>розвитку</w:t>
      </w:r>
      <w:r>
        <w:t></w:t>
      </w:r>
      <w:r>
        <w:rPr>
          <w:rFonts w:hint="eastAsia"/>
        </w:rPr>
        <w:t>“українського</w:t>
      </w:r>
      <w:r>
        <w:t></w:t>
      </w:r>
      <w:r>
        <w:rPr>
          <w:rFonts w:hint="eastAsia"/>
        </w:rPr>
        <w:t>суспільства”</w:t>
      </w:r>
      <w:r>
        <w:t></w:t>
      </w:r>
      <w:r>
        <w:rPr>
          <w:rFonts w:hint="eastAsia"/>
        </w:rPr>
        <w:t>на</w:t>
      </w:r>
    </w:p>
    <w:p w:rsidR="000C65E1" w:rsidRDefault="000C65E1" w:rsidP="000C65E1">
      <w:r>
        <w:rPr>
          <w:rFonts w:hint="eastAsia"/>
        </w:rPr>
        <w:t>початку</w:t>
      </w:r>
      <w:r>
        <w:t></w:t>
      </w:r>
      <w:r>
        <w:rPr>
          <w:rFonts w:hint="eastAsia"/>
        </w:rPr>
        <w:t>ХХ</w:t>
      </w:r>
      <w:r>
        <w:t></w:t>
      </w:r>
      <w:r>
        <w:rPr>
          <w:rFonts w:hint="eastAsia"/>
        </w:rPr>
        <w:t>століття</w:t>
      </w:r>
      <w:r>
        <w:t></w:t>
      </w:r>
      <w:r>
        <w:t></w:t>
      </w:r>
      <w:r>
        <w:rPr>
          <w:rFonts w:hint="eastAsia"/>
        </w:rPr>
        <w:t>які</w:t>
      </w:r>
      <w:r>
        <w:t></w:t>
      </w:r>
      <w:r>
        <w:rPr>
          <w:rFonts w:hint="eastAsia"/>
        </w:rPr>
        <w:t>мали</w:t>
      </w:r>
      <w:r>
        <w:t></w:t>
      </w:r>
      <w:r>
        <w:rPr>
          <w:rFonts w:hint="eastAsia"/>
        </w:rPr>
        <w:t>специфічні</w:t>
      </w:r>
      <w:r>
        <w:t></w:t>
      </w:r>
      <w:r>
        <w:rPr>
          <w:rFonts w:hint="eastAsia"/>
        </w:rPr>
        <w:t>риси</w:t>
      </w:r>
      <w:r>
        <w:t></w:t>
      </w:r>
      <w:r>
        <w:t></w:t>
      </w:r>
      <w:r>
        <w:rPr>
          <w:rFonts w:hint="eastAsia"/>
        </w:rPr>
        <w:t>відсутність</w:t>
      </w:r>
      <w:r>
        <w:t></w:t>
      </w:r>
      <w:r>
        <w:rPr>
          <w:rFonts w:hint="eastAsia"/>
        </w:rPr>
        <w:t>значного</w:t>
      </w:r>
      <w:r>
        <w:t></w:t>
      </w:r>
      <w:r>
        <w:rPr>
          <w:rFonts w:hint="eastAsia"/>
        </w:rPr>
        <w:t>прошарку</w:t>
      </w:r>
    </w:p>
    <w:p w:rsidR="000C65E1" w:rsidRDefault="000C65E1" w:rsidP="000C65E1">
      <w:r>
        <w:rPr>
          <w:rFonts w:hint="eastAsia"/>
        </w:rPr>
        <w:t>українців</w:t>
      </w:r>
      <w:r>
        <w:t></w:t>
      </w:r>
      <w:r>
        <w:rPr>
          <w:rFonts w:hint="eastAsia"/>
        </w:rPr>
        <w:t>серед</w:t>
      </w:r>
      <w:r>
        <w:t></w:t>
      </w:r>
      <w:r>
        <w:rPr>
          <w:rFonts w:hint="eastAsia"/>
        </w:rPr>
        <w:t>представників</w:t>
      </w:r>
      <w:r>
        <w:t></w:t>
      </w:r>
      <w:r>
        <w:rPr>
          <w:rFonts w:hint="eastAsia"/>
        </w:rPr>
        <w:t>міської</w:t>
      </w:r>
      <w:r>
        <w:t></w:t>
      </w:r>
      <w:r>
        <w:rPr>
          <w:rFonts w:hint="eastAsia"/>
        </w:rPr>
        <w:t>буржуазії</w:t>
      </w:r>
      <w:r>
        <w:t></w:t>
      </w:r>
      <w:r>
        <w:t></w:t>
      </w:r>
      <w:r>
        <w:rPr>
          <w:rFonts w:hint="eastAsia"/>
        </w:rPr>
        <w:t>селянський</w:t>
      </w:r>
      <w:r>
        <w:t></w:t>
      </w:r>
      <w:r>
        <w:rPr>
          <w:rFonts w:hint="eastAsia"/>
        </w:rPr>
        <w:t>аграрний</w:t>
      </w:r>
      <w:r>
        <w:t></w:t>
      </w:r>
      <w:r>
        <w:rPr>
          <w:rFonts w:hint="eastAsia"/>
        </w:rPr>
        <w:t>світогляд</w:t>
      </w:r>
    </w:p>
    <w:p w:rsidR="000C65E1" w:rsidRDefault="000C65E1" w:rsidP="000C65E1">
      <w:r>
        <w:rPr>
          <w:rFonts w:hint="eastAsia"/>
        </w:rPr>
        <w:t>населення</w:t>
      </w:r>
      <w:r>
        <w:t></w:t>
      </w:r>
      <w:r>
        <w:t></w:t>
      </w:r>
      <w:r>
        <w:rPr>
          <w:rFonts w:hint="eastAsia"/>
        </w:rPr>
        <w:t>релігійність</w:t>
      </w:r>
      <w:r>
        <w:t></w:t>
      </w:r>
      <w:r>
        <w:rPr>
          <w:rFonts w:hint="eastAsia"/>
        </w:rPr>
        <w:t>у</w:t>
      </w:r>
      <w:r>
        <w:t></w:t>
      </w:r>
      <w:r>
        <w:rPr>
          <w:rFonts w:hint="eastAsia"/>
        </w:rPr>
        <w:t>формі</w:t>
      </w:r>
      <w:r>
        <w:t></w:t>
      </w:r>
      <w:r>
        <w:rPr>
          <w:rFonts w:hint="eastAsia"/>
        </w:rPr>
        <w:t>східного</w:t>
      </w:r>
      <w:r>
        <w:t></w:t>
      </w:r>
      <w:r>
        <w:rPr>
          <w:rFonts w:hint="eastAsia"/>
        </w:rPr>
        <w:t>православ’я</w:t>
      </w:r>
      <w:r>
        <w:t></w:t>
      </w:r>
      <w:r>
        <w:t></w:t>
      </w:r>
      <w:r>
        <w:rPr>
          <w:rFonts w:hint="eastAsia"/>
        </w:rPr>
        <w:t>традиції</w:t>
      </w:r>
      <w:r>
        <w:t></w:t>
      </w:r>
      <w:r>
        <w:rPr>
          <w:rFonts w:hint="eastAsia"/>
        </w:rPr>
        <w:t>індивідуального</w:t>
      </w:r>
    </w:p>
    <w:p w:rsidR="000C65E1" w:rsidRDefault="000C65E1" w:rsidP="000C65E1">
      <w:r>
        <w:rPr>
          <w:rFonts w:hint="eastAsia"/>
        </w:rPr>
        <w:t>господарювання</w:t>
      </w:r>
      <w:r>
        <w:t></w:t>
      </w:r>
      <w:r>
        <w:t></w:t>
      </w:r>
      <w:r>
        <w:rPr>
          <w:rFonts w:hint="eastAsia"/>
        </w:rPr>
        <w:t>провінційність</w:t>
      </w:r>
      <w:r>
        <w:t></w:t>
      </w:r>
      <w:r>
        <w:rPr>
          <w:rFonts w:hint="eastAsia"/>
        </w:rPr>
        <w:t>мислення</w:t>
      </w:r>
      <w:r>
        <w:t></w:t>
      </w:r>
      <w:r>
        <w:rPr>
          <w:rFonts w:hint="eastAsia"/>
        </w:rPr>
        <w:t>політичної</w:t>
      </w:r>
      <w:r>
        <w:t></w:t>
      </w:r>
      <w:r>
        <w:rPr>
          <w:rFonts w:hint="eastAsia"/>
        </w:rPr>
        <w:t>еліти</w:t>
      </w:r>
      <w:r>
        <w:t></w:t>
      </w:r>
      <w:r>
        <w:rPr>
          <w:rFonts w:hint="eastAsia"/>
        </w:rPr>
        <w:t>українців</w:t>
      </w:r>
      <w:r>
        <w:t></w:t>
      </w:r>
    </w:p>
    <w:p w:rsidR="000C65E1" w:rsidRDefault="000C65E1" w:rsidP="000C65E1">
      <w:r>
        <w:rPr>
          <w:rFonts w:hint="eastAsia"/>
        </w:rPr>
        <w:t>У</w:t>
      </w:r>
      <w:r>
        <w:t></w:t>
      </w:r>
      <w:r>
        <w:rPr>
          <w:rFonts w:hint="eastAsia"/>
        </w:rPr>
        <w:t>російській</w:t>
      </w:r>
      <w:r>
        <w:t></w:t>
      </w:r>
      <w:r>
        <w:rPr>
          <w:rFonts w:hint="eastAsia"/>
        </w:rPr>
        <w:t>дореволюційній</w:t>
      </w:r>
      <w:r>
        <w:t></w:t>
      </w:r>
      <w:r>
        <w:rPr>
          <w:rFonts w:hint="eastAsia"/>
        </w:rPr>
        <w:t>історіографії</w:t>
      </w:r>
      <w:r>
        <w:t></w:t>
      </w:r>
      <w:r>
        <w:rPr>
          <w:rFonts w:hint="eastAsia"/>
        </w:rPr>
        <w:t>аграрна</w:t>
      </w:r>
      <w:r>
        <w:t></w:t>
      </w:r>
      <w:r>
        <w:rPr>
          <w:rFonts w:hint="eastAsia"/>
        </w:rPr>
        <w:t>тематика</w:t>
      </w:r>
      <w:r>
        <w:t></w:t>
      </w:r>
      <w:r>
        <w:rPr>
          <w:rFonts w:hint="eastAsia"/>
        </w:rPr>
        <w:t>була</w:t>
      </w:r>
    </w:p>
    <w:p w:rsidR="000C65E1" w:rsidRDefault="000C65E1" w:rsidP="000C65E1">
      <w:r>
        <w:rPr>
          <w:rFonts w:hint="eastAsia"/>
        </w:rPr>
        <w:t>представлена</w:t>
      </w:r>
      <w:r>
        <w:t></w:t>
      </w:r>
      <w:r>
        <w:rPr>
          <w:rFonts w:hint="eastAsia"/>
        </w:rPr>
        <w:t>працями</w:t>
      </w:r>
      <w:r>
        <w:t></w:t>
      </w:r>
      <w:r>
        <w:rPr>
          <w:rFonts w:hint="eastAsia"/>
        </w:rPr>
        <w:t>відомих</w:t>
      </w:r>
      <w:r>
        <w:t></w:t>
      </w:r>
      <w:r>
        <w:rPr>
          <w:rFonts w:hint="eastAsia"/>
        </w:rPr>
        <w:t>дослідників</w:t>
      </w:r>
      <w:r>
        <w:t></w:t>
      </w:r>
      <w:r>
        <w:rPr>
          <w:rFonts w:hint="eastAsia"/>
        </w:rPr>
        <w:t>О</w:t>
      </w:r>
      <w:r>
        <w:t></w:t>
      </w:r>
      <w:r>
        <w:t></w:t>
      </w:r>
      <w:r>
        <w:rPr>
          <w:rFonts w:hint="eastAsia"/>
        </w:rPr>
        <w:t>Русова</w:t>
      </w:r>
      <w:r>
        <w:t></w:t>
      </w:r>
      <w:r>
        <w:t></w:t>
      </w:r>
      <w:r>
        <w:rPr>
          <w:rFonts w:hint="eastAsia"/>
        </w:rPr>
        <w:t>П</w:t>
      </w:r>
      <w:r>
        <w:t></w:t>
      </w:r>
      <w:r>
        <w:t></w:t>
      </w:r>
      <w:r>
        <w:rPr>
          <w:rFonts w:hint="eastAsia"/>
        </w:rPr>
        <w:t>Лященка</w:t>
      </w:r>
      <w:r>
        <w:t></w:t>
      </w:r>
    </w:p>
    <w:p w:rsidR="000C65E1" w:rsidRDefault="000C65E1" w:rsidP="000C65E1">
      <w:r>
        <w:rPr>
          <w:rFonts w:hint="eastAsia"/>
        </w:rPr>
        <w:t>М</w:t>
      </w:r>
      <w:r>
        <w:t></w:t>
      </w:r>
      <w:r>
        <w:t></w:t>
      </w:r>
      <w:r>
        <w:rPr>
          <w:rFonts w:hint="eastAsia"/>
        </w:rPr>
        <w:t>Огоновського</w:t>
      </w:r>
      <w:r>
        <w:t></w:t>
      </w:r>
      <w:r>
        <w:t></w:t>
      </w:r>
      <w:r>
        <w:rPr>
          <w:rFonts w:hint="eastAsia"/>
        </w:rPr>
        <w:t>П</w:t>
      </w:r>
      <w:r>
        <w:t></w:t>
      </w:r>
      <w:r>
        <w:t></w:t>
      </w:r>
      <w:r>
        <w:rPr>
          <w:rFonts w:hint="eastAsia"/>
        </w:rPr>
        <w:t>Маслова</w:t>
      </w:r>
      <w:r>
        <w:t></w:t>
      </w:r>
      <w:r>
        <w:t></w:t>
      </w:r>
      <w:r>
        <w:rPr>
          <w:rFonts w:hint="eastAsia"/>
        </w:rPr>
        <w:t>Значення</w:t>
      </w:r>
      <w:r>
        <w:t></w:t>
      </w:r>
      <w:r>
        <w:rPr>
          <w:rFonts w:hint="eastAsia"/>
        </w:rPr>
        <w:t>аграрно</w:t>
      </w:r>
      <w:r>
        <w:t></w:t>
      </w:r>
      <w:r>
        <w:rPr>
          <w:rFonts w:hint="eastAsia"/>
        </w:rPr>
        <w:t>селянського</w:t>
      </w:r>
      <w:r>
        <w:t></w:t>
      </w:r>
      <w:r>
        <w:rPr>
          <w:rFonts w:hint="eastAsia"/>
        </w:rPr>
        <w:t>питання</w:t>
      </w:r>
      <w:r>
        <w:t></w:t>
      </w:r>
      <w:r>
        <w:rPr>
          <w:rFonts w:hint="eastAsia"/>
        </w:rPr>
        <w:t>в</w:t>
      </w:r>
    </w:p>
    <w:p w:rsidR="000C65E1" w:rsidRDefault="000C65E1" w:rsidP="000C65E1">
      <w:r>
        <w:rPr>
          <w:rFonts w:hint="eastAsia"/>
        </w:rPr>
        <w:t>державницькій</w:t>
      </w:r>
      <w:r>
        <w:t></w:t>
      </w:r>
      <w:r>
        <w:rPr>
          <w:rFonts w:hint="eastAsia"/>
        </w:rPr>
        <w:t>ідеології</w:t>
      </w:r>
      <w:r>
        <w:t></w:t>
      </w:r>
      <w:r>
        <w:rPr>
          <w:rFonts w:hint="eastAsia"/>
        </w:rPr>
        <w:t>зростає</w:t>
      </w:r>
      <w:r>
        <w:t></w:t>
      </w:r>
      <w:r>
        <w:rPr>
          <w:rFonts w:hint="eastAsia"/>
        </w:rPr>
        <w:t>з</w:t>
      </w:r>
      <w:r>
        <w:t></w:t>
      </w:r>
      <w:r>
        <w:rPr>
          <w:rFonts w:hint="eastAsia"/>
        </w:rPr>
        <w:t>появою</w:t>
      </w:r>
      <w:r>
        <w:t></w:t>
      </w:r>
      <w:r>
        <w:rPr>
          <w:rFonts w:hint="eastAsia"/>
        </w:rPr>
        <w:t>російського</w:t>
      </w:r>
      <w:r>
        <w:t></w:t>
      </w:r>
      <w:r>
        <w:rPr>
          <w:rFonts w:hint="eastAsia"/>
        </w:rPr>
        <w:t>лібералізму</w:t>
      </w:r>
      <w:r>
        <w:t></w:t>
      </w:r>
      <w:r>
        <w:t></w:t>
      </w:r>
      <w:r>
        <w:rPr>
          <w:rFonts w:hint="eastAsia"/>
        </w:rPr>
        <w:t>Провідними</w:t>
      </w:r>
    </w:p>
    <w:p w:rsidR="000C65E1" w:rsidRDefault="000C65E1" w:rsidP="000C65E1">
      <w:r>
        <w:rPr>
          <w:rFonts w:hint="eastAsia"/>
        </w:rPr>
        <w:t>в</w:t>
      </w:r>
      <w:r>
        <w:t></w:t>
      </w:r>
      <w:r>
        <w:rPr>
          <w:rFonts w:hint="eastAsia"/>
        </w:rPr>
        <w:t>наукових</w:t>
      </w:r>
      <w:r>
        <w:t></w:t>
      </w:r>
      <w:r>
        <w:rPr>
          <w:rFonts w:hint="eastAsia"/>
        </w:rPr>
        <w:t>колах</w:t>
      </w:r>
      <w:r>
        <w:t></w:t>
      </w:r>
      <w:r>
        <w:rPr>
          <w:rFonts w:hint="eastAsia"/>
        </w:rPr>
        <w:t>стають</w:t>
      </w:r>
      <w:r>
        <w:t></w:t>
      </w:r>
      <w:r>
        <w:rPr>
          <w:rFonts w:hint="eastAsia"/>
        </w:rPr>
        <w:t>ідеї</w:t>
      </w:r>
      <w:r>
        <w:t></w:t>
      </w:r>
      <w:r>
        <w:rPr>
          <w:rFonts w:hint="eastAsia"/>
        </w:rPr>
        <w:t>російської</w:t>
      </w:r>
      <w:r>
        <w:t></w:t>
      </w:r>
      <w:r>
        <w:rPr>
          <w:rFonts w:hint="eastAsia"/>
        </w:rPr>
        <w:t>державності</w:t>
      </w:r>
      <w:r>
        <w:t></w:t>
      </w:r>
      <w:r>
        <w:t></w:t>
      </w:r>
      <w:r>
        <w:rPr>
          <w:rFonts w:hint="eastAsia"/>
        </w:rPr>
        <w:t>аграрно</w:t>
      </w:r>
      <w:r>
        <w:t></w:t>
      </w:r>
      <w:r>
        <w:rPr>
          <w:rFonts w:hint="eastAsia"/>
        </w:rPr>
        <w:t>соціальних</w:t>
      </w:r>
    </w:p>
    <w:p w:rsidR="000C65E1" w:rsidRDefault="000C65E1" w:rsidP="000C65E1">
      <w:r>
        <w:rPr>
          <w:rFonts w:hint="eastAsia"/>
        </w:rPr>
        <w:t>реформ</w:t>
      </w:r>
      <w:r>
        <w:t></w:t>
      </w:r>
      <w:r>
        <w:t></w:t>
      </w:r>
      <w:r>
        <w:rPr>
          <w:rFonts w:hint="eastAsia"/>
        </w:rPr>
        <w:t>можливостей</w:t>
      </w:r>
      <w:r>
        <w:t></w:t>
      </w:r>
      <w:r>
        <w:rPr>
          <w:rFonts w:hint="eastAsia"/>
        </w:rPr>
        <w:t>розвитку</w:t>
      </w:r>
      <w:r>
        <w:t></w:t>
      </w:r>
      <w:r>
        <w:rPr>
          <w:rFonts w:hint="eastAsia"/>
        </w:rPr>
        <w:t>конституційного</w:t>
      </w:r>
      <w:r>
        <w:t></w:t>
      </w:r>
      <w:r>
        <w:rPr>
          <w:rFonts w:hint="eastAsia"/>
        </w:rPr>
        <w:t>процесу</w:t>
      </w:r>
      <w:r>
        <w:t></w:t>
      </w:r>
      <w:r>
        <w:rPr>
          <w:rFonts w:hint="eastAsia"/>
        </w:rPr>
        <w:t>в</w:t>
      </w:r>
      <w:r>
        <w:t></w:t>
      </w:r>
      <w:r>
        <w:rPr>
          <w:rFonts w:hint="eastAsia"/>
        </w:rPr>
        <w:t>Російській</w:t>
      </w:r>
      <w:r>
        <w:t></w:t>
      </w:r>
      <w:r>
        <w:rPr>
          <w:rFonts w:hint="eastAsia"/>
        </w:rPr>
        <w:t>імперії</w:t>
      </w:r>
      <w:r>
        <w:t></w:t>
      </w:r>
    </w:p>
    <w:p w:rsidR="000C65E1" w:rsidRDefault="000C65E1" w:rsidP="000C65E1">
      <w:r>
        <w:rPr>
          <w:rFonts w:hint="eastAsia"/>
        </w:rPr>
        <w:t>Суспільний</w:t>
      </w:r>
      <w:r>
        <w:t></w:t>
      </w:r>
      <w:r>
        <w:rPr>
          <w:rFonts w:hint="eastAsia"/>
        </w:rPr>
        <w:t>резонанс</w:t>
      </w:r>
      <w:r>
        <w:t></w:t>
      </w:r>
      <w:r>
        <w:rPr>
          <w:rFonts w:hint="eastAsia"/>
        </w:rPr>
        <w:t>в</w:t>
      </w:r>
      <w:r>
        <w:t></w:t>
      </w:r>
      <w:r>
        <w:rPr>
          <w:rFonts w:hint="eastAsia"/>
        </w:rPr>
        <w:t>Україні</w:t>
      </w:r>
      <w:r>
        <w:t></w:t>
      </w:r>
      <w:r>
        <w:rPr>
          <w:rFonts w:hint="eastAsia"/>
        </w:rPr>
        <w:t>мали</w:t>
      </w:r>
      <w:r>
        <w:t></w:t>
      </w:r>
      <w:r>
        <w:rPr>
          <w:rFonts w:hint="eastAsia"/>
        </w:rPr>
        <w:t>історичні</w:t>
      </w:r>
      <w:r>
        <w:t></w:t>
      </w:r>
      <w:r>
        <w:rPr>
          <w:rFonts w:hint="eastAsia"/>
        </w:rPr>
        <w:t>студії</w:t>
      </w:r>
      <w:r>
        <w:t></w:t>
      </w:r>
      <w:r>
        <w:rPr>
          <w:rFonts w:hint="eastAsia"/>
        </w:rPr>
        <w:t>представників</w:t>
      </w:r>
    </w:p>
    <w:p w:rsidR="000C65E1" w:rsidRDefault="000C65E1" w:rsidP="000C65E1">
      <w:r>
        <w:rPr>
          <w:rFonts w:hint="eastAsia"/>
        </w:rPr>
        <w:t>національно</w:t>
      </w:r>
      <w:r>
        <w:t></w:t>
      </w:r>
      <w:r>
        <w:rPr>
          <w:rFonts w:hint="eastAsia"/>
        </w:rPr>
        <w:t>автономістської</w:t>
      </w:r>
      <w:r>
        <w:t></w:t>
      </w:r>
      <w:r>
        <w:rPr>
          <w:rFonts w:hint="eastAsia"/>
        </w:rPr>
        <w:t>течії</w:t>
      </w:r>
      <w:r>
        <w:t></w:t>
      </w:r>
      <w:r>
        <w:rPr>
          <w:rFonts w:hint="eastAsia"/>
        </w:rPr>
        <w:t>визвольного</w:t>
      </w:r>
      <w:r>
        <w:t></w:t>
      </w:r>
      <w:r>
        <w:rPr>
          <w:rFonts w:hint="eastAsia"/>
        </w:rPr>
        <w:t>руху</w:t>
      </w:r>
      <w:r>
        <w:t></w:t>
      </w:r>
      <w:r>
        <w:t></w:t>
      </w:r>
      <w:r>
        <w:rPr>
          <w:rFonts w:hint="eastAsia"/>
        </w:rPr>
        <w:t>М</w:t>
      </w:r>
      <w:r>
        <w:t></w:t>
      </w:r>
      <w:r>
        <w:t></w:t>
      </w:r>
      <w:r>
        <w:rPr>
          <w:rFonts w:hint="eastAsia"/>
        </w:rPr>
        <w:t>Грушевського</w:t>
      </w:r>
      <w:r>
        <w:t></w:t>
      </w:r>
    </w:p>
    <w:p w:rsidR="000C65E1" w:rsidRDefault="000C65E1" w:rsidP="000C65E1">
      <w:r>
        <w:rPr>
          <w:rFonts w:hint="eastAsia"/>
        </w:rPr>
        <w:t>М</w:t>
      </w:r>
      <w:r>
        <w:t></w:t>
      </w:r>
      <w:r>
        <w:t></w:t>
      </w:r>
      <w:r>
        <w:rPr>
          <w:rFonts w:hint="eastAsia"/>
        </w:rPr>
        <w:t>Порша</w:t>
      </w:r>
      <w:r>
        <w:t></w:t>
      </w:r>
      <w:r>
        <w:t></w:t>
      </w:r>
      <w:r>
        <w:rPr>
          <w:rFonts w:hint="eastAsia"/>
        </w:rPr>
        <w:t>О</w:t>
      </w:r>
      <w:r>
        <w:t></w:t>
      </w:r>
      <w:r>
        <w:t></w:t>
      </w:r>
      <w:r>
        <w:rPr>
          <w:rFonts w:hint="eastAsia"/>
        </w:rPr>
        <w:t>Мицюка</w:t>
      </w:r>
      <w:r>
        <w:t></w:t>
      </w:r>
      <w:r>
        <w:t></w:t>
      </w:r>
      <w:r>
        <w:rPr>
          <w:rFonts w:hint="eastAsia"/>
        </w:rPr>
        <w:t>М</w:t>
      </w:r>
      <w:r>
        <w:t></w:t>
      </w:r>
      <w:r>
        <w:t></w:t>
      </w:r>
      <w:r>
        <w:rPr>
          <w:rFonts w:hint="eastAsia"/>
        </w:rPr>
        <w:t>Туган</w:t>
      </w:r>
      <w:r>
        <w:t></w:t>
      </w:r>
      <w:r>
        <w:rPr>
          <w:rFonts w:hint="eastAsia"/>
        </w:rPr>
        <w:t>Барановського</w:t>
      </w:r>
      <w:r>
        <w:t></w:t>
      </w:r>
      <w:r>
        <w:t></w:t>
      </w:r>
      <w:r>
        <w:rPr>
          <w:rFonts w:hint="eastAsia"/>
        </w:rPr>
        <w:t>На</w:t>
      </w:r>
      <w:r>
        <w:t></w:t>
      </w:r>
      <w:r>
        <w:rPr>
          <w:rFonts w:hint="eastAsia"/>
        </w:rPr>
        <w:t>автентичному</w:t>
      </w:r>
      <w:r>
        <w:t></w:t>
      </w:r>
      <w:r>
        <w:rPr>
          <w:rFonts w:hint="eastAsia"/>
        </w:rPr>
        <w:t>матеріалі</w:t>
      </w:r>
    </w:p>
    <w:p w:rsidR="000C65E1" w:rsidRDefault="000C65E1" w:rsidP="000C65E1">
      <w:r>
        <w:rPr>
          <w:rFonts w:hint="eastAsia"/>
        </w:rPr>
        <w:t>науковцями</w:t>
      </w:r>
      <w:r>
        <w:t></w:t>
      </w:r>
      <w:r>
        <w:rPr>
          <w:rFonts w:hint="eastAsia"/>
        </w:rPr>
        <w:t>досліджувалися</w:t>
      </w:r>
      <w:r>
        <w:t></w:t>
      </w:r>
      <w:r>
        <w:rPr>
          <w:rFonts w:hint="eastAsia"/>
        </w:rPr>
        <w:t>процеси</w:t>
      </w:r>
      <w:r>
        <w:t></w:t>
      </w:r>
      <w:r>
        <w:rPr>
          <w:rFonts w:hint="eastAsia"/>
        </w:rPr>
        <w:t>мобілізації</w:t>
      </w:r>
      <w:r>
        <w:t></w:t>
      </w:r>
      <w:r>
        <w:rPr>
          <w:rFonts w:hint="eastAsia"/>
        </w:rPr>
        <w:t>земельної</w:t>
      </w:r>
      <w:r>
        <w:t></w:t>
      </w:r>
      <w:r>
        <w:rPr>
          <w:rFonts w:hint="eastAsia"/>
        </w:rPr>
        <w:t>власності</w:t>
      </w:r>
      <w:r>
        <w:t></w:t>
      </w:r>
    </w:p>
    <w:p w:rsidR="000C65E1" w:rsidRDefault="000C65E1" w:rsidP="000C65E1">
      <w:r>
        <w:rPr>
          <w:rFonts w:hint="eastAsia"/>
        </w:rPr>
        <w:t>формування</w:t>
      </w:r>
      <w:r>
        <w:t></w:t>
      </w:r>
      <w:r>
        <w:rPr>
          <w:rFonts w:hint="eastAsia"/>
        </w:rPr>
        <w:t>селянських</w:t>
      </w:r>
      <w:r>
        <w:t></w:t>
      </w:r>
      <w:r>
        <w:rPr>
          <w:rFonts w:hint="eastAsia"/>
        </w:rPr>
        <w:t>господарств</w:t>
      </w:r>
      <w:r>
        <w:t></w:t>
      </w:r>
      <w:r>
        <w:rPr>
          <w:rFonts w:hint="eastAsia"/>
        </w:rPr>
        <w:t>“фермерського</w:t>
      </w:r>
      <w:r>
        <w:t></w:t>
      </w:r>
      <w:r>
        <w:rPr>
          <w:rFonts w:hint="eastAsia"/>
        </w:rPr>
        <w:t>типу”</w:t>
      </w:r>
      <w:r>
        <w:t></w:t>
      </w:r>
      <w:r>
        <w:t></w:t>
      </w:r>
      <w:r>
        <w:rPr>
          <w:rFonts w:hint="eastAsia"/>
        </w:rPr>
        <w:t>спроможних</w:t>
      </w:r>
    </w:p>
    <w:p w:rsidR="000C65E1" w:rsidRDefault="000C65E1" w:rsidP="000C65E1">
      <w:r>
        <w:rPr>
          <w:rFonts w:hint="eastAsia"/>
        </w:rPr>
        <w:t>конкурувати</w:t>
      </w:r>
      <w:r>
        <w:t></w:t>
      </w:r>
      <w:r>
        <w:rPr>
          <w:rFonts w:hint="eastAsia"/>
        </w:rPr>
        <w:t>з</w:t>
      </w:r>
      <w:r>
        <w:t></w:t>
      </w:r>
      <w:r>
        <w:rPr>
          <w:rFonts w:hint="eastAsia"/>
        </w:rPr>
        <w:t>поміщицькою</w:t>
      </w:r>
      <w:r>
        <w:t></w:t>
      </w:r>
      <w:r>
        <w:rPr>
          <w:rFonts w:hint="eastAsia"/>
        </w:rPr>
        <w:t>монополією</w:t>
      </w:r>
      <w:r>
        <w:t></w:t>
      </w:r>
      <w:r>
        <w:rPr>
          <w:rFonts w:hint="eastAsia"/>
        </w:rPr>
        <w:t>на</w:t>
      </w:r>
      <w:r>
        <w:t></w:t>
      </w:r>
      <w:r>
        <w:rPr>
          <w:rFonts w:hint="eastAsia"/>
        </w:rPr>
        <w:t>вирощування</w:t>
      </w:r>
      <w:r>
        <w:t></w:t>
      </w:r>
      <w:r>
        <w:rPr>
          <w:rFonts w:hint="eastAsia"/>
        </w:rPr>
        <w:t>збіжжя</w:t>
      </w:r>
      <w:r>
        <w:t></w:t>
      </w:r>
    </w:p>
    <w:p w:rsidR="000C65E1" w:rsidRDefault="000C65E1" w:rsidP="000C65E1">
      <w:r>
        <w:rPr>
          <w:rFonts w:hint="eastAsia"/>
        </w:rPr>
        <w:t>Висловлювалися</w:t>
      </w:r>
      <w:r>
        <w:t></w:t>
      </w:r>
      <w:r>
        <w:rPr>
          <w:rFonts w:hint="eastAsia"/>
        </w:rPr>
        <w:t>думки</w:t>
      </w:r>
      <w:r>
        <w:t></w:t>
      </w:r>
      <w:r>
        <w:rPr>
          <w:rFonts w:hint="eastAsia"/>
        </w:rPr>
        <w:t>щодо</w:t>
      </w:r>
      <w:r>
        <w:t></w:t>
      </w:r>
      <w:r>
        <w:rPr>
          <w:rFonts w:hint="eastAsia"/>
        </w:rPr>
        <w:t>змісту</w:t>
      </w:r>
      <w:r>
        <w:t></w:t>
      </w:r>
      <w:r>
        <w:rPr>
          <w:rFonts w:hint="eastAsia"/>
        </w:rPr>
        <w:t>назрілої</w:t>
      </w:r>
      <w:r>
        <w:t></w:t>
      </w:r>
      <w:r>
        <w:rPr>
          <w:rFonts w:hint="eastAsia"/>
        </w:rPr>
        <w:t>реформи</w:t>
      </w:r>
      <w:r>
        <w:t></w:t>
      </w:r>
      <w:r>
        <w:rPr>
          <w:rFonts w:hint="eastAsia"/>
        </w:rPr>
        <w:t>поземельних</w:t>
      </w:r>
      <w:r>
        <w:t></w:t>
      </w:r>
      <w:r>
        <w:rPr>
          <w:rFonts w:hint="eastAsia"/>
        </w:rPr>
        <w:t>відносин</w:t>
      </w:r>
      <w:r>
        <w:t></w:t>
      </w:r>
    </w:p>
    <w:p w:rsidR="000C65E1" w:rsidRDefault="000C65E1" w:rsidP="000C65E1">
      <w:r>
        <w:rPr>
          <w:rFonts w:hint="eastAsia"/>
        </w:rPr>
        <w:t>Науково</w:t>
      </w:r>
      <w:r>
        <w:t></w:t>
      </w:r>
      <w:r>
        <w:rPr>
          <w:rFonts w:hint="eastAsia"/>
        </w:rPr>
        <w:t>вартісними</w:t>
      </w:r>
      <w:r>
        <w:t></w:t>
      </w:r>
      <w:r>
        <w:rPr>
          <w:rFonts w:hint="eastAsia"/>
        </w:rPr>
        <w:t>є</w:t>
      </w:r>
      <w:r>
        <w:t></w:t>
      </w:r>
      <w:r>
        <w:rPr>
          <w:rFonts w:hint="eastAsia"/>
        </w:rPr>
        <w:t>статистично</w:t>
      </w:r>
      <w:r>
        <w:t></w:t>
      </w:r>
      <w:r>
        <w:rPr>
          <w:rFonts w:hint="eastAsia"/>
        </w:rPr>
        <w:t>економічні</w:t>
      </w:r>
      <w:r>
        <w:t></w:t>
      </w:r>
      <w:r>
        <w:rPr>
          <w:rFonts w:hint="eastAsia"/>
        </w:rPr>
        <w:t>нариси</w:t>
      </w:r>
      <w:r>
        <w:t></w:t>
      </w:r>
      <w:r>
        <w:rPr>
          <w:rFonts w:hint="eastAsia"/>
        </w:rPr>
        <w:t>істориків</w:t>
      </w:r>
      <w:r>
        <w:t></w:t>
      </w:r>
      <w:r>
        <w:t></w:t>
      </w:r>
      <w:r>
        <w:rPr>
          <w:rFonts w:hint="eastAsia"/>
        </w:rPr>
        <w:t>які</w:t>
      </w:r>
      <w:r>
        <w:t></w:t>
      </w:r>
      <w:r>
        <w:rPr>
          <w:rFonts w:hint="eastAsia"/>
        </w:rPr>
        <w:t>містять</w:t>
      </w:r>
    </w:p>
    <w:p w:rsidR="000C65E1" w:rsidRDefault="000C65E1" w:rsidP="000C65E1">
      <w:r>
        <w:rPr>
          <w:rFonts w:hint="eastAsia"/>
        </w:rPr>
        <w:t>дані</w:t>
      </w:r>
      <w:r>
        <w:t></w:t>
      </w:r>
      <w:r>
        <w:rPr>
          <w:rFonts w:hint="eastAsia"/>
        </w:rPr>
        <w:t>про</w:t>
      </w:r>
      <w:r>
        <w:t></w:t>
      </w:r>
      <w:r>
        <w:rPr>
          <w:rFonts w:hint="eastAsia"/>
        </w:rPr>
        <w:t>міграційні</w:t>
      </w:r>
      <w:r>
        <w:t></w:t>
      </w:r>
      <w:r>
        <w:rPr>
          <w:rFonts w:hint="eastAsia"/>
        </w:rPr>
        <w:t>процеси</w:t>
      </w:r>
      <w:r>
        <w:t></w:t>
      </w:r>
      <w:r>
        <w:rPr>
          <w:rFonts w:hint="eastAsia"/>
        </w:rPr>
        <w:t>в</w:t>
      </w:r>
      <w:r>
        <w:t></w:t>
      </w:r>
      <w:r>
        <w:rPr>
          <w:rFonts w:hint="eastAsia"/>
        </w:rPr>
        <w:t>період</w:t>
      </w:r>
      <w:r>
        <w:t></w:t>
      </w:r>
      <w:r>
        <w:rPr>
          <w:rFonts w:hint="eastAsia"/>
        </w:rPr>
        <w:t>здійснення</w:t>
      </w:r>
      <w:r>
        <w:t></w:t>
      </w:r>
      <w:r>
        <w:rPr>
          <w:rFonts w:hint="eastAsia"/>
        </w:rPr>
        <w:t>реформи</w:t>
      </w:r>
      <w:r>
        <w:t></w:t>
      </w:r>
      <w:r>
        <w:rPr>
          <w:rFonts w:hint="eastAsia"/>
        </w:rPr>
        <w:t>П</w:t>
      </w:r>
      <w:r>
        <w:t></w:t>
      </w:r>
      <w:r>
        <w:t></w:t>
      </w:r>
      <w:r>
        <w:rPr>
          <w:rFonts w:hint="eastAsia"/>
        </w:rPr>
        <w:t>Столипіна</w:t>
      </w:r>
      <w:r>
        <w:t></w:t>
      </w:r>
    </w:p>
    <w:p w:rsidR="000C65E1" w:rsidRDefault="000C65E1" w:rsidP="000C65E1">
      <w:r>
        <w:rPr>
          <w:rFonts w:hint="eastAsia"/>
        </w:rPr>
        <w:t>заробітчанство</w:t>
      </w:r>
      <w:r>
        <w:t></w:t>
      </w:r>
      <w:r>
        <w:rPr>
          <w:rFonts w:hint="eastAsia"/>
        </w:rPr>
        <w:t>та</w:t>
      </w:r>
      <w:r>
        <w:t></w:t>
      </w:r>
      <w:r>
        <w:rPr>
          <w:rFonts w:hint="eastAsia"/>
        </w:rPr>
        <w:t>вплив</w:t>
      </w:r>
      <w:r>
        <w:t></w:t>
      </w:r>
      <w:r>
        <w:rPr>
          <w:rFonts w:hint="eastAsia"/>
        </w:rPr>
        <w:t>процесу</w:t>
      </w:r>
      <w:r>
        <w:t></w:t>
      </w:r>
      <w:r>
        <w:rPr>
          <w:rFonts w:hint="eastAsia"/>
        </w:rPr>
        <w:t>відходництва</w:t>
      </w:r>
      <w:r>
        <w:t></w:t>
      </w:r>
      <w:r>
        <w:rPr>
          <w:rFonts w:hint="eastAsia"/>
        </w:rPr>
        <w:t>на</w:t>
      </w:r>
      <w:r>
        <w:t></w:t>
      </w:r>
      <w:r>
        <w:rPr>
          <w:rFonts w:hint="eastAsia"/>
        </w:rPr>
        <w:t>аграрну</w:t>
      </w:r>
      <w:r>
        <w:t></w:t>
      </w:r>
      <w:r>
        <w:rPr>
          <w:rFonts w:hint="eastAsia"/>
        </w:rPr>
        <w:t>сферу</w:t>
      </w:r>
      <w:r>
        <w:t></w:t>
      </w:r>
      <w:r>
        <w:rPr>
          <w:rFonts w:hint="eastAsia"/>
        </w:rPr>
        <w:t>економіки</w:t>
      </w:r>
    </w:p>
    <w:p w:rsidR="000C65E1" w:rsidRDefault="000C65E1" w:rsidP="000C65E1">
      <w:r>
        <w:rPr>
          <w:rFonts w:hint="eastAsia"/>
        </w:rPr>
        <w:t>українських</w:t>
      </w:r>
      <w:r>
        <w:t></w:t>
      </w:r>
      <w:r>
        <w:rPr>
          <w:rFonts w:hint="eastAsia"/>
        </w:rPr>
        <w:t>губерній</w:t>
      </w:r>
      <w:r>
        <w:t></w:t>
      </w:r>
      <w:r>
        <w:rPr>
          <w:rFonts w:hint="eastAsia"/>
        </w:rPr>
        <w:t>пореформеної</w:t>
      </w:r>
      <w:r>
        <w:t></w:t>
      </w:r>
      <w:r>
        <w:rPr>
          <w:rFonts w:hint="eastAsia"/>
        </w:rPr>
        <w:t>доби</w:t>
      </w:r>
      <w:r>
        <w:t></w:t>
      </w:r>
      <w:r>
        <w:t></w:t>
      </w:r>
      <w:r>
        <w:rPr>
          <w:rFonts w:hint="eastAsia"/>
        </w:rPr>
        <w:t>Водночас</w:t>
      </w:r>
      <w:r>
        <w:t></w:t>
      </w:r>
      <w:r>
        <w:rPr>
          <w:rFonts w:hint="eastAsia"/>
        </w:rPr>
        <w:t>проблеми</w:t>
      </w:r>
      <w:r>
        <w:t></w:t>
      </w:r>
      <w:r>
        <w:rPr>
          <w:rFonts w:hint="eastAsia"/>
        </w:rPr>
        <w:t>трансформації</w:t>
      </w:r>
    </w:p>
    <w:p w:rsidR="000C65E1" w:rsidRDefault="000C65E1" w:rsidP="000C65E1">
      <w:r>
        <w:rPr>
          <w:rFonts w:hint="eastAsia"/>
        </w:rPr>
        <w:t>аграрного</w:t>
      </w:r>
      <w:r>
        <w:t></w:t>
      </w:r>
      <w:r>
        <w:rPr>
          <w:rFonts w:hint="eastAsia"/>
        </w:rPr>
        <w:t>суспільства</w:t>
      </w:r>
      <w:r>
        <w:t></w:t>
      </w:r>
      <w:r>
        <w:rPr>
          <w:rFonts w:hint="eastAsia"/>
        </w:rPr>
        <w:t>в</w:t>
      </w:r>
      <w:r>
        <w:t></w:t>
      </w:r>
      <w:r>
        <w:rPr>
          <w:rFonts w:hint="eastAsia"/>
        </w:rPr>
        <w:t>контексті</w:t>
      </w:r>
      <w:r>
        <w:t></w:t>
      </w:r>
      <w:r>
        <w:rPr>
          <w:rFonts w:hint="eastAsia"/>
        </w:rPr>
        <w:t>висвітлення</w:t>
      </w:r>
      <w:r>
        <w:t></w:t>
      </w:r>
      <w:r>
        <w:rPr>
          <w:rFonts w:hint="eastAsia"/>
        </w:rPr>
        <w:t>еволюції</w:t>
      </w:r>
      <w:r>
        <w:t></w:t>
      </w:r>
      <w:r>
        <w:rPr>
          <w:rFonts w:hint="eastAsia"/>
        </w:rPr>
        <w:t>“селянської</w:t>
      </w:r>
      <w:r>
        <w:t></w:t>
      </w:r>
      <w:r>
        <w:rPr>
          <w:rFonts w:hint="eastAsia"/>
        </w:rPr>
        <w:t>економіки”</w:t>
      </w:r>
    </w:p>
    <w:p w:rsidR="000C65E1" w:rsidRDefault="000C65E1" w:rsidP="000C65E1">
      <w:r>
        <w:rPr>
          <w:rFonts w:hint="eastAsia"/>
        </w:rPr>
        <w:t>в</w:t>
      </w:r>
      <w:r>
        <w:t></w:t>
      </w:r>
      <w:r>
        <w:rPr>
          <w:rFonts w:hint="eastAsia"/>
        </w:rPr>
        <w:t>другій</w:t>
      </w:r>
      <w:r>
        <w:t></w:t>
      </w:r>
      <w:r>
        <w:rPr>
          <w:rFonts w:hint="eastAsia"/>
        </w:rPr>
        <w:t>половині</w:t>
      </w:r>
      <w:r>
        <w:t></w:t>
      </w:r>
      <w:r>
        <w:rPr>
          <w:rFonts w:hint="eastAsia"/>
        </w:rPr>
        <w:t>Х</w:t>
      </w:r>
      <w:r>
        <w:t></w:t>
      </w:r>
      <w:r>
        <w:rPr>
          <w:rFonts w:hint="eastAsia"/>
        </w:rPr>
        <w:t>Х</w:t>
      </w:r>
      <w:r>
        <w:t></w:t>
      </w:r>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w:t>
      </w:r>
      <w:r>
        <w:t></w:t>
      </w:r>
      <w:r>
        <w:t></w:t>
      </w:r>
      <w:r>
        <w:t></w:t>
      </w:r>
      <w:r>
        <w:rPr>
          <w:rFonts w:hint="eastAsia"/>
        </w:rPr>
        <w:t>ролі</w:t>
      </w:r>
      <w:r>
        <w:t></w:t>
      </w:r>
      <w:r>
        <w:rPr>
          <w:rFonts w:hint="eastAsia"/>
        </w:rPr>
        <w:t>та</w:t>
      </w:r>
      <w:r>
        <w:t></w:t>
      </w:r>
      <w:r>
        <w:rPr>
          <w:rFonts w:hint="eastAsia"/>
        </w:rPr>
        <w:t>значення</w:t>
      </w:r>
      <w:r>
        <w:t></w:t>
      </w:r>
      <w:r>
        <w:rPr>
          <w:rFonts w:hint="eastAsia"/>
        </w:rPr>
        <w:t>общини</w:t>
      </w:r>
      <w:r>
        <w:t></w:t>
      </w:r>
      <w:r>
        <w:t></w:t>
      </w:r>
      <w:r>
        <w:rPr>
          <w:rFonts w:hint="eastAsia"/>
        </w:rPr>
        <w:t>змісту</w:t>
      </w:r>
    </w:p>
    <w:p w:rsidR="000C65E1" w:rsidRDefault="000C65E1" w:rsidP="000C65E1">
      <w:r>
        <w:rPr>
          <w:rFonts w:hint="eastAsia"/>
        </w:rPr>
        <w:t>урядової</w:t>
      </w:r>
      <w:r>
        <w:t></w:t>
      </w:r>
      <w:r>
        <w:rPr>
          <w:rFonts w:hint="eastAsia"/>
        </w:rPr>
        <w:t>політики</w:t>
      </w:r>
      <w:r>
        <w:t></w:t>
      </w:r>
      <w:r>
        <w:t></w:t>
      </w:r>
      <w:r>
        <w:rPr>
          <w:rFonts w:hint="eastAsia"/>
        </w:rPr>
        <w:t>які</w:t>
      </w:r>
      <w:r>
        <w:t></w:t>
      </w:r>
      <w:r>
        <w:rPr>
          <w:rFonts w:hint="eastAsia"/>
        </w:rPr>
        <w:t>дискутувалися</w:t>
      </w:r>
      <w:r>
        <w:t></w:t>
      </w:r>
      <w:r>
        <w:rPr>
          <w:rFonts w:hint="eastAsia"/>
        </w:rPr>
        <w:t>в</w:t>
      </w:r>
      <w:r>
        <w:t></w:t>
      </w:r>
      <w:r>
        <w:rPr>
          <w:rFonts w:hint="eastAsia"/>
        </w:rPr>
        <w:t>історіографії</w:t>
      </w:r>
      <w:r>
        <w:t></w:t>
      </w:r>
      <w:r>
        <w:rPr>
          <w:rFonts w:hint="eastAsia"/>
        </w:rPr>
        <w:t>УРСР</w:t>
      </w:r>
      <w:r>
        <w:t></w:t>
      </w:r>
      <w:r>
        <w:t></w:t>
      </w:r>
      <w:r>
        <w:t></w:t>
      </w:r>
      <w:r>
        <w:t></w:t>
      </w:r>
      <w:r>
        <w:t></w:t>
      </w:r>
      <w:r>
        <w:rPr>
          <w:rFonts w:hint="eastAsia"/>
        </w:rPr>
        <w:t>–</w:t>
      </w:r>
      <w:r>
        <w:t></w:t>
      </w:r>
      <w:r>
        <w:t></w:t>
      </w:r>
      <w:r>
        <w:t></w:t>
      </w:r>
      <w:r>
        <w:t></w:t>
      </w:r>
      <w:r>
        <w:t></w:t>
      </w:r>
      <w:r>
        <w:rPr>
          <w:rFonts w:hint="eastAsia"/>
        </w:rPr>
        <w:t>х</w:t>
      </w:r>
      <w:r>
        <w:t></w:t>
      </w:r>
      <w:r>
        <w:rPr>
          <w:rFonts w:hint="eastAsia"/>
        </w:rPr>
        <w:t>рр</w:t>
      </w:r>
      <w:r>
        <w:t></w:t>
      </w:r>
      <w:r>
        <w:t></w:t>
      </w:r>
      <w:r>
        <w:rPr>
          <w:rFonts w:hint="eastAsia"/>
        </w:rPr>
        <w:t>не</w:t>
      </w:r>
    </w:p>
    <w:p w:rsidR="000C65E1" w:rsidRDefault="000C65E1" w:rsidP="000C65E1">
      <w:r>
        <w:rPr>
          <w:rFonts w:hint="eastAsia"/>
        </w:rPr>
        <w:t>отримали</w:t>
      </w:r>
      <w:r>
        <w:t></w:t>
      </w:r>
      <w:r>
        <w:rPr>
          <w:rFonts w:hint="eastAsia"/>
        </w:rPr>
        <w:t>очікуваного</w:t>
      </w:r>
      <w:r>
        <w:t></w:t>
      </w:r>
      <w:r>
        <w:rPr>
          <w:rFonts w:hint="eastAsia"/>
        </w:rPr>
        <w:t>розвитку</w:t>
      </w:r>
      <w:r>
        <w:t></w:t>
      </w:r>
      <w:r>
        <w:rPr>
          <w:rFonts w:hint="eastAsia"/>
        </w:rPr>
        <w:t>на</w:t>
      </w:r>
      <w:r>
        <w:t></w:t>
      </w:r>
      <w:r>
        <w:rPr>
          <w:rFonts w:hint="eastAsia"/>
        </w:rPr>
        <w:t>рівні</w:t>
      </w:r>
      <w:r>
        <w:t></w:t>
      </w:r>
      <w:r>
        <w:rPr>
          <w:rFonts w:hint="eastAsia"/>
        </w:rPr>
        <w:t>історичного</w:t>
      </w:r>
      <w:r>
        <w:t></w:t>
      </w:r>
      <w:r>
        <w:rPr>
          <w:rFonts w:hint="eastAsia"/>
        </w:rPr>
        <w:t>аграрного</w:t>
      </w:r>
      <w:r>
        <w:t></w:t>
      </w:r>
      <w:r>
        <w:rPr>
          <w:rFonts w:hint="eastAsia"/>
        </w:rPr>
        <w:t>дискурсу</w:t>
      </w:r>
      <w:r>
        <w:t></w:t>
      </w:r>
    </w:p>
    <w:p w:rsidR="000C65E1" w:rsidRDefault="000C65E1" w:rsidP="000C65E1">
      <w:r>
        <w:rPr>
          <w:rFonts w:hint="eastAsia"/>
        </w:rPr>
        <w:t>Висвітлення</w:t>
      </w:r>
      <w:r>
        <w:t></w:t>
      </w:r>
      <w:r>
        <w:rPr>
          <w:rFonts w:hint="eastAsia"/>
        </w:rPr>
        <w:t>важливих</w:t>
      </w:r>
      <w:r>
        <w:t></w:t>
      </w:r>
      <w:r>
        <w:rPr>
          <w:rFonts w:hint="eastAsia"/>
        </w:rPr>
        <w:t>гуманітарних</w:t>
      </w:r>
      <w:r>
        <w:t></w:t>
      </w:r>
      <w:r>
        <w:rPr>
          <w:rFonts w:hint="eastAsia"/>
        </w:rPr>
        <w:t>наукових</w:t>
      </w:r>
      <w:r>
        <w:t></w:t>
      </w:r>
      <w:r>
        <w:rPr>
          <w:rFonts w:hint="eastAsia"/>
        </w:rPr>
        <w:t>проблем</w:t>
      </w:r>
      <w:r>
        <w:t></w:t>
      </w:r>
      <w:r>
        <w:rPr>
          <w:rFonts w:hint="eastAsia"/>
        </w:rPr>
        <w:t>у</w:t>
      </w:r>
      <w:r>
        <w:t></w:t>
      </w:r>
      <w:r>
        <w:rPr>
          <w:rFonts w:hint="eastAsia"/>
        </w:rPr>
        <w:t>СРСР</w:t>
      </w:r>
    </w:p>
    <w:p w:rsidR="000C65E1" w:rsidRDefault="000C65E1" w:rsidP="000C65E1">
      <w:r>
        <w:rPr>
          <w:rFonts w:hint="eastAsia"/>
        </w:rPr>
        <w:t>допускалося</w:t>
      </w:r>
      <w:r>
        <w:t></w:t>
      </w:r>
      <w:r>
        <w:rPr>
          <w:rFonts w:hint="eastAsia"/>
        </w:rPr>
        <w:t>лише</w:t>
      </w:r>
      <w:r>
        <w:t></w:t>
      </w:r>
      <w:r>
        <w:rPr>
          <w:rFonts w:hint="eastAsia"/>
        </w:rPr>
        <w:t>крізь</w:t>
      </w:r>
      <w:r>
        <w:t></w:t>
      </w:r>
      <w:r>
        <w:rPr>
          <w:rFonts w:hint="eastAsia"/>
        </w:rPr>
        <w:t>призму</w:t>
      </w:r>
      <w:r>
        <w:t></w:t>
      </w:r>
      <w:r>
        <w:rPr>
          <w:rFonts w:hint="eastAsia"/>
        </w:rPr>
        <w:t>партійності</w:t>
      </w:r>
      <w:r>
        <w:t></w:t>
      </w:r>
      <w:r>
        <w:t></w:t>
      </w:r>
      <w:r>
        <w:rPr>
          <w:rFonts w:hint="eastAsia"/>
        </w:rPr>
        <w:t>що</w:t>
      </w:r>
      <w:r>
        <w:t></w:t>
      </w:r>
      <w:r>
        <w:rPr>
          <w:rFonts w:hint="eastAsia"/>
        </w:rPr>
        <w:t>суперечило</w:t>
      </w:r>
      <w:r>
        <w:t></w:t>
      </w:r>
      <w:r>
        <w:rPr>
          <w:rFonts w:hint="eastAsia"/>
        </w:rPr>
        <w:t>принципам</w:t>
      </w:r>
    </w:p>
    <w:p w:rsidR="000C65E1" w:rsidRDefault="000C65E1" w:rsidP="000C65E1">
      <w:r>
        <w:rPr>
          <w:rFonts w:hint="eastAsia"/>
        </w:rPr>
        <w:t>історизму</w:t>
      </w:r>
      <w:r>
        <w:t></w:t>
      </w:r>
      <w:r>
        <w:t></w:t>
      </w:r>
      <w:r>
        <w:rPr>
          <w:rFonts w:hint="eastAsia"/>
        </w:rPr>
        <w:t>об’єктивності</w:t>
      </w:r>
      <w:r>
        <w:t></w:t>
      </w:r>
      <w:r>
        <w:rPr>
          <w:rFonts w:hint="eastAsia"/>
        </w:rPr>
        <w:t>наукових</w:t>
      </w:r>
      <w:r>
        <w:t></w:t>
      </w:r>
      <w:r>
        <w:rPr>
          <w:rFonts w:hint="eastAsia"/>
        </w:rPr>
        <w:t>досліджень</w:t>
      </w:r>
      <w:r>
        <w:t></w:t>
      </w:r>
      <w:r>
        <w:t></w:t>
      </w:r>
      <w:r>
        <w:rPr>
          <w:rFonts w:hint="eastAsia"/>
        </w:rPr>
        <w:t>спонукало</w:t>
      </w:r>
      <w:r>
        <w:t></w:t>
      </w:r>
      <w:r>
        <w:rPr>
          <w:rFonts w:hint="eastAsia"/>
        </w:rPr>
        <w:t>авторів</w:t>
      </w:r>
      <w:r>
        <w:t></w:t>
      </w:r>
      <w:r>
        <w:rPr>
          <w:rFonts w:hint="eastAsia"/>
        </w:rPr>
        <w:t>до</w:t>
      </w:r>
      <w:r>
        <w:t></w:t>
      </w:r>
    </w:p>
    <w:p w:rsidR="000C65E1" w:rsidRDefault="000C65E1" w:rsidP="000C65E1">
      <w:r>
        <w:t></w:t>
      </w:r>
      <w:r>
        <w:t></w:t>
      </w:r>
      <w:r>
        <w:t></w:t>
      </w:r>
    </w:p>
    <w:p w:rsidR="000C65E1" w:rsidRDefault="000C65E1" w:rsidP="000C65E1">
      <w:r>
        <w:rPr>
          <w:rFonts w:hint="eastAsia"/>
        </w:rPr>
        <w:t>постійного</w:t>
      </w:r>
      <w:r>
        <w:t></w:t>
      </w:r>
      <w:r>
        <w:rPr>
          <w:rFonts w:hint="eastAsia"/>
        </w:rPr>
        <w:t>переписування</w:t>
      </w:r>
      <w:r>
        <w:t></w:t>
      </w:r>
      <w:r>
        <w:rPr>
          <w:rFonts w:hint="eastAsia"/>
        </w:rPr>
        <w:t>історичного</w:t>
      </w:r>
      <w:r>
        <w:t></w:t>
      </w:r>
      <w:r>
        <w:rPr>
          <w:rFonts w:hint="eastAsia"/>
        </w:rPr>
        <w:t>наративу</w:t>
      </w:r>
      <w:r>
        <w:t></w:t>
      </w:r>
      <w:r>
        <w:rPr>
          <w:rFonts w:hint="eastAsia"/>
        </w:rPr>
        <w:t>в</w:t>
      </w:r>
      <w:r>
        <w:t></w:t>
      </w:r>
      <w:r>
        <w:rPr>
          <w:rFonts w:hint="eastAsia"/>
        </w:rPr>
        <w:t>пошуках</w:t>
      </w:r>
      <w:r>
        <w:t></w:t>
      </w:r>
      <w:r>
        <w:rPr>
          <w:rFonts w:hint="eastAsia"/>
        </w:rPr>
        <w:t>оптимальної</w:t>
      </w:r>
      <w:r>
        <w:t></w:t>
      </w:r>
      <w:r>
        <w:rPr>
          <w:rFonts w:hint="eastAsia"/>
        </w:rPr>
        <w:t>версії</w:t>
      </w:r>
    </w:p>
    <w:p w:rsidR="000C65E1" w:rsidRDefault="000C65E1" w:rsidP="000C65E1">
      <w:r>
        <w:rPr>
          <w:rFonts w:hint="eastAsia"/>
        </w:rPr>
        <w:t>висвітлення</w:t>
      </w:r>
      <w:r>
        <w:t></w:t>
      </w:r>
      <w:r>
        <w:rPr>
          <w:rFonts w:hint="eastAsia"/>
        </w:rPr>
        <w:t>історичних</w:t>
      </w:r>
      <w:r>
        <w:t></w:t>
      </w:r>
      <w:r>
        <w:rPr>
          <w:rFonts w:hint="eastAsia"/>
        </w:rPr>
        <w:t>подій</w:t>
      </w:r>
      <w:r>
        <w:t></w:t>
      </w:r>
      <w:r>
        <w:rPr>
          <w:rFonts w:hint="eastAsia"/>
        </w:rPr>
        <w:t>наближеної</w:t>
      </w:r>
      <w:r>
        <w:t></w:t>
      </w:r>
      <w:r>
        <w:rPr>
          <w:rFonts w:hint="eastAsia"/>
        </w:rPr>
        <w:t>до</w:t>
      </w:r>
      <w:r>
        <w:t></w:t>
      </w:r>
      <w:r>
        <w:rPr>
          <w:rFonts w:hint="eastAsia"/>
        </w:rPr>
        <w:t>ідеологічного</w:t>
      </w:r>
      <w:r>
        <w:t></w:t>
      </w:r>
      <w:r>
        <w:rPr>
          <w:rFonts w:hint="eastAsia"/>
        </w:rPr>
        <w:t>лекала</w:t>
      </w:r>
      <w:r>
        <w:t></w:t>
      </w:r>
    </w:p>
    <w:p w:rsidR="000C65E1" w:rsidRDefault="000C65E1" w:rsidP="000C65E1">
      <w:r>
        <w:rPr>
          <w:rFonts w:hint="eastAsia"/>
        </w:rPr>
        <w:t>сформованого</w:t>
      </w:r>
      <w:r>
        <w:t></w:t>
      </w:r>
      <w:r>
        <w:rPr>
          <w:rFonts w:hint="eastAsia"/>
        </w:rPr>
        <w:t>в</w:t>
      </w:r>
      <w:r>
        <w:t></w:t>
      </w:r>
      <w:r>
        <w:rPr>
          <w:rFonts w:hint="eastAsia"/>
        </w:rPr>
        <w:t>партійних</w:t>
      </w:r>
      <w:r>
        <w:t></w:t>
      </w:r>
      <w:r>
        <w:rPr>
          <w:rFonts w:hint="eastAsia"/>
        </w:rPr>
        <w:t>постановах</w:t>
      </w:r>
      <w:r>
        <w:t></w:t>
      </w:r>
      <w:r>
        <w:t></w:t>
      </w:r>
      <w:r>
        <w:rPr>
          <w:rFonts w:hint="eastAsia"/>
        </w:rPr>
        <w:t>Ця</w:t>
      </w:r>
      <w:r>
        <w:t></w:t>
      </w:r>
      <w:r>
        <w:rPr>
          <w:rFonts w:hint="eastAsia"/>
        </w:rPr>
        <w:t>практика</w:t>
      </w:r>
      <w:r>
        <w:t></w:t>
      </w:r>
      <w:r>
        <w:rPr>
          <w:rFonts w:hint="eastAsia"/>
        </w:rPr>
        <w:t>змусила</w:t>
      </w:r>
      <w:r>
        <w:t></w:t>
      </w:r>
      <w:r>
        <w:rPr>
          <w:rFonts w:hint="eastAsia"/>
        </w:rPr>
        <w:t>відмовитися</w:t>
      </w:r>
    </w:p>
    <w:p w:rsidR="000C65E1" w:rsidRDefault="000C65E1" w:rsidP="000C65E1">
      <w:r>
        <w:rPr>
          <w:rFonts w:hint="eastAsia"/>
        </w:rPr>
        <w:t>істориків</w:t>
      </w:r>
      <w:r>
        <w:t></w:t>
      </w:r>
      <w:r>
        <w:rPr>
          <w:rFonts w:hint="eastAsia"/>
        </w:rPr>
        <w:t>від</w:t>
      </w:r>
      <w:r>
        <w:t></w:t>
      </w:r>
      <w:r>
        <w:rPr>
          <w:rFonts w:hint="eastAsia"/>
        </w:rPr>
        <w:t>деяких</w:t>
      </w:r>
      <w:r>
        <w:t></w:t>
      </w:r>
      <w:r>
        <w:rPr>
          <w:rFonts w:hint="eastAsia"/>
        </w:rPr>
        <w:t>схем</w:t>
      </w:r>
      <w:r>
        <w:t></w:t>
      </w:r>
      <w:r>
        <w:t></w:t>
      </w:r>
      <w:r>
        <w:rPr>
          <w:rFonts w:hint="eastAsia"/>
        </w:rPr>
        <w:t>що</w:t>
      </w:r>
      <w:r>
        <w:t></w:t>
      </w:r>
      <w:r>
        <w:rPr>
          <w:rFonts w:hint="eastAsia"/>
        </w:rPr>
        <w:t>пояснювали</w:t>
      </w:r>
      <w:r>
        <w:t></w:t>
      </w:r>
      <w:r>
        <w:rPr>
          <w:rFonts w:hint="eastAsia"/>
        </w:rPr>
        <w:t>розвиток</w:t>
      </w:r>
      <w:r>
        <w:t></w:t>
      </w:r>
      <w:r>
        <w:rPr>
          <w:rFonts w:hint="eastAsia"/>
        </w:rPr>
        <w:t>капіталістичних</w:t>
      </w:r>
      <w:r>
        <w:t></w:t>
      </w:r>
      <w:r>
        <w:rPr>
          <w:rFonts w:hint="eastAsia"/>
        </w:rPr>
        <w:t>відносин</w:t>
      </w:r>
      <w:r>
        <w:t></w:t>
      </w:r>
      <w:r>
        <w:rPr>
          <w:rFonts w:hint="eastAsia"/>
        </w:rPr>
        <w:t>в</w:t>
      </w:r>
    </w:p>
    <w:p w:rsidR="000C65E1" w:rsidRDefault="000C65E1" w:rsidP="000C65E1">
      <w:r>
        <w:rPr>
          <w:rFonts w:hint="eastAsia"/>
        </w:rPr>
        <w:t>Російській</w:t>
      </w:r>
      <w:r>
        <w:t></w:t>
      </w:r>
      <w:r>
        <w:rPr>
          <w:rFonts w:hint="eastAsia"/>
        </w:rPr>
        <w:t>імперії</w:t>
      </w:r>
      <w:r>
        <w:t></w:t>
      </w:r>
      <w:r>
        <w:rPr>
          <w:rFonts w:hint="eastAsia"/>
        </w:rPr>
        <w:t>початку</w:t>
      </w:r>
      <w:r>
        <w:t></w:t>
      </w:r>
      <w:r>
        <w:rPr>
          <w:rFonts w:hint="eastAsia"/>
        </w:rPr>
        <w:t>ХХ</w:t>
      </w:r>
      <w:r>
        <w:t></w:t>
      </w:r>
      <w:r>
        <w:rPr>
          <w:rFonts w:hint="eastAsia"/>
        </w:rPr>
        <w:t>ст</w:t>
      </w:r>
      <w:r>
        <w:t></w:t>
      </w:r>
      <w:r>
        <w:t></w:t>
      </w:r>
      <w:r>
        <w:t></w:t>
      </w:r>
      <w:r>
        <w:rPr>
          <w:rFonts w:hint="eastAsia"/>
        </w:rPr>
        <w:t>Зокрема</w:t>
      </w:r>
      <w:r>
        <w:t></w:t>
      </w:r>
      <w:r>
        <w:t></w:t>
      </w:r>
      <w:r>
        <w:rPr>
          <w:rFonts w:hint="eastAsia"/>
        </w:rPr>
        <w:t>науковці</w:t>
      </w:r>
      <w:r>
        <w:t></w:t>
      </w:r>
      <w:r>
        <w:rPr>
          <w:rFonts w:hint="eastAsia"/>
        </w:rPr>
        <w:t>А</w:t>
      </w:r>
      <w:r>
        <w:t></w:t>
      </w:r>
      <w:r>
        <w:t></w:t>
      </w:r>
      <w:r>
        <w:rPr>
          <w:rFonts w:hint="eastAsia"/>
        </w:rPr>
        <w:t>Корелін</w:t>
      </w:r>
      <w:r>
        <w:t></w:t>
      </w:r>
      <w:r>
        <w:rPr>
          <w:rFonts w:hint="eastAsia"/>
        </w:rPr>
        <w:t>та</w:t>
      </w:r>
      <w:r>
        <w:t></w:t>
      </w:r>
      <w:r>
        <w:rPr>
          <w:rFonts w:hint="eastAsia"/>
        </w:rPr>
        <w:t>К</w:t>
      </w:r>
      <w:r>
        <w:t></w:t>
      </w:r>
      <w:r>
        <w:t></w:t>
      </w:r>
      <w:r>
        <w:rPr>
          <w:rFonts w:hint="eastAsia"/>
        </w:rPr>
        <w:t>Шацілло</w:t>
      </w:r>
    </w:p>
    <w:p w:rsidR="000C65E1" w:rsidRDefault="000C65E1" w:rsidP="000C65E1">
      <w:r>
        <w:rPr>
          <w:rFonts w:hint="eastAsia"/>
        </w:rPr>
        <w:t>вдалися</w:t>
      </w:r>
      <w:r>
        <w:t></w:t>
      </w:r>
      <w:r>
        <w:rPr>
          <w:rFonts w:hint="eastAsia"/>
        </w:rPr>
        <w:t>до</w:t>
      </w:r>
      <w:r>
        <w:t></w:t>
      </w:r>
      <w:r>
        <w:rPr>
          <w:rFonts w:hint="eastAsia"/>
        </w:rPr>
        <w:t>аналізу</w:t>
      </w:r>
      <w:r>
        <w:t></w:t>
      </w:r>
      <w:r>
        <w:rPr>
          <w:rFonts w:hint="eastAsia"/>
        </w:rPr>
        <w:t>економічних</w:t>
      </w:r>
      <w:r>
        <w:t></w:t>
      </w:r>
      <w:r>
        <w:rPr>
          <w:rFonts w:hint="eastAsia"/>
        </w:rPr>
        <w:t>процесів</w:t>
      </w:r>
      <w:r>
        <w:t></w:t>
      </w:r>
      <w:r>
        <w:rPr>
          <w:rFonts w:hint="eastAsia"/>
        </w:rPr>
        <w:t>без</w:t>
      </w:r>
      <w:r>
        <w:t></w:t>
      </w:r>
      <w:r>
        <w:rPr>
          <w:rFonts w:hint="eastAsia"/>
        </w:rPr>
        <w:t>використання</w:t>
      </w:r>
      <w:r>
        <w:t></w:t>
      </w:r>
      <w:r>
        <w:rPr>
          <w:rFonts w:hint="eastAsia"/>
        </w:rPr>
        <w:t>догмату</w:t>
      </w:r>
    </w:p>
    <w:p w:rsidR="000C65E1" w:rsidRDefault="000C65E1" w:rsidP="000C65E1">
      <w:r>
        <w:rPr>
          <w:rFonts w:hint="eastAsia"/>
        </w:rPr>
        <w:t>“революційної</w:t>
      </w:r>
      <w:r>
        <w:t></w:t>
      </w:r>
      <w:r>
        <w:rPr>
          <w:rFonts w:hint="eastAsia"/>
        </w:rPr>
        <w:t>ситуації”</w:t>
      </w:r>
      <w:r>
        <w:t></w:t>
      </w:r>
      <w:r>
        <w:t></w:t>
      </w:r>
      <w:r>
        <w:rPr>
          <w:rFonts w:hint="eastAsia"/>
        </w:rPr>
        <w:t>Їхні</w:t>
      </w:r>
      <w:r>
        <w:t></w:t>
      </w:r>
      <w:r>
        <w:rPr>
          <w:rFonts w:hint="eastAsia"/>
        </w:rPr>
        <w:t>переконання</w:t>
      </w:r>
      <w:r>
        <w:t></w:t>
      </w:r>
      <w:r>
        <w:rPr>
          <w:rFonts w:hint="eastAsia"/>
        </w:rPr>
        <w:t>в</w:t>
      </w:r>
      <w:r>
        <w:t></w:t>
      </w:r>
      <w:r>
        <w:rPr>
          <w:rFonts w:hint="eastAsia"/>
        </w:rPr>
        <w:t>тому</w:t>
      </w:r>
      <w:r>
        <w:t></w:t>
      </w:r>
      <w:r>
        <w:t></w:t>
      </w:r>
      <w:r>
        <w:rPr>
          <w:rFonts w:hint="eastAsia"/>
        </w:rPr>
        <w:t>що</w:t>
      </w:r>
      <w:r>
        <w:t></w:t>
      </w:r>
      <w:r>
        <w:rPr>
          <w:rFonts w:hint="eastAsia"/>
        </w:rPr>
        <w:t>будь</w:t>
      </w:r>
      <w:r>
        <w:t></w:t>
      </w:r>
      <w:r>
        <w:rPr>
          <w:rFonts w:hint="eastAsia"/>
        </w:rPr>
        <w:t>які</w:t>
      </w:r>
      <w:r>
        <w:t></w:t>
      </w:r>
      <w:r>
        <w:rPr>
          <w:rFonts w:hint="eastAsia"/>
        </w:rPr>
        <w:t>форми</w:t>
      </w:r>
      <w:r>
        <w:t></w:t>
      </w:r>
      <w:r>
        <w:rPr>
          <w:rFonts w:hint="eastAsia"/>
        </w:rPr>
        <w:t>розвитку</w:t>
      </w:r>
    </w:p>
    <w:p w:rsidR="000C65E1" w:rsidRDefault="000C65E1" w:rsidP="000C65E1">
      <w:r>
        <w:rPr>
          <w:rFonts w:hint="eastAsia"/>
        </w:rPr>
        <w:t>ринкового</w:t>
      </w:r>
      <w:r>
        <w:t></w:t>
      </w:r>
      <w:r>
        <w:rPr>
          <w:rFonts w:hint="eastAsia"/>
        </w:rPr>
        <w:t>господарства</w:t>
      </w:r>
      <w:r>
        <w:t></w:t>
      </w:r>
      <w:r>
        <w:t></w:t>
      </w:r>
      <w:r>
        <w:rPr>
          <w:rFonts w:hint="eastAsia"/>
        </w:rPr>
        <w:t>поміж</w:t>
      </w:r>
      <w:r>
        <w:t></w:t>
      </w:r>
      <w:r>
        <w:rPr>
          <w:rFonts w:hint="eastAsia"/>
        </w:rPr>
        <w:t>ними</w:t>
      </w:r>
      <w:r>
        <w:t></w:t>
      </w:r>
      <w:r>
        <w:rPr>
          <w:rFonts w:hint="eastAsia"/>
        </w:rPr>
        <w:t>індивідуальні</w:t>
      </w:r>
      <w:r>
        <w:t></w:t>
      </w:r>
      <w:r>
        <w:t></w:t>
      </w:r>
      <w:r>
        <w:rPr>
          <w:rFonts w:hint="eastAsia"/>
        </w:rPr>
        <w:t>завжди</w:t>
      </w:r>
      <w:r>
        <w:t></w:t>
      </w:r>
      <w:r>
        <w:rPr>
          <w:rFonts w:hint="eastAsia"/>
        </w:rPr>
        <w:t>ефективніші</w:t>
      </w:r>
      <w:r>
        <w:t></w:t>
      </w:r>
      <w:r>
        <w:rPr>
          <w:rFonts w:hint="eastAsia"/>
        </w:rPr>
        <w:t>від</w:t>
      </w:r>
    </w:p>
    <w:p w:rsidR="000C65E1" w:rsidRDefault="000C65E1" w:rsidP="000C65E1">
      <w:r>
        <w:rPr>
          <w:rFonts w:hint="eastAsia"/>
        </w:rPr>
        <w:t>праці</w:t>
      </w:r>
      <w:r>
        <w:t></w:t>
      </w:r>
      <w:r>
        <w:rPr>
          <w:rFonts w:hint="eastAsia"/>
        </w:rPr>
        <w:t>керованого</w:t>
      </w:r>
      <w:r>
        <w:t></w:t>
      </w:r>
      <w:r>
        <w:rPr>
          <w:rFonts w:hint="eastAsia"/>
        </w:rPr>
        <w:t>ззовні</w:t>
      </w:r>
      <w:r>
        <w:t></w:t>
      </w:r>
      <w:r>
        <w:rPr>
          <w:rFonts w:hint="eastAsia"/>
        </w:rPr>
        <w:t>селянського</w:t>
      </w:r>
      <w:r>
        <w:t></w:t>
      </w:r>
      <w:r>
        <w:rPr>
          <w:rFonts w:hint="eastAsia"/>
        </w:rPr>
        <w:t>колективу</w:t>
      </w:r>
      <w:r>
        <w:t></w:t>
      </w:r>
      <w:r>
        <w:t></w:t>
      </w:r>
      <w:r>
        <w:rPr>
          <w:rFonts w:hint="eastAsia"/>
        </w:rPr>
        <w:t>базувалися</w:t>
      </w:r>
      <w:r>
        <w:t></w:t>
      </w:r>
      <w:r>
        <w:rPr>
          <w:rFonts w:hint="eastAsia"/>
        </w:rPr>
        <w:t>на</w:t>
      </w:r>
      <w:r>
        <w:t></w:t>
      </w:r>
      <w:r>
        <w:rPr>
          <w:rFonts w:hint="eastAsia"/>
        </w:rPr>
        <w:t>розбіжному</w:t>
      </w:r>
    </w:p>
    <w:p w:rsidR="000C65E1" w:rsidRDefault="000C65E1" w:rsidP="000C65E1">
      <w:r>
        <w:rPr>
          <w:rFonts w:hint="eastAsia"/>
        </w:rPr>
        <w:t>потрактуванні</w:t>
      </w:r>
      <w:r>
        <w:t></w:t>
      </w:r>
      <w:r>
        <w:rPr>
          <w:rFonts w:hint="eastAsia"/>
        </w:rPr>
        <w:t>політики</w:t>
      </w:r>
      <w:r>
        <w:t></w:t>
      </w:r>
      <w:r>
        <w:rPr>
          <w:rFonts w:hint="eastAsia"/>
        </w:rPr>
        <w:t>царського</w:t>
      </w:r>
      <w:r>
        <w:t></w:t>
      </w:r>
      <w:r>
        <w:rPr>
          <w:rFonts w:hint="eastAsia"/>
        </w:rPr>
        <w:t>уряду</w:t>
      </w:r>
      <w:r>
        <w:t></w:t>
      </w:r>
      <w:r>
        <w:t></w:t>
      </w:r>
      <w:r>
        <w:rPr>
          <w:rFonts w:hint="eastAsia"/>
        </w:rPr>
        <w:t>яка</w:t>
      </w:r>
      <w:r>
        <w:t></w:t>
      </w:r>
      <w:r>
        <w:rPr>
          <w:rFonts w:hint="eastAsia"/>
        </w:rPr>
        <w:t>втілювалася</w:t>
      </w:r>
      <w:r>
        <w:t></w:t>
      </w:r>
      <w:r>
        <w:rPr>
          <w:rFonts w:hint="eastAsia"/>
        </w:rPr>
        <w:t>в</w:t>
      </w:r>
      <w:r>
        <w:t></w:t>
      </w:r>
      <w:r>
        <w:rPr>
          <w:rFonts w:hint="eastAsia"/>
        </w:rPr>
        <w:t>проектах</w:t>
      </w:r>
      <w:r>
        <w:t></w:t>
      </w:r>
      <w:r>
        <w:rPr>
          <w:rFonts w:hint="eastAsia"/>
        </w:rPr>
        <w:t>міністра</w:t>
      </w:r>
    </w:p>
    <w:p w:rsidR="000C65E1" w:rsidRDefault="000C65E1" w:rsidP="000C65E1">
      <w:r>
        <w:rPr>
          <w:rFonts w:hint="eastAsia"/>
        </w:rPr>
        <w:t>внутрішніх</w:t>
      </w:r>
      <w:r>
        <w:t></w:t>
      </w:r>
      <w:r>
        <w:rPr>
          <w:rFonts w:hint="eastAsia"/>
        </w:rPr>
        <w:t>справ</w:t>
      </w:r>
      <w:r>
        <w:t></w:t>
      </w:r>
      <w:r>
        <w:rPr>
          <w:rFonts w:hint="eastAsia"/>
        </w:rPr>
        <w:t>Росії</w:t>
      </w:r>
      <w:r>
        <w:t></w:t>
      </w:r>
      <w:r>
        <w:rPr>
          <w:rFonts w:hint="eastAsia"/>
        </w:rPr>
        <w:t>В</w:t>
      </w:r>
      <w:r>
        <w:t></w:t>
      </w:r>
      <w:r>
        <w:t></w:t>
      </w:r>
      <w:r>
        <w:rPr>
          <w:rFonts w:hint="eastAsia"/>
        </w:rPr>
        <w:t>К</w:t>
      </w:r>
      <w:r>
        <w:t></w:t>
      </w:r>
      <w:r>
        <w:t></w:t>
      </w:r>
      <w:r>
        <w:rPr>
          <w:rFonts w:hint="eastAsia"/>
        </w:rPr>
        <w:t>Плеве</w:t>
      </w:r>
      <w:r>
        <w:t></w:t>
      </w:r>
      <w:r>
        <w:t></w:t>
      </w:r>
      <w:r>
        <w:rPr>
          <w:rFonts w:hint="eastAsia"/>
        </w:rPr>
        <w:t>збереження</w:t>
      </w:r>
      <w:r>
        <w:t></w:t>
      </w:r>
      <w:r>
        <w:rPr>
          <w:rFonts w:hint="eastAsia"/>
        </w:rPr>
        <w:t>общини</w:t>
      </w:r>
      <w:r>
        <w:t></w:t>
      </w:r>
      <w:r>
        <w:t></w:t>
      </w:r>
      <w:r>
        <w:rPr>
          <w:rFonts w:hint="eastAsia"/>
        </w:rPr>
        <w:t>й</w:t>
      </w:r>
      <w:r>
        <w:t></w:t>
      </w:r>
      <w:r>
        <w:rPr>
          <w:rFonts w:hint="eastAsia"/>
        </w:rPr>
        <w:t>міністра</w:t>
      </w:r>
      <w:r>
        <w:t></w:t>
      </w:r>
      <w:r>
        <w:rPr>
          <w:rFonts w:hint="eastAsia"/>
        </w:rPr>
        <w:t>фінансів</w:t>
      </w:r>
    </w:p>
    <w:p w:rsidR="000C65E1" w:rsidRDefault="000C65E1" w:rsidP="000C65E1">
      <w:r>
        <w:rPr>
          <w:rFonts w:hint="eastAsia"/>
        </w:rPr>
        <w:t>С</w:t>
      </w:r>
      <w:r>
        <w:t></w:t>
      </w:r>
      <w:r>
        <w:t></w:t>
      </w:r>
      <w:r>
        <w:rPr>
          <w:rFonts w:hint="eastAsia"/>
        </w:rPr>
        <w:t>В</w:t>
      </w:r>
      <w:r>
        <w:t></w:t>
      </w:r>
      <w:r>
        <w:t></w:t>
      </w:r>
      <w:r>
        <w:rPr>
          <w:rFonts w:hint="eastAsia"/>
        </w:rPr>
        <w:t>Вітте</w:t>
      </w:r>
      <w:r>
        <w:t></w:t>
      </w:r>
      <w:r>
        <w:t></w:t>
      </w:r>
      <w:r>
        <w:rPr>
          <w:rFonts w:hint="eastAsia"/>
        </w:rPr>
        <w:t>створення</w:t>
      </w:r>
      <w:r>
        <w:t></w:t>
      </w:r>
      <w:r>
        <w:rPr>
          <w:rFonts w:hint="eastAsia"/>
        </w:rPr>
        <w:t>прошарку</w:t>
      </w:r>
      <w:r>
        <w:t></w:t>
      </w:r>
      <w:r>
        <w:rPr>
          <w:rFonts w:hint="eastAsia"/>
        </w:rPr>
        <w:t>селян</w:t>
      </w:r>
      <w:r>
        <w:t></w:t>
      </w:r>
      <w:r>
        <w:t></w:t>
      </w:r>
      <w:r>
        <w:rPr>
          <w:rFonts w:hint="eastAsia"/>
        </w:rPr>
        <w:t>власників</w:t>
      </w:r>
      <w:r>
        <w:t></w:t>
      </w:r>
      <w:r>
        <w:rPr>
          <w:rFonts w:hint="eastAsia"/>
        </w:rPr>
        <w:t>землі</w:t>
      </w:r>
      <w:r>
        <w:t></w:t>
      </w:r>
      <w:r>
        <w:t></w:t>
      </w:r>
      <w:r>
        <w:t></w:t>
      </w:r>
      <w:r>
        <w:rPr>
          <w:rFonts w:hint="eastAsia"/>
        </w:rPr>
        <w:t>Історики</w:t>
      </w:r>
      <w:r>
        <w:t></w:t>
      </w:r>
      <w:r>
        <w:rPr>
          <w:rFonts w:hint="eastAsia"/>
        </w:rPr>
        <w:t>дійшли</w:t>
      </w:r>
    </w:p>
    <w:p w:rsidR="000C65E1" w:rsidRDefault="000C65E1" w:rsidP="000C65E1">
      <w:r>
        <w:rPr>
          <w:rFonts w:hint="eastAsia"/>
        </w:rPr>
        <w:t>висновку</w:t>
      </w:r>
      <w:r>
        <w:t></w:t>
      </w:r>
      <w:r>
        <w:t></w:t>
      </w:r>
      <w:r>
        <w:rPr>
          <w:rFonts w:hint="eastAsia"/>
        </w:rPr>
        <w:t>що</w:t>
      </w:r>
      <w:r>
        <w:t></w:t>
      </w:r>
      <w:r>
        <w:rPr>
          <w:rFonts w:hint="eastAsia"/>
        </w:rPr>
        <w:t>відміна</w:t>
      </w:r>
      <w:r>
        <w:t></w:t>
      </w:r>
      <w:r>
        <w:rPr>
          <w:rFonts w:hint="eastAsia"/>
        </w:rPr>
        <w:t>кріпосного</w:t>
      </w:r>
      <w:r>
        <w:t></w:t>
      </w:r>
      <w:r>
        <w:rPr>
          <w:rFonts w:hint="eastAsia"/>
        </w:rPr>
        <w:t>права</w:t>
      </w:r>
      <w:r>
        <w:t></w:t>
      </w:r>
      <w:r>
        <w:rPr>
          <w:rFonts w:hint="eastAsia"/>
        </w:rPr>
        <w:t>сама</w:t>
      </w:r>
      <w:r>
        <w:t></w:t>
      </w:r>
      <w:r>
        <w:rPr>
          <w:rFonts w:hint="eastAsia"/>
        </w:rPr>
        <w:t>по</w:t>
      </w:r>
      <w:r>
        <w:t></w:t>
      </w:r>
      <w:r>
        <w:rPr>
          <w:rFonts w:hint="eastAsia"/>
        </w:rPr>
        <w:t>собі</w:t>
      </w:r>
      <w:r>
        <w:t></w:t>
      </w:r>
      <w:r>
        <w:rPr>
          <w:rFonts w:hint="eastAsia"/>
        </w:rPr>
        <w:t>не</w:t>
      </w:r>
      <w:r>
        <w:t></w:t>
      </w:r>
      <w:r>
        <w:rPr>
          <w:rFonts w:hint="eastAsia"/>
        </w:rPr>
        <w:t>розв’язувала</w:t>
      </w:r>
      <w:r>
        <w:t></w:t>
      </w:r>
      <w:r>
        <w:rPr>
          <w:rFonts w:hint="eastAsia"/>
        </w:rPr>
        <w:t>більшість</w:t>
      </w:r>
    </w:p>
    <w:p w:rsidR="000C65E1" w:rsidRDefault="000C65E1" w:rsidP="000C65E1">
      <w:r>
        <w:rPr>
          <w:rFonts w:hint="eastAsia"/>
        </w:rPr>
        <w:t>економічних</w:t>
      </w:r>
      <w:r>
        <w:t></w:t>
      </w:r>
      <w:r>
        <w:rPr>
          <w:rFonts w:hint="eastAsia"/>
        </w:rPr>
        <w:t>проблем</w:t>
      </w:r>
      <w:r>
        <w:t></w:t>
      </w:r>
      <w:r>
        <w:rPr>
          <w:rFonts w:hint="eastAsia"/>
        </w:rPr>
        <w:t>селянського</w:t>
      </w:r>
      <w:r>
        <w:t></w:t>
      </w:r>
      <w:r>
        <w:rPr>
          <w:rFonts w:hint="eastAsia"/>
        </w:rPr>
        <w:t>господарства</w:t>
      </w:r>
      <w:r>
        <w:t></w:t>
      </w:r>
      <w:r>
        <w:t></w:t>
      </w:r>
      <w:r>
        <w:rPr>
          <w:rFonts w:hint="eastAsia"/>
        </w:rPr>
        <w:t>Історичний</w:t>
      </w:r>
      <w:r>
        <w:t></w:t>
      </w:r>
      <w:r>
        <w:rPr>
          <w:rFonts w:hint="eastAsia"/>
        </w:rPr>
        <w:t>вибір</w:t>
      </w:r>
      <w:r>
        <w:t></w:t>
      </w:r>
      <w:r>
        <w:rPr>
          <w:rFonts w:hint="eastAsia"/>
        </w:rPr>
        <w:t>між</w:t>
      </w:r>
    </w:p>
    <w:p w:rsidR="000C65E1" w:rsidRDefault="000C65E1" w:rsidP="000C65E1">
      <w:r>
        <w:rPr>
          <w:rFonts w:hint="eastAsia"/>
        </w:rPr>
        <w:t>ринковою</w:t>
      </w:r>
      <w:r>
        <w:t></w:t>
      </w:r>
      <w:r>
        <w:rPr>
          <w:rFonts w:hint="eastAsia"/>
        </w:rPr>
        <w:t>моделлю</w:t>
      </w:r>
      <w:r>
        <w:t></w:t>
      </w:r>
      <w:r>
        <w:rPr>
          <w:rFonts w:hint="eastAsia"/>
        </w:rPr>
        <w:t>й</w:t>
      </w:r>
      <w:r>
        <w:t></w:t>
      </w:r>
      <w:r>
        <w:rPr>
          <w:rFonts w:hint="eastAsia"/>
        </w:rPr>
        <w:t>ручним</w:t>
      </w:r>
      <w:r>
        <w:t></w:t>
      </w:r>
      <w:r>
        <w:rPr>
          <w:rFonts w:hint="eastAsia"/>
        </w:rPr>
        <w:t>керуванням</w:t>
      </w:r>
      <w:r>
        <w:t></w:t>
      </w:r>
      <w:r>
        <w:rPr>
          <w:rFonts w:hint="eastAsia"/>
        </w:rPr>
        <w:t>був</w:t>
      </w:r>
      <w:r>
        <w:t></w:t>
      </w:r>
      <w:r>
        <w:rPr>
          <w:rFonts w:hint="eastAsia"/>
        </w:rPr>
        <w:t>вираженням</w:t>
      </w:r>
      <w:r>
        <w:t></w:t>
      </w:r>
      <w:r>
        <w:rPr>
          <w:rFonts w:hint="eastAsia"/>
        </w:rPr>
        <w:t>суперечностей</w:t>
      </w:r>
    </w:p>
    <w:p w:rsidR="000C65E1" w:rsidRDefault="000C65E1" w:rsidP="000C65E1">
      <w:r>
        <w:rPr>
          <w:rFonts w:hint="eastAsia"/>
        </w:rPr>
        <w:t>економічного</w:t>
      </w:r>
      <w:r>
        <w:t></w:t>
      </w:r>
      <w:r>
        <w:rPr>
          <w:rFonts w:hint="eastAsia"/>
        </w:rPr>
        <w:t>розвитку</w:t>
      </w:r>
      <w:r>
        <w:t></w:t>
      </w:r>
      <w:r>
        <w:rPr>
          <w:rFonts w:hint="eastAsia"/>
        </w:rPr>
        <w:t>російського</w:t>
      </w:r>
      <w:r>
        <w:t></w:t>
      </w:r>
      <w:r>
        <w:rPr>
          <w:rFonts w:hint="eastAsia"/>
        </w:rPr>
        <w:t>й</w:t>
      </w:r>
      <w:r>
        <w:t></w:t>
      </w:r>
      <w:r>
        <w:rPr>
          <w:rFonts w:hint="eastAsia"/>
        </w:rPr>
        <w:t>українського</w:t>
      </w:r>
      <w:r>
        <w:t></w:t>
      </w:r>
      <w:r>
        <w:rPr>
          <w:rFonts w:hint="eastAsia"/>
        </w:rPr>
        <w:t>села</w:t>
      </w:r>
      <w:r>
        <w:t></w:t>
      </w:r>
      <w:r>
        <w:rPr>
          <w:rFonts w:hint="eastAsia"/>
        </w:rPr>
        <w:t>початку</w:t>
      </w:r>
      <w:r>
        <w:t></w:t>
      </w:r>
      <w:r>
        <w:rPr>
          <w:rFonts w:hint="eastAsia"/>
        </w:rPr>
        <w:t>ХХ</w:t>
      </w:r>
      <w:r>
        <w:t></w:t>
      </w:r>
      <w:r>
        <w:rPr>
          <w:rFonts w:hint="eastAsia"/>
        </w:rPr>
        <w:t>століття</w:t>
      </w:r>
      <w:r>
        <w:t></w:t>
      </w:r>
    </w:p>
    <w:p w:rsidR="000C65E1" w:rsidRDefault="000C65E1" w:rsidP="000C65E1">
      <w:r>
        <w:rPr>
          <w:rFonts w:hint="eastAsia"/>
        </w:rPr>
        <w:t>Вітчизняні</w:t>
      </w:r>
      <w:r>
        <w:t></w:t>
      </w:r>
      <w:r>
        <w:rPr>
          <w:rFonts w:hint="eastAsia"/>
        </w:rPr>
        <w:t>історики</w:t>
      </w:r>
      <w:r>
        <w:t></w:t>
      </w:r>
      <w:r>
        <w:rPr>
          <w:rFonts w:hint="eastAsia"/>
        </w:rPr>
        <w:t>М</w:t>
      </w:r>
      <w:r>
        <w:t></w:t>
      </w:r>
      <w:r>
        <w:t></w:t>
      </w:r>
      <w:r>
        <w:rPr>
          <w:rFonts w:hint="eastAsia"/>
        </w:rPr>
        <w:t>Герасименко</w:t>
      </w:r>
      <w:r>
        <w:t></w:t>
      </w:r>
      <w:r>
        <w:t></w:t>
      </w:r>
      <w:r>
        <w:rPr>
          <w:rFonts w:hint="eastAsia"/>
        </w:rPr>
        <w:t>С</w:t>
      </w:r>
      <w:r>
        <w:t></w:t>
      </w:r>
      <w:r>
        <w:t></w:t>
      </w:r>
      <w:r>
        <w:rPr>
          <w:rFonts w:hint="eastAsia"/>
        </w:rPr>
        <w:t>Злупко</w:t>
      </w:r>
      <w:r>
        <w:t></w:t>
      </w:r>
      <w:r>
        <w:t></w:t>
      </w:r>
      <w:r>
        <w:rPr>
          <w:rFonts w:hint="eastAsia"/>
        </w:rPr>
        <w:t>Я</w:t>
      </w:r>
      <w:r>
        <w:t></w:t>
      </w:r>
      <w:r>
        <w:t></w:t>
      </w:r>
      <w:r>
        <w:rPr>
          <w:rFonts w:hint="eastAsia"/>
        </w:rPr>
        <w:t>Хонігсман</w:t>
      </w:r>
      <w:r>
        <w:t></w:t>
      </w:r>
    </w:p>
    <w:p w:rsidR="000C65E1" w:rsidRDefault="000C65E1" w:rsidP="000C65E1">
      <w:r>
        <w:rPr>
          <w:rFonts w:hint="eastAsia"/>
        </w:rPr>
        <w:t>І</w:t>
      </w:r>
      <w:r>
        <w:t></w:t>
      </w:r>
      <w:r>
        <w:t></w:t>
      </w:r>
      <w:r>
        <w:rPr>
          <w:rFonts w:hint="eastAsia"/>
        </w:rPr>
        <w:t>Гриценко</w:t>
      </w:r>
      <w:r>
        <w:t></w:t>
      </w:r>
      <w:r>
        <w:t></w:t>
      </w:r>
      <w:r>
        <w:rPr>
          <w:rFonts w:hint="eastAsia"/>
        </w:rPr>
        <w:t>В</w:t>
      </w:r>
      <w:r>
        <w:t></w:t>
      </w:r>
      <w:r>
        <w:t></w:t>
      </w:r>
      <w:r>
        <w:rPr>
          <w:rFonts w:hint="eastAsia"/>
        </w:rPr>
        <w:t>Ботушанський</w:t>
      </w:r>
      <w:r>
        <w:t></w:t>
      </w:r>
      <w:r>
        <w:t></w:t>
      </w:r>
      <w:r>
        <w:rPr>
          <w:rFonts w:hint="eastAsia"/>
        </w:rPr>
        <w:t>В</w:t>
      </w:r>
      <w:r>
        <w:t></w:t>
      </w:r>
      <w:r>
        <w:t></w:t>
      </w:r>
      <w:r>
        <w:rPr>
          <w:rFonts w:hint="eastAsia"/>
        </w:rPr>
        <w:t>Свєжинський</w:t>
      </w:r>
      <w:r>
        <w:t></w:t>
      </w:r>
      <w:r>
        <w:t></w:t>
      </w:r>
      <w:r>
        <w:rPr>
          <w:rFonts w:hint="eastAsia"/>
        </w:rPr>
        <w:t>В</w:t>
      </w:r>
      <w:r>
        <w:t></w:t>
      </w:r>
      <w:r>
        <w:t></w:t>
      </w:r>
      <w:r>
        <w:rPr>
          <w:rFonts w:hint="eastAsia"/>
        </w:rPr>
        <w:t>Ілько</w:t>
      </w:r>
      <w:r>
        <w:t></w:t>
      </w:r>
      <w:r>
        <w:t></w:t>
      </w:r>
      <w:r>
        <w:rPr>
          <w:rFonts w:hint="eastAsia"/>
        </w:rPr>
        <w:t>які</w:t>
      </w:r>
      <w:r>
        <w:t></w:t>
      </w:r>
      <w:r>
        <w:rPr>
          <w:rFonts w:hint="eastAsia"/>
        </w:rPr>
        <w:t>плідно</w:t>
      </w:r>
    </w:p>
    <w:p w:rsidR="000C65E1" w:rsidRDefault="000C65E1" w:rsidP="000C65E1">
      <w:r>
        <w:rPr>
          <w:rFonts w:hint="eastAsia"/>
        </w:rPr>
        <w:t>досліджували</w:t>
      </w:r>
      <w:r>
        <w:t></w:t>
      </w:r>
      <w:r>
        <w:rPr>
          <w:rFonts w:hint="eastAsia"/>
        </w:rPr>
        <w:t>аграрні</w:t>
      </w:r>
      <w:r>
        <w:t></w:t>
      </w:r>
      <w:r>
        <w:rPr>
          <w:rFonts w:hint="eastAsia"/>
        </w:rPr>
        <w:t>відносини</w:t>
      </w:r>
      <w:r>
        <w:t></w:t>
      </w:r>
      <w:r>
        <w:rPr>
          <w:rFonts w:hint="eastAsia"/>
        </w:rPr>
        <w:t>в</w:t>
      </w:r>
      <w:r>
        <w:t></w:t>
      </w:r>
      <w:r>
        <w:rPr>
          <w:rFonts w:hint="eastAsia"/>
        </w:rPr>
        <w:t>західноукраїнських</w:t>
      </w:r>
      <w:r>
        <w:t></w:t>
      </w:r>
      <w:r>
        <w:rPr>
          <w:rFonts w:hint="eastAsia"/>
        </w:rPr>
        <w:t>землях</w:t>
      </w:r>
      <w:r>
        <w:t></w:t>
      </w:r>
      <w:r>
        <w:rPr>
          <w:rFonts w:hint="eastAsia"/>
        </w:rPr>
        <w:t>наприкінці</w:t>
      </w:r>
      <w:r>
        <w:t></w:t>
      </w:r>
      <w:r>
        <w:rPr>
          <w:rFonts w:hint="eastAsia"/>
        </w:rPr>
        <w:t>Х</w:t>
      </w:r>
      <w:r>
        <w:t></w:t>
      </w:r>
      <w:r>
        <w:rPr>
          <w:rFonts w:hint="eastAsia"/>
        </w:rPr>
        <w:t>Х</w:t>
      </w:r>
      <w:r>
        <w:t></w:t>
      </w:r>
      <w:r>
        <w:rPr>
          <w:rFonts w:hint="eastAsia"/>
        </w:rPr>
        <w:t>–</w:t>
      </w:r>
    </w:p>
    <w:p w:rsidR="000C65E1" w:rsidRDefault="000C65E1" w:rsidP="000C65E1">
      <w:r>
        <w:rPr>
          <w:rFonts w:hint="eastAsia"/>
        </w:rPr>
        <w:t>на</w:t>
      </w:r>
      <w:r>
        <w:t></w:t>
      </w:r>
      <w:r>
        <w:rPr>
          <w:rFonts w:hint="eastAsia"/>
        </w:rPr>
        <w:t>початку</w:t>
      </w:r>
      <w:r>
        <w:t></w:t>
      </w:r>
      <w:r>
        <w:t></w:t>
      </w:r>
      <w:r>
        <w:t></w:t>
      </w:r>
      <w:r>
        <w:t></w:t>
      </w:r>
      <w:r>
        <w:rPr>
          <w:rFonts w:hint="eastAsia"/>
        </w:rPr>
        <w:t>століття</w:t>
      </w:r>
      <w:r>
        <w:t></w:t>
      </w:r>
      <w:r>
        <w:t></w:t>
      </w:r>
      <w:r>
        <w:rPr>
          <w:rFonts w:hint="eastAsia"/>
        </w:rPr>
        <w:t>дійшли</w:t>
      </w:r>
      <w:r>
        <w:t></w:t>
      </w:r>
      <w:r>
        <w:rPr>
          <w:rFonts w:hint="eastAsia"/>
        </w:rPr>
        <w:t>висновку</w:t>
      </w:r>
      <w:r>
        <w:t></w:t>
      </w:r>
      <w:r>
        <w:t></w:t>
      </w:r>
      <w:r>
        <w:rPr>
          <w:rFonts w:hint="eastAsia"/>
        </w:rPr>
        <w:t>що</w:t>
      </w:r>
      <w:r>
        <w:t></w:t>
      </w:r>
      <w:r>
        <w:rPr>
          <w:rFonts w:hint="eastAsia"/>
        </w:rPr>
        <w:t>в</w:t>
      </w:r>
      <w:r>
        <w:t></w:t>
      </w:r>
      <w:r>
        <w:rPr>
          <w:rFonts w:hint="eastAsia"/>
        </w:rPr>
        <w:t>економічному</w:t>
      </w:r>
      <w:r>
        <w:t></w:t>
      </w:r>
      <w:r>
        <w:rPr>
          <w:rFonts w:hint="eastAsia"/>
        </w:rPr>
        <w:t>відношенні</w:t>
      </w:r>
    </w:p>
    <w:p w:rsidR="000C65E1" w:rsidRDefault="000C65E1" w:rsidP="000C65E1">
      <w:r>
        <w:rPr>
          <w:rFonts w:hint="eastAsia"/>
        </w:rPr>
        <w:t>українська</w:t>
      </w:r>
      <w:r>
        <w:t></w:t>
      </w:r>
      <w:r>
        <w:rPr>
          <w:rFonts w:hint="eastAsia"/>
        </w:rPr>
        <w:t>провінція</w:t>
      </w:r>
      <w:r>
        <w:t></w:t>
      </w:r>
      <w:r>
        <w:rPr>
          <w:rFonts w:hint="eastAsia"/>
        </w:rPr>
        <w:t>була</w:t>
      </w:r>
      <w:r>
        <w:t></w:t>
      </w:r>
      <w:r>
        <w:rPr>
          <w:rFonts w:hint="eastAsia"/>
        </w:rPr>
        <w:t>аграрно</w:t>
      </w:r>
      <w:r>
        <w:t></w:t>
      </w:r>
      <w:r>
        <w:rPr>
          <w:rFonts w:hint="eastAsia"/>
        </w:rPr>
        <w:t>сировинним</w:t>
      </w:r>
      <w:r>
        <w:t></w:t>
      </w:r>
      <w:r>
        <w:rPr>
          <w:rFonts w:hint="eastAsia"/>
        </w:rPr>
        <w:t>придатком</w:t>
      </w:r>
      <w:r>
        <w:t></w:t>
      </w:r>
      <w:r>
        <w:rPr>
          <w:rFonts w:hint="eastAsia"/>
        </w:rPr>
        <w:t>розвинутих</w:t>
      </w:r>
      <w:r>
        <w:t></w:t>
      </w:r>
      <w:r>
        <w:rPr>
          <w:rFonts w:hint="eastAsia"/>
        </w:rPr>
        <w:t>районів</w:t>
      </w:r>
    </w:p>
    <w:p w:rsidR="000C65E1" w:rsidRDefault="000C65E1" w:rsidP="000C65E1">
      <w:r>
        <w:rPr>
          <w:rFonts w:hint="eastAsia"/>
        </w:rPr>
        <w:t>Австро</w:t>
      </w:r>
      <w:r>
        <w:t></w:t>
      </w:r>
      <w:r>
        <w:rPr>
          <w:rFonts w:hint="eastAsia"/>
        </w:rPr>
        <w:t>Угорської</w:t>
      </w:r>
      <w:r>
        <w:t></w:t>
      </w:r>
      <w:r>
        <w:rPr>
          <w:rFonts w:hint="eastAsia"/>
        </w:rPr>
        <w:t>імперії</w:t>
      </w:r>
      <w:r>
        <w:t></w:t>
      </w:r>
      <w:r>
        <w:t></w:t>
      </w:r>
      <w:r>
        <w:rPr>
          <w:rFonts w:hint="eastAsia"/>
        </w:rPr>
        <w:t>частиною</w:t>
      </w:r>
      <w:r>
        <w:t></w:t>
      </w:r>
      <w:r>
        <w:rPr>
          <w:rFonts w:hint="eastAsia"/>
        </w:rPr>
        <w:t>загального</w:t>
      </w:r>
      <w:r>
        <w:t></w:t>
      </w:r>
      <w:r>
        <w:rPr>
          <w:rFonts w:hint="eastAsia"/>
        </w:rPr>
        <w:t>ринку</w:t>
      </w:r>
      <w:r>
        <w:t></w:t>
      </w:r>
      <w:r>
        <w:rPr>
          <w:rFonts w:hint="eastAsia"/>
        </w:rPr>
        <w:t>збуту</w:t>
      </w:r>
      <w:r>
        <w:t></w:t>
      </w:r>
      <w:r>
        <w:rPr>
          <w:rFonts w:hint="eastAsia"/>
        </w:rPr>
        <w:t>окремих</w:t>
      </w:r>
      <w:r>
        <w:t></w:t>
      </w:r>
      <w:r>
        <w:rPr>
          <w:rFonts w:hint="eastAsia"/>
        </w:rPr>
        <w:t>видів</w:t>
      </w:r>
    </w:p>
    <w:p w:rsidR="000C65E1" w:rsidRDefault="000C65E1" w:rsidP="000C65E1">
      <w:r>
        <w:rPr>
          <w:rFonts w:hint="eastAsia"/>
        </w:rPr>
        <w:t>промислових</w:t>
      </w:r>
      <w:r>
        <w:t></w:t>
      </w:r>
      <w:r>
        <w:rPr>
          <w:rFonts w:hint="eastAsia"/>
        </w:rPr>
        <w:t>товарів</w:t>
      </w:r>
      <w:r>
        <w:t></w:t>
      </w:r>
      <w:r>
        <w:t></w:t>
      </w:r>
      <w:r>
        <w:rPr>
          <w:rFonts w:hint="eastAsia"/>
        </w:rPr>
        <w:t>що</w:t>
      </w:r>
      <w:r>
        <w:t></w:t>
      </w:r>
      <w:r>
        <w:rPr>
          <w:rFonts w:hint="eastAsia"/>
        </w:rPr>
        <w:t>вироблялися</w:t>
      </w:r>
      <w:r>
        <w:t></w:t>
      </w:r>
      <w:r>
        <w:rPr>
          <w:rFonts w:hint="eastAsia"/>
        </w:rPr>
        <w:t>в</w:t>
      </w:r>
      <w:r>
        <w:t></w:t>
      </w:r>
      <w:r>
        <w:rPr>
          <w:rFonts w:hint="eastAsia"/>
        </w:rPr>
        <w:t>багатонаціональній</w:t>
      </w:r>
      <w:r>
        <w:t></w:t>
      </w:r>
      <w:r>
        <w:rPr>
          <w:rFonts w:hint="eastAsia"/>
        </w:rPr>
        <w:t>державі</w:t>
      </w:r>
      <w:r>
        <w:t></w:t>
      </w:r>
    </w:p>
    <w:p w:rsidR="000C65E1" w:rsidRDefault="000C65E1" w:rsidP="000C65E1">
      <w:r>
        <w:rPr>
          <w:rFonts w:hint="eastAsia"/>
        </w:rPr>
        <w:t>Спираючись</w:t>
      </w:r>
      <w:r>
        <w:t></w:t>
      </w:r>
      <w:r>
        <w:rPr>
          <w:rFonts w:hint="eastAsia"/>
        </w:rPr>
        <w:t>на</w:t>
      </w:r>
      <w:r>
        <w:t></w:t>
      </w:r>
      <w:r>
        <w:rPr>
          <w:rFonts w:hint="eastAsia"/>
        </w:rPr>
        <w:t>аналіз</w:t>
      </w:r>
      <w:r>
        <w:t></w:t>
      </w:r>
      <w:r>
        <w:rPr>
          <w:rFonts w:hint="eastAsia"/>
        </w:rPr>
        <w:t>таких</w:t>
      </w:r>
      <w:r>
        <w:t></w:t>
      </w:r>
      <w:r>
        <w:rPr>
          <w:rFonts w:hint="eastAsia"/>
        </w:rPr>
        <w:t>показників</w:t>
      </w:r>
      <w:r>
        <w:t></w:t>
      </w:r>
      <w:r>
        <w:rPr>
          <w:rFonts w:hint="eastAsia"/>
        </w:rPr>
        <w:t>як</w:t>
      </w:r>
      <w:r>
        <w:t></w:t>
      </w:r>
      <w:r>
        <w:rPr>
          <w:rFonts w:hint="eastAsia"/>
        </w:rPr>
        <w:t>розміри</w:t>
      </w:r>
      <w:r>
        <w:t></w:t>
      </w:r>
      <w:r>
        <w:rPr>
          <w:rFonts w:hint="eastAsia"/>
        </w:rPr>
        <w:t>наділу</w:t>
      </w:r>
      <w:r>
        <w:t></w:t>
      </w:r>
      <w:r>
        <w:rPr>
          <w:rFonts w:hint="eastAsia"/>
        </w:rPr>
        <w:t>селянського</w:t>
      </w:r>
      <w:r>
        <w:t></w:t>
      </w:r>
      <w:r>
        <w:rPr>
          <w:rFonts w:hint="eastAsia"/>
        </w:rPr>
        <w:t>двору</w:t>
      </w:r>
      <w:r>
        <w:t></w:t>
      </w:r>
    </w:p>
    <w:p w:rsidR="000C65E1" w:rsidRDefault="000C65E1" w:rsidP="000C65E1">
      <w:r>
        <w:rPr>
          <w:rFonts w:hint="eastAsia"/>
        </w:rPr>
        <w:t>вартість</w:t>
      </w:r>
      <w:r>
        <w:t></w:t>
      </w:r>
      <w:r>
        <w:rPr>
          <w:rFonts w:hint="eastAsia"/>
        </w:rPr>
        <w:t>землі</w:t>
      </w:r>
      <w:r>
        <w:t></w:t>
      </w:r>
      <w:r>
        <w:t></w:t>
      </w:r>
      <w:r>
        <w:rPr>
          <w:rFonts w:hint="eastAsia"/>
        </w:rPr>
        <w:t>ціна</w:t>
      </w:r>
      <w:r>
        <w:t></w:t>
      </w:r>
      <w:r>
        <w:rPr>
          <w:rFonts w:hint="eastAsia"/>
        </w:rPr>
        <w:t>орендної</w:t>
      </w:r>
      <w:r>
        <w:t></w:t>
      </w:r>
      <w:r>
        <w:rPr>
          <w:rFonts w:hint="eastAsia"/>
        </w:rPr>
        <w:t>платні</w:t>
      </w:r>
      <w:r>
        <w:t></w:t>
      </w:r>
      <w:r>
        <w:rPr>
          <w:rFonts w:hint="eastAsia"/>
        </w:rPr>
        <w:t>та</w:t>
      </w:r>
      <w:r>
        <w:t></w:t>
      </w:r>
      <w:r>
        <w:rPr>
          <w:rFonts w:hint="eastAsia"/>
        </w:rPr>
        <w:t>найманої</w:t>
      </w:r>
      <w:r>
        <w:t></w:t>
      </w:r>
      <w:r>
        <w:rPr>
          <w:rFonts w:hint="eastAsia"/>
        </w:rPr>
        <w:t>праці</w:t>
      </w:r>
      <w:r>
        <w:t></w:t>
      </w:r>
      <w:r>
        <w:t></w:t>
      </w:r>
      <w:r>
        <w:rPr>
          <w:rFonts w:hint="eastAsia"/>
        </w:rPr>
        <w:t>автори</w:t>
      </w:r>
      <w:r>
        <w:t></w:t>
      </w:r>
      <w:r>
        <w:rPr>
          <w:rFonts w:hint="eastAsia"/>
        </w:rPr>
        <w:t>розкривали</w:t>
      </w:r>
    </w:p>
    <w:p w:rsidR="000C65E1" w:rsidRDefault="000C65E1" w:rsidP="000C65E1">
      <w:r>
        <w:rPr>
          <w:rFonts w:hint="eastAsia"/>
        </w:rPr>
        <w:t>причини</w:t>
      </w:r>
      <w:r>
        <w:t></w:t>
      </w:r>
      <w:r>
        <w:rPr>
          <w:rFonts w:hint="eastAsia"/>
        </w:rPr>
        <w:t>кризи</w:t>
      </w:r>
      <w:r>
        <w:t></w:t>
      </w:r>
      <w:r>
        <w:rPr>
          <w:rFonts w:hint="eastAsia"/>
        </w:rPr>
        <w:t>дрібного</w:t>
      </w:r>
      <w:r>
        <w:t></w:t>
      </w:r>
      <w:r>
        <w:rPr>
          <w:rFonts w:hint="eastAsia"/>
        </w:rPr>
        <w:t>селянського</w:t>
      </w:r>
      <w:r>
        <w:t></w:t>
      </w:r>
      <w:r>
        <w:rPr>
          <w:rFonts w:hint="eastAsia"/>
        </w:rPr>
        <w:t>господарства</w:t>
      </w:r>
      <w:r>
        <w:t></w:t>
      </w:r>
      <w:r>
        <w:rPr>
          <w:rFonts w:hint="eastAsia"/>
        </w:rPr>
        <w:t>Галичини</w:t>
      </w:r>
      <w:r>
        <w:t></w:t>
      </w:r>
      <w:r>
        <w:t></w:t>
      </w:r>
      <w:r>
        <w:rPr>
          <w:rFonts w:hint="eastAsia"/>
        </w:rPr>
        <w:t>Буковини</w:t>
      </w:r>
      <w:r>
        <w:t></w:t>
      </w:r>
      <w:r>
        <w:rPr>
          <w:rFonts w:hint="eastAsia"/>
        </w:rPr>
        <w:t>та</w:t>
      </w:r>
    </w:p>
    <w:p w:rsidR="000C65E1" w:rsidRDefault="000C65E1" w:rsidP="000C65E1">
      <w:r>
        <w:rPr>
          <w:rFonts w:hint="eastAsia"/>
        </w:rPr>
        <w:t>Закарпаття</w:t>
      </w:r>
      <w:r>
        <w:t></w:t>
      </w:r>
      <w:r>
        <w:t></w:t>
      </w:r>
      <w:r>
        <w:rPr>
          <w:rFonts w:hint="eastAsia"/>
        </w:rPr>
        <w:t>яка</w:t>
      </w:r>
      <w:r>
        <w:t></w:t>
      </w:r>
      <w:r>
        <w:rPr>
          <w:rFonts w:hint="eastAsia"/>
        </w:rPr>
        <w:t>була</w:t>
      </w:r>
      <w:r>
        <w:t></w:t>
      </w:r>
      <w:r>
        <w:rPr>
          <w:rFonts w:hint="eastAsia"/>
        </w:rPr>
        <w:t>основною</w:t>
      </w:r>
      <w:r>
        <w:t></w:t>
      </w:r>
      <w:r>
        <w:rPr>
          <w:rFonts w:hint="eastAsia"/>
        </w:rPr>
        <w:t>причиною</w:t>
      </w:r>
      <w:r>
        <w:t></w:t>
      </w:r>
      <w:r>
        <w:rPr>
          <w:rFonts w:hint="eastAsia"/>
        </w:rPr>
        <w:t>трудової</w:t>
      </w:r>
      <w:r>
        <w:t></w:t>
      </w:r>
      <w:r>
        <w:rPr>
          <w:rFonts w:hint="eastAsia"/>
        </w:rPr>
        <w:t>еміграцію</w:t>
      </w:r>
      <w:r>
        <w:t></w:t>
      </w:r>
      <w:r>
        <w:rPr>
          <w:rFonts w:hint="eastAsia"/>
        </w:rPr>
        <w:t>українців</w:t>
      </w:r>
      <w:r>
        <w:t></w:t>
      </w:r>
      <w:r>
        <w:rPr>
          <w:rFonts w:hint="eastAsia"/>
        </w:rPr>
        <w:t>до</w:t>
      </w:r>
    </w:p>
    <w:p w:rsidR="000C65E1" w:rsidRDefault="000C65E1" w:rsidP="000C65E1">
      <w:r>
        <w:rPr>
          <w:rFonts w:hint="eastAsia"/>
        </w:rPr>
        <w:t>Північної</w:t>
      </w:r>
      <w:r>
        <w:t></w:t>
      </w:r>
      <w:r>
        <w:rPr>
          <w:rFonts w:hint="eastAsia"/>
        </w:rPr>
        <w:t>Америки</w:t>
      </w:r>
      <w:r>
        <w:t></w:t>
      </w:r>
      <w:r>
        <w:rPr>
          <w:rFonts w:hint="eastAsia"/>
        </w:rPr>
        <w:t>та</w:t>
      </w:r>
      <w:r>
        <w:t></w:t>
      </w:r>
      <w:r>
        <w:rPr>
          <w:rFonts w:hint="eastAsia"/>
        </w:rPr>
        <w:t>Канади</w:t>
      </w:r>
      <w:r>
        <w:t></w:t>
      </w:r>
    </w:p>
    <w:p w:rsidR="000C65E1" w:rsidRDefault="000C65E1" w:rsidP="000C65E1">
      <w:r>
        <w:rPr>
          <w:rFonts w:hint="eastAsia"/>
        </w:rPr>
        <w:t>У</w:t>
      </w:r>
      <w:r>
        <w:t></w:t>
      </w:r>
      <w:r>
        <w:rPr>
          <w:rFonts w:hint="eastAsia"/>
        </w:rPr>
        <w:t>пострадянській</w:t>
      </w:r>
      <w:r>
        <w:t></w:t>
      </w:r>
      <w:r>
        <w:rPr>
          <w:rFonts w:hint="eastAsia"/>
        </w:rPr>
        <w:t>історіографії</w:t>
      </w:r>
      <w:r>
        <w:t></w:t>
      </w:r>
      <w:r>
        <w:rPr>
          <w:rFonts w:hint="eastAsia"/>
        </w:rPr>
        <w:t>відбулися</w:t>
      </w:r>
      <w:r>
        <w:t></w:t>
      </w:r>
      <w:r>
        <w:rPr>
          <w:rFonts w:hint="eastAsia"/>
        </w:rPr>
        <w:t>суттєві</w:t>
      </w:r>
      <w:r>
        <w:t></w:t>
      </w:r>
      <w:r>
        <w:rPr>
          <w:rFonts w:hint="eastAsia"/>
        </w:rPr>
        <w:t>зрушення</w:t>
      </w:r>
      <w:r>
        <w:t></w:t>
      </w:r>
      <w:r>
        <w:rPr>
          <w:rFonts w:hint="eastAsia"/>
        </w:rPr>
        <w:t>в</w:t>
      </w:r>
      <w:r>
        <w:t></w:t>
      </w:r>
      <w:r>
        <w:rPr>
          <w:rFonts w:hint="eastAsia"/>
        </w:rPr>
        <w:t>дослідженні</w:t>
      </w:r>
    </w:p>
    <w:p w:rsidR="000C65E1" w:rsidRDefault="000C65E1" w:rsidP="000C65E1">
      <w:r>
        <w:rPr>
          <w:rFonts w:hint="eastAsia"/>
        </w:rPr>
        <w:t>джерел</w:t>
      </w:r>
      <w:r>
        <w:t></w:t>
      </w:r>
      <w:r>
        <w:rPr>
          <w:rFonts w:hint="eastAsia"/>
        </w:rPr>
        <w:t>мобілізації</w:t>
      </w:r>
      <w:r>
        <w:t></w:t>
      </w:r>
      <w:r>
        <w:rPr>
          <w:rFonts w:hint="eastAsia"/>
        </w:rPr>
        <w:t>земельної</w:t>
      </w:r>
      <w:r>
        <w:t></w:t>
      </w:r>
      <w:r>
        <w:rPr>
          <w:rFonts w:hint="eastAsia"/>
        </w:rPr>
        <w:t>власності</w:t>
      </w:r>
      <w:r>
        <w:t></w:t>
      </w:r>
      <w:r>
        <w:t></w:t>
      </w:r>
      <w:r>
        <w:rPr>
          <w:rFonts w:hint="eastAsia"/>
        </w:rPr>
        <w:t>правового</w:t>
      </w:r>
      <w:r>
        <w:t></w:t>
      </w:r>
      <w:r>
        <w:rPr>
          <w:rFonts w:hint="eastAsia"/>
        </w:rPr>
        <w:t>статусу</w:t>
      </w:r>
      <w:r>
        <w:t></w:t>
      </w:r>
      <w:r>
        <w:rPr>
          <w:rFonts w:hint="eastAsia"/>
        </w:rPr>
        <w:t>орендарів</w:t>
      </w:r>
      <w:r>
        <w:t></w:t>
      </w:r>
      <w:r>
        <w:t></w:t>
      </w:r>
      <w:r>
        <w:rPr>
          <w:rFonts w:hint="eastAsia"/>
        </w:rPr>
        <w:t>селян</w:t>
      </w:r>
      <w:r>
        <w:t></w:t>
      </w:r>
    </w:p>
    <w:p w:rsidR="000C65E1" w:rsidRDefault="000C65E1" w:rsidP="000C65E1">
      <w:r>
        <w:t></w:t>
      </w:r>
      <w:r>
        <w:t></w:t>
      </w:r>
      <w:r>
        <w:t></w:t>
      </w:r>
    </w:p>
    <w:p w:rsidR="000C65E1" w:rsidRDefault="000C65E1" w:rsidP="000C65E1">
      <w:r>
        <w:rPr>
          <w:rFonts w:hint="eastAsia"/>
        </w:rPr>
        <w:t>виробників</w:t>
      </w:r>
      <w:r>
        <w:t></w:t>
      </w:r>
      <w:r>
        <w:rPr>
          <w:rFonts w:hint="eastAsia"/>
        </w:rPr>
        <w:t>сільгосппродукції</w:t>
      </w:r>
      <w:r>
        <w:t></w:t>
      </w:r>
      <w:r>
        <w:t></w:t>
      </w:r>
      <w:r>
        <w:rPr>
          <w:rFonts w:hint="eastAsia"/>
        </w:rPr>
        <w:t>районування</w:t>
      </w:r>
      <w:r>
        <w:t></w:t>
      </w:r>
      <w:r>
        <w:rPr>
          <w:rFonts w:hint="eastAsia"/>
        </w:rPr>
        <w:t>сільськогосподарських</w:t>
      </w:r>
      <w:r>
        <w:t></w:t>
      </w:r>
      <w:r>
        <w:rPr>
          <w:rFonts w:hint="eastAsia"/>
        </w:rPr>
        <w:t>культур</w:t>
      </w:r>
      <w:r>
        <w:t></w:t>
      </w:r>
    </w:p>
    <w:p w:rsidR="000C65E1" w:rsidRDefault="000C65E1" w:rsidP="000C65E1">
      <w:r>
        <w:rPr>
          <w:rFonts w:hint="eastAsia"/>
        </w:rPr>
        <w:t>деякі</w:t>
      </w:r>
      <w:r>
        <w:t></w:t>
      </w:r>
      <w:r>
        <w:rPr>
          <w:rFonts w:hint="eastAsia"/>
        </w:rPr>
        <w:t>інші</w:t>
      </w:r>
      <w:r>
        <w:t></w:t>
      </w:r>
      <w:r>
        <w:t></w:t>
      </w:r>
      <w:r>
        <w:rPr>
          <w:rFonts w:hint="eastAsia"/>
        </w:rPr>
        <w:t>Водночас</w:t>
      </w:r>
      <w:r>
        <w:t></w:t>
      </w:r>
      <w:r>
        <w:t></w:t>
      </w:r>
      <w:r>
        <w:rPr>
          <w:rFonts w:hint="eastAsia"/>
        </w:rPr>
        <w:t>на</w:t>
      </w:r>
      <w:r>
        <w:t></w:t>
      </w:r>
      <w:r>
        <w:rPr>
          <w:rFonts w:hint="eastAsia"/>
        </w:rPr>
        <w:t>об’єктивне</w:t>
      </w:r>
      <w:r>
        <w:t></w:t>
      </w:r>
      <w:r>
        <w:rPr>
          <w:rFonts w:hint="eastAsia"/>
        </w:rPr>
        <w:t>вивчення</w:t>
      </w:r>
      <w:r>
        <w:t></w:t>
      </w:r>
      <w:r>
        <w:rPr>
          <w:rFonts w:hint="eastAsia"/>
        </w:rPr>
        <w:t>очікують</w:t>
      </w:r>
      <w:r>
        <w:t></w:t>
      </w:r>
      <w:r>
        <w:rPr>
          <w:rFonts w:hint="eastAsia"/>
        </w:rPr>
        <w:t>проблеми</w:t>
      </w:r>
      <w:r>
        <w:t></w:t>
      </w:r>
      <w:r>
        <w:rPr>
          <w:rFonts w:hint="eastAsia"/>
        </w:rPr>
        <w:t>участі</w:t>
      </w:r>
    </w:p>
    <w:p w:rsidR="000C65E1" w:rsidRDefault="000C65E1" w:rsidP="000C65E1">
      <w:r>
        <w:rPr>
          <w:rFonts w:hint="eastAsia"/>
        </w:rPr>
        <w:t>російського</w:t>
      </w:r>
      <w:r>
        <w:t></w:t>
      </w:r>
      <w:r>
        <w:rPr>
          <w:rFonts w:hint="eastAsia"/>
        </w:rPr>
        <w:t>уряду</w:t>
      </w:r>
      <w:r>
        <w:t></w:t>
      </w:r>
      <w:r>
        <w:rPr>
          <w:rFonts w:hint="eastAsia"/>
        </w:rPr>
        <w:t>в</w:t>
      </w:r>
      <w:r>
        <w:t></w:t>
      </w:r>
      <w:r>
        <w:rPr>
          <w:rFonts w:hint="eastAsia"/>
        </w:rPr>
        <w:t>державних</w:t>
      </w:r>
      <w:r>
        <w:t></w:t>
      </w:r>
      <w:r>
        <w:rPr>
          <w:rFonts w:hint="eastAsia"/>
        </w:rPr>
        <w:t>проектах</w:t>
      </w:r>
      <w:r>
        <w:t></w:t>
      </w:r>
      <w:r>
        <w:rPr>
          <w:rFonts w:hint="eastAsia"/>
        </w:rPr>
        <w:t>лібералізації</w:t>
      </w:r>
      <w:r>
        <w:t></w:t>
      </w:r>
      <w:r>
        <w:rPr>
          <w:rFonts w:hint="eastAsia"/>
        </w:rPr>
        <w:t>економіки</w:t>
      </w:r>
      <w:r>
        <w:t></w:t>
      </w:r>
      <w:r>
        <w:t></w:t>
      </w:r>
      <w:r>
        <w:rPr>
          <w:rFonts w:hint="eastAsia"/>
        </w:rPr>
        <w:t>зокрема</w:t>
      </w:r>
      <w:r>
        <w:t></w:t>
      </w:r>
    </w:p>
    <w:p w:rsidR="000C65E1" w:rsidRDefault="000C65E1" w:rsidP="000C65E1">
      <w:r>
        <w:rPr>
          <w:rFonts w:hint="eastAsia"/>
        </w:rPr>
        <w:t>аграрної</w:t>
      </w:r>
      <w:r>
        <w:t></w:t>
      </w:r>
      <w:r>
        <w:rPr>
          <w:rFonts w:hint="eastAsia"/>
        </w:rPr>
        <w:t>сфери</w:t>
      </w:r>
      <w:r>
        <w:t></w:t>
      </w:r>
      <w:r>
        <w:rPr>
          <w:rFonts w:hint="eastAsia"/>
        </w:rPr>
        <w:t>в</w:t>
      </w:r>
      <w:r>
        <w:t></w:t>
      </w:r>
      <w:r>
        <w:rPr>
          <w:rFonts w:hint="eastAsia"/>
        </w:rPr>
        <w:t>частині</w:t>
      </w:r>
      <w:r>
        <w:t></w:t>
      </w:r>
      <w:r>
        <w:rPr>
          <w:rFonts w:hint="eastAsia"/>
        </w:rPr>
        <w:t>кредитування</w:t>
      </w:r>
      <w:r>
        <w:t></w:t>
      </w:r>
      <w:r>
        <w:rPr>
          <w:rFonts w:hint="eastAsia"/>
        </w:rPr>
        <w:t>“фермерських”</w:t>
      </w:r>
      <w:r>
        <w:t></w:t>
      </w:r>
      <w:r>
        <w:rPr>
          <w:rFonts w:hint="eastAsia"/>
        </w:rPr>
        <w:t>господарств</w:t>
      </w:r>
      <w:r>
        <w:t></w:t>
      </w:r>
      <w:r>
        <w:t></w:t>
      </w:r>
      <w:r>
        <w:rPr>
          <w:rFonts w:hint="eastAsia"/>
        </w:rPr>
        <w:t>створення</w:t>
      </w:r>
    </w:p>
    <w:p w:rsidR="000C65E1" w:rsidRDefault="000C65E1" w:rsidP="000C65E1">
      <w:r>
        <w:rPr>
          <w:rFonts w:hint="eastAsia"/>
        </w:rPr>
        <w:t>правових</w:t>
      </w:r>
      <w:r>
        <w:t></w:t>
      </w:r>
      <w:r>
        <w:rPr>
          <w:rFonts w:hint="eastAsia"/>
        </w:rPr>
        <w:t>умов</w:t>
      </w:r>
      <w:r>
        <w:t></w:t>
      </w:r>
      <w:r>
        <w:rPr>
          <w:rFonts w:hint="eastAsia"/>
        </w:rPr>
        <w:t>функціювання</w:t>
      </w:r>
      <w:r>
        <w:t></w:t>
      </w:r>
      <w:r>
        <w:rPr>
          <w:rFonts w:hint="eastAsia"/>
        </w:rPr>
        <w:t>ринку</w:t>
      </w:r>
      <w:r>
        <w:t></w:t>
      </w:r>
      <w:r>
        <w:rPr>
          <w:rFonts w:hint="eastAsia"/>
        </w:rPr>
        <w:t>сільськогосподарських</w:t>
      </w:r>
      <w:r>
        <w:t></w:t>
      </w:r>
      <w:r>
        <w:rPr>
          <w:rFonts w:hint="eastAsia"/>
        </w:rPr>
        <w:t>товарів</w:t>
      </w:r>
      <w:r>
        <w:t></w:t>
      </w:r>
      <w:r>
        <w:t></w:t>
      </w:r>
      <w:r>
        <w:rPr>
          <w:rFonts w:hint="eastAsia"/>
        </w:rPr>
        <w:t>діяльності</w:t>
      </w:r>
    </w:p>
    <w:p w:rsidR="000C65E1" w:rsidRDefault="000C65E1" w:rsidP="000C65E1">
      <w:r>
        <w:rPr>
          <w:rFonts w:hint="eastAsia"/>
        </w:rPr>
        <w:t>селянських</w:t>
      </w:r>
      <w:r>
        <w:t></w:t>
      </w:r>
      <w:r>
        <w:rPr>
          <w:rFonts w:hint="eastAsia"/>
        </w:rPr>
        <w:t>кооперативних</w:t>
      </w:r>
      <w:r>
        <w:t></w:t>
      </w:r>
      <w:r>
        <w:rPr>
          <w:rFonts w:hint="eastAsia"/>
        </w:rPr>
        <w:t>об’єднань</w:t>
      </w:r>
      <w:r>
        <w:t></w:t>
      </w:r>
      <w:r>
        <w:rPr>
          <w:rFonts w:hint="eastAsia"/>
        </w:rPr>
        <w:t>з</w:t>
      </w:r>
      <w:r>
        <w:t></w:t>
      </w:r>
      <w:r>
        <w:rPr>
          <w:rFonts w:hint="eastAsia"/>
        </w:rPr>
        <w:t>реалізації</w:t>
      </w:r>
      <w:r>
        <w:t></w:t>
      </w:r>
      <w:r>
        <w:rPr>
          <w:rFonts w:hint="eastAsia"/>
        </w:rPr>
        <w:t>продукції</w:t>
      </w:r>
      <w:r>
        <w:t></w:t>
      </w:r>
      <w:r>
        <w:t></w:t>
      </w:r>
      <w:r>
        <w:rPr>
          <w:rFonts w:hint="eastAsia"/>
        </w:rPr>
        <w:t>виробленої</w:t>
      </w:r>
      <w:r>
        <w:t></w:t>
      </w:r>
      <w:r>
        <w:rPr>
          <w:rFonts w:hint="eastAsia"/>
        </w:rPr>
        <w:t>в</w:t>
      </w:r>
    </w:p>
    <w:p w:rsidR="000C65E1" w:rsidRDefault="000C65E1" w:rsidP="000C65E1">
      <w:r>
        <w:rPr>
          <w:rFonts w:hint="eastAsia"/>
        </w:rPr>
        <w:t>селянському</w:t>
      </w:r>
      <w:r>
        <w:t></w:t>
      </w:r>
      <w:r>
        <w:rPr>
          <w:rFonts w:hint="eastAsia"/>
        </w:rPr>
        <w:t>господарстві</w:t>
      </w:r>
      <w:r>
        <w:t></w:t>
      </w:r>
      <w:r>
        <w:t></w:t>
      </w:r>
      <w:r>
        <w:rPr>
          <w:rFonts w:hint="eastAsia"/>
        </w:rPr>
        <w:t>захисту</w:t>
      </w:r>
      <w:r>
        <w:t></w:t>
      </w:r>
      <w:r>
        <w:rPr>
          <w:rFonts w:hint="eastAsia"/>
        </w:rPr>
        <w:t>інтересів</w:t>
      </w:r>
      <w:r>
        <w:t></w:t>
      </w:r>
      <w:r>
        <w:rPr>
          <w:rFonts w:hint="eastAsia"/>
        </w:rPr>
        <w:t>безпосереднього</w:t>
      </w:r>
      <w:r>
        <w:t></w:t>
      </w:r>
      <w:r>
        <w:rPr>
          <w:rFonts w:hint="eastAsia"/>
        </w:rPr>
        <w:t>виробника</w:t>
      </w:r>
      <w:r>
        <w:t></w:t>
      </w:r>
    </w:p>
    <w:p w:rsidR="000C65E1" w:rsidRDefault="000C65E1" w:rsidP="000C65E1">
      <w:r>
        <w:rPr>
          <w:rFonts w:hint="eastAsia"/>
        </w:rPr>
        <w:t>Потребують</w:t>
      </w:r>
      <w:r>
        <w:t></w:t>
      </w:r>
      <w:r>
        <w:rPr>
          <w:rFonts w:hint="eastAsia"/>
        </w:rPr>
        <w:t>об’єктивного</w:t>
      </w:r>
      <w:r>
        <w:t></w:t>
      </w:r>
      <w:r>
        <w:rPr>
          <w:rFonts w:hint="eastAsia"/>
        </w:rPr>
        <w:t>вивчення</w:t>
      </w:r>
      <w:r>
        <w:t></w:t>
      </w:r>
      <w:r>
        <w:rPr>
          <w:rFonts w:hint="eastAsia"/>
        </w:rPr>
        <w:t>проблеми</w:t>
      </w:r>
      <w:r>
        <w:t></w:t>
      </w:r>
      <w:r>
        <w:rPr>
          <w:rFonts w:hint="eastAsia"/>
        </w:rPr>
        <w:t>організації</w:t>
      </w:r>
      <w:r>
        <w:t></w:t>
      </w:r>
      <w:r>
        <w:rPr>
          <w:rFonts w:hint="eastAsia"/>
        </w:rPr>
        <w:t>виробництва</w:t>
      </w:r>
      <w:r>
        <w:t></w:t>
      </w:r>
      <w:r>
        <w:rPr>
          <w:rFonts w:hint="eastAsia"/>
        </w:rPr>
        <w:t>в</w:t>
      </w:r>
    </w:p>
    <w:p w:rsidR="000C65E1" w:rsidRDefault="000C65E1" w:rsidP="000C65E1">
      <w:r>
        <w:rPr>
          <w:rFonts w:hint="eastAsia"/>
        </w:rPr>
        <w:t>селянських</w:t>
      </w:r>
      <w:r>
        <w:t></w:t>
      </w:r>
      <w:r>
        <w:rPr>
          <w:rFonts w:hint="eastAsia"/>
        </w:rPr>
        <w:t>господарствах</w:t>
      </w:r>
      <w:r>
        <w:t></w:t>
      </w:r>
      <w:r>
        <w:rPr>
          <w:rFonts w:hint="eastAsia"/>
        </w:rPr>
        <w:t>“фермерського</w:t>
      </w:r>
      <w:r>
        <w:t></w:t>
      </w:r>
      <w:r>
        <w:rPr>
          <w:rFonts w:hint="eastAsia"/>
        </w:rPr>
        <w:t>типу”</w:t>
      </w:r>
      <w:r>
        <w:t></w:t>
      </w:r>
      <w:r>
        <w:t></w:t>
      </w:r>
      <w:r>
        <w:rPr>
          <w:rFonts w:hint="eastAsia"/>
        </w:rPr>
        <w:t>його</w:t>
      </w:r>
      <w:r>
        <w:t></w:t>
      </w:r>
      <w:r>
        <w:rPr>
          <w:rFonts w:hint="eastAsia"/>
        </w:rPr>
        <w:t>конкурентоздатності</w:t>
      </w:r>
      <w:r>
        <w:t></w:t>
      </w:r>
    </w:p>
    <w:p w:rsidR="000C65E1" w:rsidRDefault="000C65E1" w:rsidP="000C65E1">
      <w:r>
        <w:rPr>
          <w:rFonts w:hint="eastAsia"/>
        </w:rPr>
        <w:t>розвитку</w:t>
      </w:r>
      <w:r>
        <w:t></w:t>
      </w:r>
      <w:r>
        <w:rPr>
          <w:rFonts w:hint="eastAsia"/>
        </w:rPr>
        <w:t>внутрішнього</w:t>
      </w:r>
      <w:r>
        <w:t></w:t>
      </w:r>
      <w:r>
        <w:rPr>
          <w:rFonts w:hint="eastAsia"/>
        </w:rPr>
        <w:t>ринку</w:t>
      </w:r>
      <w:r>
        <w:t></w:t>
      </w:r>
      <w:r>
        <w:rPr>
          <w:rFonts w:hint="eastAsia"/>
        </w:rPr>
        <w:t>сільськогосподарської</w:t>
      </w:r>
      <w:r>
        <w:t></w:t>
      </w:r>
      <w:r>
        <w:rPr>
          <w:rFonts w:hint="eastAsia"/>
        </w:rPr>
        <w:t>продукції</w:t>
      </w:r>
      <w:r>
        <w:t></w:t>
      </w:r>
      <w:r>
        <w:t></w:t>
      </w:r>
      <w:r>
        <w:rPr>
          <w:rFonts w:hint="eastAsia"/>
        </w:rPr>
        <w:t>реалізації</w:t>
      </w:r>
    </w:p>
    <w:p w:rsidR="000C65E1" w:rsidRDefault="000C65E1" w:rsidP="000C65E1">
      <w:r>
        <w:rPr>
          <w:rFonts w:hint="eastAsia"/>
        </w:rPr>
        <w:t>урядом</w:t>
      </w:r>
      <w:r>
        <w:t></w:t>
      </w:r>
      <w:r>
        <w:rPr>
          <w:rFonts w:hint="eastAsia"/>
        </w:rPr>
        <w:t>фінансово</w:t>
      </w:r>
      <w:r>
        <w:t></w:t>
      </w:r>
      <w:r>
        <w:rPr>
          <w:rFonts w:hint="eastAsia"/>
        </w:rPr>
        <w:t>кредитної</w:t>
      </w:r>
      <w:r>
        <w:t></w:t>
      </w:r>
      <w:r>
        <w:rPr>
          <w:rFonts w:hint="eastAsia"/>
        </w:rPr>
        <w:t>політики</w:t>
      </w:r>
      <w:r>
        <w:t></w:t>
      </w:r>
      <w:r>
        <w:rPr>
          <w:rFonts w:hint="eastAsia"/>
        </w:rPr>
        <w:t>держави</w:t>
      </w:r>
      <w:r>
        <w:t></w:t>
      </w:r>
      <w:r>
        <w:rPr>
          <w:rFonts w:hint="eastAsia"/>
        </w:rPr>
        <w:t>щодо</w:t>
      </w:r>
      <w:r>
        <w:t></w:t>
      </w:r>
      <w:r>
        <w:rPr>
          <w:rFonts w:hint="eastAsia"/>
        </w:rPr>
        <w:t>забезпечення</w:t>
      </w:r>
      <w:r>
        <w:t></w:t>
      </w:r>
      <w:r>
        <w:rPr>
          <w:rFonts w:hint="eastAsia"/>
        </w:rPr>
        <w:t>дешевими</w:t>
      </w:r>
    </w:p>
    <w:p w:rsidR="000C65E1" w:rsidRDefault="000C65E1" w:rsidP="000C65E1">
      <w:r>
        <w:rPr>
          <w:rFonts w:hint="eastAsia"/>
        </w:rPr>
        <w:t>кредитами</w:t>
      </w:r>
      <w:r>
        <w:t></w:t>
      </w:r>
      <w:r>
        <w:rPr>
          <w:rFonts w:hint="eastAsia"/>
        </w:rPr>
        <w:t>селянських</w:t>
      </w:r>
      <w:r>
        <w:t></w:t>
      </w:r>
      <w:r>
        <w:rPr>
          <w:rFonts w:hint="eastAsia"/>
        </w:rPr>
        <w:t>господарств</w:t>
      </w:r>
      <w:r>
        <w:t></w:t>
      </w:r>
      <w:r>
        <w:t></w:t>
      </w:r>
      <w:r>
        <w:rPr>
          <w:rFonts w:hint="eastAsia"/>
        </w:rPr>
        <w:t>які</w:t>
      </w:r>
      <w:r>
        <w:t></w:t>
      </w:r>
      <w:r>
        <w:rPr>
          <w:rFonts w:hint="eastAsia"/>
        </w:rPr>
        <w:t>потребували</w:t>
      </w:r>
      <w:r>
        <w:t></w:t>
      </w:r>
      <w:r>
        <w:rPr>
          <w:rFonts w:hint="eastAsia"/>
        </w:rPr>
        <w:t>дієвої</w:t>
      </w:r>
      <w:r>
        <w:t></w:t>
      </w:r>
      <w:r>
        <w:rPr>
          <w:rFonts w:hint="eastAsia"/>
        </w:rPr>
        <w:t>підтримки</w:t>
      </w:r>
      <w:r>
        <w:t></w:t>
      </w:r>
    </w:p>
    <w:p w:rsidR="000C65E1" w:rsidRDefault="000C65E1" w:rsidP="000C65E1">
      <w:r>
        <w:t></w:t>
      </w:r>
      <w:r>
        <w:t></w:t>
      </w:r>
      <w:r>
        <w:t></w:t>
      </w:r>
      <w:r>
        <w:rPr>
          <w:rFonts w:hint="eastAsia"/>
        </w:rPr>
        <w:t>Опрацювання</w:t>
      </w:r>
      <w:r>
        <w:t></w:t>
      </w:r>
      <w:r>
        <w:rPr>
          <w:rFonts w:hint="eastAsia"/>
        </w:rPr>
        <w:t>програмних</w:t>
      </w:r>
      <w:r>
        <w:t></w:t>
      </w:r>
      <w:r>
        <w:rPr>
          <w:rFonts w:hint="eastAsia"/>
        </w:rPr>
        <w:t>документів</w:t>
      </w:r>
      <w:r>
        <w:t></w:t>
      </w:r>
      <w:r>
        <w:rPr>
          <w:rFonts w:hint="eastAsia"/>
        </w:rPr>
        <w:t>політичних</w:t>
      </w:r>
      <w:r>
        <w:t></w:t>
      </w:r>
      <w:r>
        <w:rPr>
          <w:rFonts w:hint="eastAsia"/>
        </w:rPr>
        <w:t>партій</w:t>
      </w:r>
      <w:r>
        <w:t></w:t>
      </w:r>
      <w:r>
        <w:t></w:t>
      </w:r>
      <w:r>
        <w:rPr>
          <w:rFonts w:hint="eastAsia"/>
        </w:rPr>
        <w:t>а</w:t>
      </w:r>
      <w:r>
        <w:t></w:t>
      </w:r>
      <w:r>
        <w:rPr>
          <w:rFonts w:hint="eastAsia"/>
        </w:rPr>
        <w:t>також</w:t>
      </w:r>
    </w:p>
    <w:p w:rsidR="000C65E1" w:rsidRDefault="000C65E1" w:rsidP="000C65E1">
      <w:r>
        <w:rPr>
          <w:rFonts w:hint="eastAsia"/>
        </w:rPr>
        <w:t>архівних</w:t>
      </w:r>
      <w:r>
        <w:t></w:t>
      </w:r>
      <w:r>
        <w:rPr>
          <w:rFonts w:hint="eastAsia"/>
        </w:rPr>
        <w:t>документів</w:t>
      </w:r>
      <w:r>
        <w:t></w:t>
      </w:r>
      <w:r>
        <w:rPr>
          <w:rFonts w:hint="eastAsia"/>
        </w:rPr>
        <w:t>та</w:t>
      </w:r>
      <w:r>
        <w:t></w:t>
      </w:r>
      <w:r>
        <w:rPr>
          <w:rFonts w:hint="eastAsia"/>
        </w:rPr>
        <w:t>матеріалів</w:t>
      </w:r>
      <w:r>
        <w:t></w:t>
      </w:r>
      <w:r>
        <w:rPr>
          <w:rFonts w:hint="eastAsia"/>
        </w:rPr>
        <w:t>особового</w:t>
      </w:r>
      <w:r>
        <w:t></w:t>
      </w:r>
      <w:r>
        <w:rPr>
          <w:rFonts w:hint="eastAsia"/>
        </w:rPr>
        <w:t>походження</w:t>
      </w:r>
      <w:r>
        <w:t></w:t>
      </w:r>
      <w:r>
        <w:rPr>
          <w:rFonts w:hint="eastAsia"/>
        </w:rPr>
        <w:t>уможливило</w:t>
      </w:r>
    </w:p>
    <w:p w:rsidR="000C65E1" w:rsidRDefault="000C65E1" w:rsidP="000C65E1">
      <w:r>
        <w:rPr>
          <w:rFonts w:hint="eastAsia"/>
        </w:rPr>
        <w:t>порівняння</w:t>
      </w:r>
      <w:r>
        <w:t></w:t>
      </w:r>
      <w:r>
        <w:rPr>
          <w:rFonts w:hint="eastAsia"/>
        </w:rPr>
        <w:t>земельних</w:t>
      </w:r>
      <w:r>
        <w:t></w:t>
      </w:r>
      <w:r>
        <w:rPr>
          <w:rFonts w:hint="eastAsia"/>
        </w:rPr>
        <w:t>проектів</w:t>
      </w:r>
      <w:r>
        <w:t></w:t>
      </w:r>
      <w:r>
        <w:rPr>
          <w:rFonts w:hint="eastAsia"/>
        </w:rPr>
        <w:t>тих</w:t>
      </w:r>
      <w:r>
        <w:t></w:t>
      </w:r>
      <w:r>
        <w:rPr>
          <w:rFonts w:hint="eastAsia"/>
        </w:rPr>
        <w:t>політичних</w:t>
      </w:r>
      <w:r>
        <w:t></w:t>
      </w:r>
      <w:r>
        <w:rPr>
          <w:rFonts w:hint="eastAsia"/>
        </w:rPr>
        <w:t>сил</w:t>
      </w:r>
      <w:r>
        <w:t></w:t>
      </w:r>
      <w:r>
        <w:t></w:t>
      </w:r>
      <w:r>
        <w:rPr>
          <w:rFonts w:hint="eastAsia"/>
        </w:rPr>
        <w:t>які</w:t>
      </w:r>
      <w:r>
        <w:t></w:t>
      </w:r>
      <w:r>
        <w:rPr>
          <w:rFonts w:hint="eastAsia"/>
        </w:rPr>
        <w:t>на</w:t>
      </w:r>
      <w:r>
        <w:t></w:t>
      </w:r>
      <w:r>
        <w:rPr>
          <w:rFonts w:hint="eastAsia"/>
        </w:rPr>
        <w:t>початку</w:t>
      </w:r>
      <w:r>
        <w:t></w:t>
      </w:r>
      <w:r>
        <w:rPr>
          <w:rFonts w:hint="eastAsia"/>
        </w:rPr>
        <w:t>ХХ</w:t>
      </w:r>
      <w:r>
        <w:t></w:t>
      </w:r>
      <w:r>
        <w:rPr>
          <w:rFonts w:hint="eastAsia"/>
        </w:rPr>
        <w:t>століття</w:t>
      </w:r>
    </w:p>
    <w:p w:rsidR="000C65E1" w:rsidRDefault="000C65E1" w:rsidP="000C65E1">
      <w:r>
        <w:rPr>
          <w:rFonts w:hint="eastAsia"/>
        </w:rPr>
        <w:t>заявили</w:t>
      </w:r>
      <w:r>
        <w:t></w:t>
      </w:r>
      <w:r>
        <w:rPr>
          <w:rFonts w:hint="eastAsia"/>
        </w:rPr>
        <w:t>про</w:t>
      </w:r>
      <w:r>
        <w:t></w:t>
      </w:r>
      <w:r>
        <w:rPr>
          <w:rFonts w:hint="eastAsia"/>
        </w:rPr>
        <w:t>свою</w:t>
      </w:r>
      <w:r>
        <w:t></w:t>
      </w:r>
      <w:r>
        <w:rPr>
          <w:rFonts w:hint="eastAsia"/>
        </w:rPr>
        <w:t>позицію</w:t>
      </w:r>
      <w:r>
        <w:t></w:t>
      </w:r>
      <w:r>
        <w:rPr>
          <w:rFonts w:hint="eastAsia"/>
        </w:rPr>
        <w:t>щодо</w:t>
      </w:r>
      <w:r>
        <w:t></w:t>
      </w:r>
      <w:r>
        <w:rPr>
          <w:rFonts w:hint="eastAsia"/>
        </w:rPr>
        <w:t>селянських</w:t>
      </w:r>
      <w:r>
        <w:t></w:t>
      </w:r>
      <w:r>
        <w:rPr>
          <w:rFonts w:hint="eastAsia"/>
        </w:rPr>
        <w:t>антиурядових</w:t>
      </w:r>
      <w:r>
        <w:t></w:t>
      </w:r>
      <w:r>
        <w:rPr>
          <w:rFonts w:hint="eastAsia"/>
        </w:rPr>
        <w:t>виступів</w:t>
      </w:r>
      <w:r>
        <w:t></w:t>
      </w:r>
      <w:r>
        <w:t></w:t>
      </w:r>
      <w:r>
        <w:t></w:t>
      </w:r>
      <w:r>
        <w:t></w:t>
      </w:r>
      <w:r>
        <w:t></w:t>
      </w:r>
      <w:r>
        <w:t></w:t>
      </w:r>
      <w:r>
        <w:t></w:t>
      </w:r>
      <w:r>
        <w:t></w:t>
      </w:r>
      <w:r>
        <w:t></w:t>
      </w:r>
      <w:r>
        <w:t></w:t>
      </w:r>
      <w:r>
        <w:t></w:t>
      </w:r>
      <w:r>
        <w:t></w:t>
      </w:r>
    </w:p>
    <w:p w:rsidR="000C65E1" w:rsidRDefault="000C65E1" w:rsidP="000C65E1">
      <w:r>
        <w:t></w:t>
      </w:r>
      <w:r>
        <w:t></w:t>
      </w:r>
      <w:r>
        <w:t></w:t>
      </w:r>
      <w:r>
        <w:t></w:t>
      </w:r>
      <w:r>
        <w:t></w:t>
      </w:r>
      <w:r>
        <w:rPr>
          <w:rFonts w:hint="eastAsia"/>
        </w:rPr>
        <w:t>–</w:t>
      </w:r>
      <w:r>
        <w:t></w:t>
      </w:r>
      <w:r>
        <w:t></w:t>
      </w:r>
      <w:r>
        <w:t></w:t>
      </w:r>
      <w:r>
        <w:t></w:t>
      </w:r>
      <w:r>
        <w:t></w:t>
      </w:r>
      <w:r>
        <w:t></w:t>
      </w:r>
      <w:r>
        <w:rPr>
          <w:rFonts w:hint="eastAsia"/>
        </w:rPr>
        <w:t>та</w:t>
      </w:r>
      <w:r>
        <w:t></w:t>
      </w:r>
      <w:r>
        <w:t></w:t>
      </w:r>
      <w:r>
        <w:t></w:t>
      </w:r>
      <w:r>
        <w:t></w:t>
      </w:r>
      <w:r>
        <w:t></w:t>
      </w:r>
      <w:r>
        <w:t></w:t>
      </w:r>
      <w:r>
        <w:rPr>
          <w:rFonts w:hint="eastAsia"/>
        </w:rPr>
        <w:t>рр</w:t>
      </w:r>
      <w:r>
        <w:t></w:t>
      </w:r>
      <w:r>
        <w:t></w:t>
      </w:r>
      <w:r>
        <w:rPr>
          <w:rFonts w:hint="eastAsia"/>
        </w:rPr>
        <w:t>Відповідно</w:t>
      </w:r>
      <w:r>
        <w:t></w:t>
      </w:r>
      <w:r>
        <w:rPr>
          <w:rFonts w:hint="eastAsia"/>
        </w:rPr>
        <w:t>в</w:t>
      </w:r>
      <w:r>
        <w:t></w:t>
      </w:r>
      <w:r>
        <w:rPr>
          <w:rFonts w:hint="eastAsia"/>
        </w:rPr>
        <w:t>найбільшій</w:t>
      </w:r>
      <w:r>
        <w:t></w:t>
      </w:r>
      <w:r>
        <w:rPr>
          <w:rFonts w:hint="eastAsia"/>
        </w:rPr>
        <w:t>мірі</w:t>
      </w:r>
      <w:r>
        <w:t></w:t>
      </w:r>
      <w:r>
        <w:rPr>
          <w:rFonts w:hint="eastAsia"/>
        </w:rPr>
        <w:t>в</w:t>
      </w:r>
      <w:r>
        <w:t></w:t>
      </w:r>
      <w:r>
        <w:rPr>
          <w:rFonts w:hint="eastAsia"/>
        </w:rPr>
        <w:t>історіографії</w:t>
      </w:r>
    </w:p>
    <w:p w:rsidR="000C65E1" w:rsidRDefault="000C65E1" w:rsidP="000C65E1">
      <w:r>
        <w:rPr>
          <w:rFonts w:hint="eastAsia"/>
        </w:rPr>
        <w:t>репрезентовано</w:t>
      </w:r>
      <w:r>
        <w:t></w:t>
      </w:r>
      <w:r>
        <w:rPr>
          <w:rFonts w:hint="eastAsia"/>
        </w:rPr>
        <w:t>матеріали</w:t>
      </w:r>
      <w:r>
        <w:t></w:t>
      </w:r>
      <w:r>
        <w:rPr>
          <w:rFonts w:hint="eastAsia"/>
        </w:rPr>
        <w:t>неонародницьких</w:t>
      </w:r>
      <w:r>
        <w:t></w:t>
      </w:r>
      <w:r>
        <w:rPr>
          <w:rFonts w:hint="eastAsia"/>
        </w:rPr>
        <w:t>та</w:t>
      </w:r>
      <w:r>
        <w:t></w:t>
      </w:r>
      <w:r>
        <w:rPr>
          <w:rFonts w:hint="eastAsia"/>
        </w:rPr>
        <w:t>соціалістичних</w:t>
      </w:r>
      <w:r>
        <w:t></w:t>
      </w:r>
      <w:r>
        <w:t></w:t>
      </w:r>
      <w:r>
        <w:rPr>
          <w:rFonts w:hint="eastAsia"/>
        </w:rPr>
        <w:t>а</w:t>
      </w:r>
      <w:r>
        <w:t></w:t>
      </w:r>
      <w:r>
        <w:rPr>
          <w:rFonts w:hint="eastAsia"/>
        </w:rPr>
        <w:t>в</w:t>
      </w:r>
      <w:r>
        <w:t></w:t>
      </w:r>
      <w:r>
        <w:rPr>
          <w:rFonts w:hint="eastAsia"/>
        </w:rPr>
        <w:t>меншій</w:t>
      </w:r>
      <w:r>
        <w:t></w:t>
      </w:r>
      <w:r>
        <w:rPr>
          <w:rFonts w:hint="eastAsia"/>
        </w:rPr>
        <w:t>–</w:t>
      </w:r>
    </w:p>
    <w:p w:rsidR="000C65E1" w:rsidRDefault="000C65E1" w:rsidP="000C65E1">
      <w:r>
        <w:rPr>
          <w:rFonts w:hint="eastAsia"/>
        </w:rPr>
        <w:t>ліберальних</w:t>
      </w:r>
      <w:r>
        <w:t></w:t>
      </w:r>
      <w:r>
        <w:rPr>
          <w:rFonts w:hint="eastAsia"/>
        </w:rPr>
        <w:t>та</w:t>
      </w:r>
      <w:r>
        <w:t></w:t>
      </w:r>
      <w:r>
        <w:rPr>
          <w:rFonts w:hint="eastAsia"/>
        </w:rPr>
        <w:t>консервативних</w:t>
      </w:r>
      <w:r>
        <w:t></w:t>
      </w:r>
      <w:r>
        <w:rPr>
          <w:rFonts w:hint="eastAsia"/>
        </w:rPr>
        <w:t>політичних</w:t>
      </w:r>
      <w:r>
        <w:t></w:t>
      </w:r>
      <w:r>
        <w:rPr>
          <w:rFonts w:hint="eastAsia"/>
        </w:rPr>
        <w:t>сил</w:t>
      </w:r>
      <w:r>
        <w:t></w:t>
      </w:r>
      <w:r>
        <w:t></w:t>
      </w:r>
      <w:r>
        <w:rPr>
          <w:rFonts w:hint="eastAsia"/>
        </w:rPr>
        <w:t>Науковці</w:t>
      </w:r>
      <w:r>
        <w:t></w:t>
      </w:r>
      <w:r>
        <w:rPr>
          <w:rFonts w:hint="eastAsia"/>
        </w:rPr>
        <w:t>дійшли</w:t>
      </w:r>
      <w:r>
        <w:t></w:t>
      </w:r>
      <w:r>
        <w:rPr>
          <w:rFonts w:hint="eastAsia"/>
        </w:rPr>
        <w:t>висновків</w:t>
      </w:r>
      <w:r>
        <w:t></w:t>
      </w:r>
      <w:r>
        <w:t></w:t>
      </w:r>
      <w:r>
        <w:rPr>
          <w:rFonts w:hint="eastAsia"/>
        </w:rPr>
        <w:t>що</w:t>
      </w:r>
    </w:p>
    <w:p w:rsidR="000C65E1" w:rsidRDefault="000C65E1" w:rsidP="000C65E1">
      <w:r>
        <w:rPr>
          <w:rFonts w:hint="eastAsia"/>
        </w:rPr>
        <w:t>в</w:t>
      </w:r>
      <w:r>
        <w:t></w:t>
      </w:r>
      <w:r>
        <w:rPr>
          <w:rFonts w:hint="eastAsia"/>
        </w:rPr>
        <w:t>масовій</w:t>
      </w:r>
      <w:r>
        <w:t></w:t>
      </w:r>
      <w:r>
        <w:rPr>
          <w:rFonts w:hint="eastAsia"/>
        </w:rPr>
        <w:t>свідомості</w:t>
      </w:r>
      <w:r>
        <w:t></w:t>
      </w:r>
      <w:r>
        <w:rPr>
          <w:rFonts w:hint="eastAsia"/>
        </w:rPr>
        <w:t>селянства</w:t>
      </w:r>
      <w:r>
        <w:t></w:t>
      </w:r>
      <w:r>
        <w:rPr>
          <w:rFonts w:hint="eastAsia"/>
        </w:rPr>
        <w:t>панівною</w:t>
      </w:r>
      <w:r>
        <w:t></w:t>
      </w:r>
      <w:r>
        <w:rPr>
          <w:rFonts w:hint="eastAsia"/>
        </w:rPr>
        <w:t>була</w:t>
      </w:r>
      <w:r>
        <w:t></w:t>
      </w:r>
      <w:r>
        <w:rPr>
          <w:rFonts w:hint="eastAsia"/>
        </w:rPr>
        <w:t>ідея</w:t>
      </w:r>
      <w:r>
        <w:t></w:t>
      </w:r>
      <w:r>
        <w:rPr>
          <w:rFonts w:hint="eastAsia"/>
        </w:rPr>
        <w:t>чорного</w:t>
      </w:r>
      <w:r>
        <w:t></w:t>
      </w:r>
      <w:r>
        <w:rPr>
          <w:rFonts w:hint="eastAsia"/>
        </w:rPr>
        <w:t>переділу</w:t>
      </w:r>
      <w:r>
        <w:t></w:t>
      </w:r>
      <w:r>
        <w:rPr>
          <w:rFonts w:hint="eastAsia"/>
        </w:rPr>
        <w:t>земельної</w:t>
      </w:r>
    </w:p>
    <w:p w:rsidR="000C65E1" w:rsidRDefault="000C65E1" w:rsidP="000C65E1">
      <w:r>
        <w:rPr>
          <w:rFonts w:hint="eastAsia"/>
        </w:rPr>
        <w:t>власності</w:t>
      </w:r>
      <w:r>
        <w:t></w:t>
      </w:r>
      <w:r>
        <w:t></w:t>
      </w:r>
      <w:r>
        <w:rPr>
          <w:rFonts w:hint="eastAsia"/>
        </w:rPr>
        <w:t>яка</w:t>
      </w:r>
      <w:r>
        <w:t></w:t>
      </w:r>
      <w:r>
        <w:rPr>
          <w:rFonts w:hint="eastAsia"/>
        </w:rPr>
        <w:t>в</w:t>
      </w:r>
      <w:r>
        <w:t></w:t>
      </w:r>
      <w:r>
        <w:rPr>
          <w:rFonts w:hint="eastAsia"/>
        </w:rPr>
        <w:t>програмних</w:t>
      </w:r>
      <w:r>
        <w:t></w:t>
      </w:r>
      <w:r>
        <w:rPr>
          <w:rFonts w:hint="eastAsia"/>
        </w:rPr>
        <w:t>документах</w:t>
      </w:r>
      <w:r>
        <w:t></w:t>
      </w:r>
      <w:r>
        <w:rPr>
          <w:rFonts w:hint="eastAsia"/>
        </w:rPr>
        <w:t>Української</w:t>
      </w:r>
      <w:r>
        <w:t></w:t>
      </w:r>
      <w:r>
        <w:rPr>
          <w:rFonts w:hint="eastAsia"/>
        </w:rPr>
        <w:t>партії</w:t>
      </w:r>
      <w:r>
        <w:t></w:t>
      </w:r>
      <w:r>
        <w:rPr>
          <w:rFonts w:hint="eastAsia"/>
        </w:rPr>
        <w:t>соціалістівреволюціонерів</w:t>
      </w:r>
      <w:r>
        <w:t></w:t>
      </w:r>
      <w:r>
        <w:t></w:t>
      </w:r>
      <w:r>
        <w:rPr>
          <w:rFonts w:hint="eastAsia"/>
        </w:rPr>
        <w:t>УПСР</w:t>
      </w:r>
      <w:r>
        <w:t></w:t>
      </w:r>
      <w:r>
        <w:t></w:t>
      </w:r>
      <w:r>
        <w:t></w:t>
      </w:r>
      <w:r>
        <w:rPr>
          <w:rFonts w:hint="eastAsia"/>
        </w:rPr>
        <w:t>наймасовішої</w:t>
      </w:r>
      <w:r>
        <w:t></w:t>
      </w:r>
      <w:r>
        <w:rPr>
          <w:rFonts w:hint="eastAsia"/>
        </w:rPr>
        <w:t>в</w:t>
      </w:r>
      <w:r>
        <w:t></w:t>
      </w:r>
      <w:r>
        <w:t></w:t>
      </w:r>
      <w:r>
        <w:t></w:t>
      </w:r>
      <w:r>
        <w:t></w:t>
      </w:r>
      <w:r>
        <w:t></w:t>
      </w:r>
      <w:r>
        <w:t></w:t>
      </w:r>
      <w:r>
        <w:rPr>
          <w:rFonts w:hint="eastAsia"/>
        </w:rPr>
        <w:t>році</w:t>
      </w:r>
      <w:r>
        <w:t></w:t>
      </w:r>
      <w:r>
        <w:t></w:t>
      </w:r>
      <w:r>
        <w:rPr>
          <w:rFonts w:hint="eastAsia"/>
        </w:rPr>
        <w:t>була</w:t>
      </w:r>
      <w:r>
        <w:t></w:t>
      </w:r>
      <w:r>
        <w:rPr>
          <w:rFonts w:hint="eastAsia"/>
        </w:rPr>
        <w:t>трансформована</w:t>
      </w:r>
      <w:r>
        <w:t></w:t>
      </w:r>
      <w:r>
        <w:rPr>
          <w:rFonts w:hint="eastAsia"/>
        </w:rPr>
        <w:t>в</w:t>
      </w:r>
    </w:p>
    <w:p w:rsidR="000C65E1" w:rsidRDefault="000C65E1" w:rsidP="000C65E1">
      <w:r>
        <w:rPr>
          <w:rFonts w:hint="eastAsia"/>
        </w:rPr>
        <w:t>проекти</w:t>
      </w:r>
      <w:r>
        <w:t></w:t>
      </w:r>
      <w:r>
        <w:rPr>
          <w:rFonts w:hint="eastAsia"/>
        </w:rPr>
        <w:t>соціалізації</w:t>
      </w:r>
      <w:r>
        <w:t></w:t>
      </w:r>
      <w:r>
        <w:rPr>
          <w:rFonts w:hint="eastAsia"/>
        </w:rPr>
        <w:t>землі</w:t>
      </w:r>
      <w:r>
        <w:t></w:t>
      </w:r>
      <w:r>
        <w:t></w:t>
      </w:r>
      <w:r>
        <w:rPr>
          <w:rFonts w:hint="eastAsia"/>
        </w:rPr>
        <w:t>Істориками</w:t>
      </w:r>
      <w:r>
        <w:t></w:t>
      </w:r>
      <w:r>
        <w:rPr>
          <w:rFonts w:hint="eastAsia"/>
        </w:rPr>
        <w:t>охарактеризовано</w:t>
      </w:r>
      <w:r>
        <w:t></w:t>
      </w:r>
      <w:r>
        <w:rPr>
          <w:rFonts w:hint="eastAsia"/>
        </w:rPr>
        <w:t>зміст</w:t>
      </w:r>
      <w:r>
        <w:t></w:t>
      </w:r>
      <w:r>
        <w:rPr>
          <w:rFonts w:hint="eastAsia"/>
        </w:rPr>
        <w:t>ідеологічних</w:t>
      </w:r>
    </w:p>
    <w:p w:rsidR="000C65E1" w:rsidRDefault="000C65E1" w:rsidP="000C65E1">
      <w:r>
        <w:rPr>
          <w:rFonts w:hint="eastAsia"/>
        </w:rPr>
        <w:t>пріоритетів</w:t>
      </w:r>
      <w:r>
        <w:t></w:t>
      </w:r>
      <w:r>
        <w:t></w:t>
      </w:r>
      <w:r>
        <w:rPr>
          <w:rFonts w:hint="eastAsia"/>
        </w:rPr>
        <w:t>визначених</w:t>
      </w:r>
      <w:r>
        <w:t></w:t>
      </w:r>
      <w:r>
        <w:rPr>
          <w:rFonts w:hint="eastAsia"/>
        </w:rPr>
        <w:t>у</w:t>
      </w:r>
      <w:r>
        <w:t></w:t>
      </w:r>
      <w:r>
        <w:rPr>
          <w:rFonts w:hint="eastAsia"/>
        </w:rPr>
        <w:t>програмах</w:t>
      </w:r>
      <w:r>
        <w:t></w:t>
      </w:r>
      <w:r>
        <w:rPr>
          <w:rFonts w:hint="eastAsia"/>
        </w:rPr>
        <w:t>політичних</w:t>
      </w:r>
      <w:r>
        <w:t></w:t>
      </w:r>
      <w:r>
        <w:rPr>
          <w:rFonts w:hint="eastAsia"/>
        </w:rPr>
        <w:t>партій</w:t>
      </w:r>
      <w:r>
        <w:t></w:t>
      </w:r>
      <w:r>
        <w:t></w:t>
      </w:r>
      <w:r>
        <w:rPr>
          <w:rFonts w:hint="eastAsia"/>
        </w:rPr>
        <w:t>висвітлено</w:t>
      </w:r>
      <w:r>
        <w:t></w:t>
      </w:r>
      <w:r>
        <w:rPr>
          <w:rFonts w:hint="eastAsia"/>
        </w:rPr>
        <w:t>погляди</w:t>
      </w:r>
    </w:p>
    <w:p w:rsidR="000C65E1" w:rsidRDefault="000C65E1" w:rsidP="000C65E1">
      <w:r>
        <w:rPr>
          <w:rFonts w:hint="eastAsia"/>
        </w:rPr>
        <w:t>лідерів</w:t>
      </w:r>
      <w:r>
        <w:t></w:t>
      </w:r>
      <w:r>
        <w:rPr>
          <w:rFonts w:hint="eastAsia"/>
        </w:rPr>
        <w:t>громадської</w:t>
      </w:r>
      <w:r>
        <w:t></w:t>
      </w:r>
      <w:r>
        <w:rPr>
          <w:rFonts w:hint="eastAsia"/>
        </w:rPr>
        <w:t>думки</w:t>
      </w:r>
      <w:r>
        <w:t></w:t>
      </w:r>
      <w:r>
        <w:rPr>
          <w:rFonts w:hint="eastAsia"/>
        </w:rPr>
        <w:t>стосовно</w:t>
      </w:r>
      <w:r>
        <w:t></w:t>
      </w:r>
      <w:r>
        <w:rPr>
          <w:rFonts w:hint="eastAsia"/>
        </w:rPr>
        <w:t>шляхів</w:t>
      </w:r>
      <w:r>
        <w:t></w:t>
      </w:r>
      <w:r>
        <w:rPr>
          <w:rFonts w:hint="eastAsia"/>
        </w:rPr>
        <w:t>розв’язання</w:t>
      </w:r>
      <w:r>
        <w:t></w:t>
      </w:r>
      <w:r>
        <w:rPr>
          <w:rFonts w:hint="eastAsia"/>
        </w:rPr>
        <w:t>земельного</w:t>
      </w:r>
      <w:r>
        <w:t></w:t>
      </w:r>
      <w:r>
        <w:rPr>
          <w:rFonts w:hint="eastAsia"/>
        </w:rPr>
        <w:t>питання</w:t>
      </w:r>
    </w:p>
    <w:p w:rsidR="000C65E1" w:rsidRDefault="000C65E1" w:rsidP="000C65E1">
      <w:r>
        <w:t></w:t>
      </w:r>
      <w:r>
        <w:rPr>
          <w:rFonts w:hint="eastAsia"/>
        </w:rPr>
        <w:t>М</w:t>
      </w:r>
      <w:r>
        <w:t></w:t>
      </w:r>
      <w:r>
        <w:t></w:t>
      </w:r>
      <w:r>
        <w:rPr>
          <w:rFonts w:hint="eastAsia"/>
        </w:rPr>
        <w:t>Грушевський</w:t>
      </w:r>
      <w:r>
        <w:t></w:t>
      </w:r>
      <w:r>
        <w:t></w:t>
      </w:r>
      <w:r>
        <w:rPr>
          <w:rFonts w:hint="eastAsia"/>
        </w:rPr>
        <w:t>В</w:t>
      </w:r>
      <w:r>
        <w:t></w:t>
      </w:r>
      <w:r>
        <w:t></w:t>
      </w:r>
      <w:r>
        <w:rPr>
          <w:rFonts w:hint="eastAsia"/>
        </w:rPr>
        <w:t>Винниченко</w:t>
      </w:r>
      <w:r>
        <w:t></w:t>
      </w:r>
      <w:r>
        <w:t></w:t>
      </w:r>
      <w:r>
        <w:rPr>
          <w:rFonts w:hint="eastAsia"/>
        </w:rPr>
        <w:t>В</w:t>
      </w:r>
      <w:r>
        <w:t></w:t>
      </w:r>
      <w:r>
        <w:t></w:t>
      </w:r>
      <w:r>
        <w:rPr>
          <w:rFonts w:hint="eastAsia"/>
        </w:rPr>
        <w:t>Липинський</w:t>
      </w:r>
      <w:r>
        <w:t></w:t>
      </w:r>
      <w:r>
        <w:t></w:t>
      </w:r>
      <w:r>
        <w:rPr>
          <w:rFonts w:hint="eastAsia"/>
        </w:rPr>
        <w:t>М</w:t>
      </w:r>
      <w:r>
        <w:t></w:t>
      </w:r>
      <w:r>
        <w:t></w:t>
      </w:r>
      <w:r>
        <w:rPr>
          <w:rFonts w:hint="eastAsia"/>
        </w:rPr>
        <w:t>Порш</w:t>
      </w:r>
      <w:r>
        <w:t></w:t>
      </w:r>
      <w:r>
        <w:t></w:t>
      </w:r>
      <w:r>
        <w:rPr>
          <w:rFonts w:hint="eastAsia"/>
        </w:rPr>
        <w:t>М</w:t>
      </w:r>
      <w:r>
        <w:t></w:t>
      </w:r>
      <w:r>
        <w:t></w:t>
      </w:r>
      <w:r>
        <w:rPr>
          <w:rFonts w:hint="eastAsia"/>
        </w:rPr>
        <w:t>Шаповал</w:t>
      </w:r>
      <w:r>
        <w:t></w:t>
      </w:r>
      <w:r>
        <w:t></w:t>
      </w:r>
    </w:p>
    <w:p w:rsidR="000C65E1" w:rsidRDefault="000C65E1" w:rsidP="000C65E1">
      <w:r>
        <w:rPr>
          <w:rFonts w:hint="eastAsia"/>
        </w:rPr>
        <w:t>розглянуто</w:t>
      </w:r>
      <w:r>
        <w:t></w:t>
      </w:r>
      <w:r>
        <w:rPr>
          <w:rFonts w:hint="eastAsia"/>
        </w:rPr>
        <w:t>ухвали</w:t>
      </w:r>
      <w:r>
        <w:t></w:t>
      </w:r>
      <w:r>
        <w:rPr>
          <w:rFonts w:hint="eastAsia"/>
        </w:rPr>
        <w:t>партійних</w:t>
      </w:r>
      <w:r>
        <w:t></w:t>
      </w:r>
      <w:r>
        <w:rPr>
          <w:rFonts w:hint="eastAsia"/>
        </w:rPr>
        <w:t>з’їздів</w:t>
      </w:r>
      <w:r>
        <w:t></w:t>
      </w:r>
      <w:r>
        <w:t></w:t>
      </w:r>
      <w:r>
        <w:rPr>
          <w:rFonts w:hint="eastAsia"/>
        </w:rPr>
        <w:t>які</w:t>
      </w:r>
      <w:r>
        <w:t></w:t>
      </w:r>
      <w:r>
        <w:rPr>
          <w:rFonts w:hint="eastAsia"/>
        </w:rPr>
        <w:t>вносили</w:t>
      </w:r>
      <w:r>
        <w:t></w:t>
      </w:r>
      <w:r>
        <w:rPr>
          <w:rFonts w:hint="eastAsia"/>
        </w:rPr>
        <w:t>зміни</w:t>
      </w:r>
      <w:r>
        <w:t></w:t>
      </w:r>
      <w:r>
        <w:rPr>
          <w:rFonts w:hint="eastAsia"/>
        </w:rPr>
        <w:t>до</w:t>
      </w:r>
      <w:r>
        <w:t></w:t>
      </w:r>
      <w:r>
        <w:rPr>
          <w:rFonts w:hint="eastAsia"/>
        </w:rPr>
        <w:t>аграрних</w:t>
      </w:r>
      <w:r>
        <w:t></w:t>
      </w:r>
      <w:r>
        <w:rPr>
          <w:rFonts w:hint="eastAsia"/>
        </w:rPr>
        <w:t>програм</w:t>
      </w:r>
      <w:r>
        <w:t></w:t>
      </w:r>
    </w:p>
    <w:p w:rsidR="000C65E1" w:rsidRDefault="000C65E1" w:rsidP="000C65E1">
      <w:r>
        <w:rPr>
          <w:rFonts w:hint="eastAsia"/>
        </w:rPr>
        <w:t>показано</w:t>
      </w:r>
      <w:r>
        <w:t></w:t>
      </w:r>
      <w:r>
        <w:rPr>
          <w:rFonts w:hint="eastAsia"/>
        </w:rPr>
        <w:t>здійснення</w:t>
      </w:r>
      <w:r>
        <w:t></w:t>
      </w:r>
      <w:r>
        <w:rPr>
          <w:rFonts w:hint="eastAsia"/>
        </w:rPr>
        <w:t>агітаційної</w:t>
      </w:r>
      <w:r>
        <w:t></w:t>
      </w:r>
      <w:r>
        <w:rPr>
          <w:rFonts w:hint="eastAsia"/>
        </w:rPr>
        <w:t>та</w:t>
      </w:r>
      <w:r>
        <w:t></w:t>
      </w:r>
      <w:r>
        <w:rPr>
          <w:rFonts w:hint="eastAsia"/>
        </w:rPr>
        <w:t>організаційної</w:t>
      </w:r>
      <w:r>
        <w:t></w:t>
      </w:r>
      <w:r>
        <w:rPr>
          <w:rFonts w:hint="eastAsia"/>
        </w:rPr>
        <w:t>роботи</w:t>
      </w:r>
      <w:r>
        <w:t></w:t>
      </w:r>
      <w:r>
        <w:rPr>
          <w:rFonts w:hint="eastAsia"/>
        </w:rPr>
        <w:t>їхніх</w:t>
      </w:r>
      <w:r>
        <w:t></w:t>
      </w:r>
      <w:r>
        <w:rPr>
          <w:rFonts w:hint="eastAsia"/>
        </w:rPr>
        <w:t>комітетів</w:t>
      </w:r>
      <w:r>
        <w:t></w:t>
      </w:r>
      <w:r>
        <w:rPr>
          <w:rFonts w:hint="eastAsia"/>
        </w:rPr>
        <w:t>у</w:t>
      </w:r>
    </w:p>
    <w:p w:rsidR="000C65E1" w:rsidRDefault="000C65E1" w:rsidP="000C65E1">
      <w:r>
        <w:rPr>
          <w:rFonts w:hint="eastAsia"/>
        </w:rPr>
        <w:t>селянському</w:t>
      </w:r>
      <w:r>
        <w:t></w:t>
      </w:r>
      <w:r>
        <w:rPr>
          <w:rFonts w:hint="eastAsia"/>
        </w:rPr>
        <w:t>середовищі</w:t>
      </w:r>
      <w:r>
        <w:t></w:t>
      </w:r>
      <w:r>
        <w:t></w:t>
      </w:r>
      <w:r>
        <w:rPr>
          <w:rFonts w:hint="eastAsia"/>
        </w:rPr>
        <w:t>зокрема</w:t>
      </w:r>
      <w:r>
        <w:t></w:t>
      </w:r>
      <w:r>
        <w:rPr>
          <w:rFonts w:hint="eastAsia"/>
        </w:rPr>
        <w:t>на</w:t>
      </w:r>
      <w:r>
        <w:t></w:t>
      </w:r>
      <w:r>
        <w:rPr>
          <w:rFonts w:hint="eastAsia"/>
        </w:rPr>
        <w:t>початку</w:t>
      </w:r>
      <w:r>
        <w:t></w:t>
      </w:r>
      <w:r>
        <w:rPr>
          <w:rFonts w:hint="eastAsia"/>
        </w:rPr>
        <w:t>революційних</w:t>
      </w:r>
      <w:r>
        <w:t></w:t>
      </w:r>
      <w:r>
        <w:rPr>
          <w:rFonts w:hint="eastAsia"/>
        </w:rPr>
        <w:t>подій</w:t>
      </w:r>
      <w:r>
        <w:t></w:t>
      </w:r>
      <w:r>
        <w:t></w:t>
      </w:r>
      <w:r>
        <w:t></w:t>
      </w:r>
      <w:r>
        <w:t></w:t>
      </w:r>
      <w:r>
        <w:t></w:t>
      </w:r>
      <w:r>
        <w:t></w:t>
      </w:r>
      <w:r>
        <w:rPr>
          <w:rFonts w:hint="eastAsia"/>
        </w:rPr>
        <w:t>року</w:t>
      </w:r>
      <w:r>
        <w:t></w:t>
      </w:r>
    </w:p>
    <w:p w:rsidR="000C65E1" w:rsidRDefault="000C65E1" w:rsidP="000C65E1">
      <w:r>
        <w:t></w:t>
      </w:r>
      <w:r>
        <w:t></w:t>
      </w:r>
      <w:r>
        <w:t></w:t>
      </w:r>
      <w:r>
        <w:rPr>
          <w:rFonts w:hint="eastAsia"/>
        </w:rPr>
        <w:t>Історіографічне</w:t>
      </w:r>
      <w:r>
        <w:t></w:t>
      </w:r>
      <w:r>
        <w:rPr>
          <w:rFonts w:hint="eastAsia"/>
        </w:rPr>
        <w:t>осмислення</w:t>
      </w:r>
      <w:r>
        <w:t></w:t>
      </w:r>
      <w:r>
        <w:rPr>
          <w:rFonts w:hint="eastAsia"/>
        </w:rPr>
        <w:t>широкого</w:t>
      </w:r>
      <w:r>
        <w:t></w:t>
      </w:r>
      <w:r>
        <w:rPr>
          <w:rFonts w:hint="eastAsia"/>
        </w:rPr>
        <w:t>спектру</w:t>
      </w:r>
      <w:r>
        <w:t></w:t>
      </w:r>
      <w:r>
        <w:rPr>
          <w:rFonts w:hint="eastAsia"/>
        </w:rPr>
        <w:t>проблем</w:t>
      </w:r>
      <w:r>
        <w:t></w:t>
      </w:r>
      <w:r>
        <w:rPr>
          <w:rFonts w:hint="eastAsia"/>
        </w:rPr>
        <w:t>соціально</w:t>
      </w:r>
      <w:r>
        <w:t></w:t>
      </w:r>
    </w:p>
    <w:p w:rsidR="000C65E1" w:rsidRDefault="000C65E1" w:rsidP="000C65E1">
      <w:r>
        <w:t></w:t>
      </w:r>
      <w:r>
        <w:t></w:t>
      </w:r>
      <w:r>
        <w:t></w:t>
      </w:r>
    </w:p>
    <w:p w:rsidR="000C65E1" w:rsidRDefault="000C65E1" w:rsidP="000C65E1">
      <w:r>
        <w:rPr>
          <w:rFonts w:hint="eastAsia"/>
        </w:rPr>
        <w:t>економічного</w:t>
      </w:r>
      <w:r>
        <w:t></w:t>
      </w:r>
      <w:r>
        <w:rPr>
          <w:rFonts w:hint="eastAsia"/>
        </w:rPr>
        <w:t>змісту</w:t>
      </w:r>
      <w:r>
        <w:t></w:t>
      </w:r>
      <w:r>
        <w:t></w:t>
      </w:r>
      <w:r>
        <w:rPr>
          <w:rFonts w:hint="eastAsia"/>
        </w:rPr>
        <w:t>формування</w:t>
      </w:r>
      <w:r>
        <w:t></w:t>
      </w:r>
      <w:r>
        <w:rPr>
          <w:rFonts w:hint="eastAsia"/>
        </w:rPr>
        <w:t>земельної</w:t>
      </w:r>
      <w:r>
        <w:t></w:t>
      </w:r>
      <w:r>
        <w:rPr>
          <w:rFonts w:hint="eastAsia"/>
        </w:rPr>
        <w:t>політики</w:t>
      </w:r>
      <w:r>
        <w:t></w:t>
      </w:r>
      <w:r>
        <w:rPr>
          <w:rFonts w:hint="eastAsia"/>
        </w:rPr>
        <w:t>Української</w:t>
      </w:r>
      <w:r>
        <w:t></w:t>
      </w:r>
      <w:r>
        <w:rPr>
          <w:rFonts w:hint="eastAsia"/>
        </w:rPr>
        <w:t>Центральної</w:t>
      </w:r>
    </w:p>
    <w:p w:rsidR="000C65E1" w:rsidRDefault="000C65E1" w:rsidP="000C65E1">
      <w:r>
        <w:rPr>
          <w:rFonts w:hint="eastAsia"/>
        </w:rPr>
        <w:t>ради</w:t>
      </w:r>
      <w:r>
        <w:t></w:t>
      </w:r>
      <w:r>
        <w:rPr>
          <w:rFonts w:hint="eastAsia"/>
        </w:rPr>
        <w:t>засвідчує</w:t>
      </w:r>
      <w:r>
        <w:t></w:t>
      </w:r>
      <w:r>
        <w:t></w:t>
      </w:r>
      <w:r>
        <w:rPr>
          <w:rFonts w:hint="eastAsia"/>
        </w:rPr>
        <w:t>що</w:t>
      </w:r>
      <w:r>
        <w:t></w:t>
      </w:r>
      <w:r>
        <w:rPr>
          <w:rFonts w:hint="eastAsia"/>
        </w:rPr>
        <w:t>тривалий</w:t>
      </w:r>
      <w:r>
        <w:t></w:t>
      </w:r>
      <w:r>
        <w:rPr>
          <w:rFonts w:hint="eastAsia"/>
        </w:rPr>
        <w:t>час</w:t>
      </w:r>
      <w:r>
        <w:t></w:t>
      </w:r>
      <w:r>
        <w:rPr>
          <w:rFonts w:hint="eastAsia"/>
        </w:rPr>
        <w:t>вона</w:t>
      </w:r>
      <w:r>
        <w:t></w:t>
      </w:r>
      <w:r>
        <w:rPr>
          <w:rFonts w:hint="eastAsia"/>
        </w:rPr>
        <w:t>“йшла”</w:t>
      </w:r>
      <w:r>
        <w:t></w:t>
      </w:r>
      <w:r>
        <w:rPr>
          <w:rFonts w:hint="eastAsia"/>
        </w:rPr>
        <w:t>в</w:t>
      </w:r>
      <w:r>
        <w:t></w:t>
      </w:r>
      <w:r>
        <w:rPr>
          <w:rFonts w:hint="eastAsia"/>
        </w:rPr>
        <w:t>річищі</w:t>
      </w:r>
      <w:r>
        <w:t></w:t>
      </w:r>
      <w:r>
        <w:rPr>
          <w:rFonts w:hint="eastAsia"/>
        </w:rPr>
        <w:t>внутрішньої</w:t>
      </w:r>
      <w:r>
        <w:t></w:t>
      </w:r>
      <w:r>
        <w:rPr>
          <w:rFonts w:hint="eastAsia"/>
        </w:rPr>
        <w:t>політики</w:t>
      </w:r>
    </w:p>
    <w:p w:rsidR="000C65E1" w:rsidRDefault="000C65E1" w:rsidP="000C65E1">
      <w:r>
        <w:rPr>
          <w:rFonts w:hint="eastAsia"/>
        </w:rPr>
        <w:t>Тимчасового</w:t>
      </w:r>
      <w:r>
        <w:t></w:t>
      </w:r>
      <w:r>
        <w:rPr>
          <w:rFonts w:hint="eastAsia"/>
        </w:rPr>
        <w:t>уряду</w:t>
      </w:r>
      <w:r>
        <w:t></w:t>
      </w:r>
      <w:r>
        <w:t></w:t>
      </w:r>
      <w:r>
        <w:rPr>
          <w:rFonts w:hint="eastAsia"/>
        </w:rPr>
        <w:t>намагаючись</w:t>
      </w:r>
      <w:r>
        <w:t></w:t>
      </w:r>
      <w:r>
        <w:rPr>
          <w:rFonts w:hint="eastAsia"/>
        </w:rPr>
        <w:t>узгодити</w:t>
      </w:r>
      <w:r>
        <w:t></w:t>
      </w:r>
      <w:r>
        <w:rPr>
          <w:rFonts w:hint="eastAsia"/>
        </w:rPr>
        <w:t>інтереси</w:t>
      </w:r>
      <w:r>
        <w:t></w:t>
      </w:r>
      <w:r>
        <w:rPr>
          <w:rFonts w:hint="eastAsia"/>
        </w:rPr>
        <w:t>селянства</w:t>
      </w:r>
      <w:r>
        <w:t></w:t>
      </w:r>
      <w:r>
        <w:rPr>
          <w:rFonts w:hint="eastAsia"/>
        </w:rPr>
        <w:t>з</w:t>
      </w:r>
      <w:r>
        <w:t></w:t>
      </w:r>
      <w:r>
        <w:rPr>
          <w:rFonts w:hint="eastAsia"/>
        </w:rPr>
        <w:t>можливостями</w:t>
      </w:r>
    </w:p>
    <w:p w:rsidR="000C65E1" w:rsidRDefault="000C65E1" w:rsidP="000C65E1">
      <w:r>
        <w:rPr>
          <w:rFonts w:hint="eastAsia"/>
        </w:rPr>
        <w:t>держави</w:t>
      </w:r>
      <w:r>
        <w:t></w:t>
      </w:r>
      <w:r>
        <w:t></w:t>
      </w:r>
      <w:r>
        <w:rPr>
          <w:rFonts w:hint="eastAsia"/>
        </w:rPr>
        <w:t>Проте</w:t>
      </w:r>
      <w:r>
        <w:t></w:t>
      </w:r>
      <w:r>
        <w:rPr>
          <w:rFonts w:hint="eastAsia"/>
        </w:rPr>
        <w:t>відсутність</w:t>
      </w:r>
      <w:r>
        <w:t></w:t>
      </w:r>
      <w:r>
        <w:rPr>
          <w:rFonts w:hint="eastAsia"/>
        </w:rPr>
        <w:t>реальних</w:t>
      </w:r>
      <w:r>
        <w:t></w:t>
      </w:r>
      <w:r>
        <w:rPr>
          <w:rFonts w:hint="eastAsia"/>
        </w:rPr>
        <w:t>земельних</w:t>
      </w:r>
      <w:r>
        <w:t></w:t>
      </w:r>
      <w:r>
        <w:rPr>
          <w:rFonts w:hint="eastAsia"/>
        </w:rPr>
        <w:t>реформ</w:t>
      </w:r>
      <w:r>
        <w:t></w:t>
      </w:r>
      <w:r>
        <w:rPr>
          <w:rFonts w:hint="eastAsia"/>
        </w:rPr>
        <w:t>згори</w:t>
      </w:r>
      <w:r>
        <w:t></w:t>
      </w:r>
      <w:r>
        <w:t></w:t>
      </w:r>
      <w:r>
        <w:rPr>
          <w:rFonts w:hint="eastAsia"/>
        </w:rPr>
        <w:t>селянські</w:t>
      </w:r>
    </w:p>
    <w:p w:rsidR="000C65E1" w:rsidRDefault="000C65E1" w:rsidP="000C65E1">
      <w:r>
        <w:rPr>
          <w:rFonts w:hint="eastAsia"/>
        </w:rPr>
        <w:t>заворушення</w:t>
      </w:r>
      <w:r>
        <w:t></w:t>
      </w:r>
      <w:r>
        <w:rPr>
          <w:rFonts w:hint="eastAsia"/>
        </w:rPr>
        <w:t>спонукали</w:t>
      </w:r>
      <w:r>
        <w:t></w:t>
      </w:r>
      <w:r>
        <w:rPr>
          <w:rFonts w:hint="eastAsia"/>
        </w:rPr>
        <w:t>Центральну</w:t>
      </w:r>
      <w:r>
        <w:t></w:t>
      </w:r>
      <w:r>
        <w:rPr>
          <w:rFonts w:hint="eastAsia"/>
        </w:rPr>
        <w:t>раду</w:t>
      </w:r>
      <w:r>
        <w:t></w:t>
      </w:r>
      <w:r>
        <w:rPr>
          <w:rFonts w:hint="eastAsia"/>
        </w:rPr>
        <w:t>розпочати</w:t>
      </w:r>
      <w:r>
        <w:t></w:t>
      </w:r>
      <w:r>
        <w:rPr>
          <w:rFonts w:hint="eastAsia"/>
        </w:rPr>
        <w:t>розробку</w:t>
      </w:r>
      <w:r>
        <w:t></w:t>
      </w:r>
      <w:r>
        <w:rPr>
          <w:rFonts w:hint="eastAsia"/>
        </w:rPr>
        <w:t>перших</w:t>
      </w:r>
    </w:p>
    <w:p w:rsidR="000C65E1" w:rsidRDefault="000C65E1" w:rsidP="000C65E1">
      <w:r>
        <w:rPr>
          <w:rFonts w:hint="eastAsia"/>
        </w:rPr>
        <w:t>земельних</w:t>
      </w:r>
      <w:r>
        <w:t></w:t>
      </w:r>
      <w:r>
        <w:rPr>
          <w:rFonts w:hint="eastAsia"/>
        </w:rPr>
        <w:t>законопроектів</w:t>
      </w:r>
      <w:r>
        <w:t></w:t>
      </w:r>
      <w:r>
        <w:t></w:t>
      </w:r>
      <w:r>
        <w:rPr>
          <w:rFonts w:hint="eastAsia"/>
        </w:rPr>
        <w:t>тобто</w:t>
      </w:r>
      <w:r>
        <w:t></w:t>
      </w:r>
      <w:r>
        <w:rPr>
          <w:rFonts w:hint="eastAsia"/>
        </w:rPr>
        <w:t>ступити</w:t>
      </w:r>
      <w:r>
        <w:t></w:t>
      </w:r>
      <w:r>
        <w:rPr>
          <w:rFonts w:hint="eastAsia"/>
        </w:rPr>
        <w:t>на</w:t>
      </w:r>
      <w:r>
        <w:t></w:t>
      </w:r>
      <w:r>
        <w:rPr>
          <w:rFonts w:hint="eastAsia"/>
        </w:rPr>
        <w:t>популістський</w:t>
      </w:r>
      <w:r>
        <w:t></w:t>
      </w:r>
      <w:r>
        <w:rPr>
          <w:rFonts w:hint="eastAsia"/>
        </w:rPr>
        <w:t>шлях</w:t>
      </w:r>
      <w:r>
        <w:t></w:t>
      </w:r>
      <w:r>
        <w:rPr>
          <w:rFonts w:hint="eastAsia"/>
        </w:rPr>
        <w:t>розв’язання</w:t>
      </w:r>
    </w:p>
    <w:p w:rsidR="000C65E1" w:rsidRDefault="000C65E1" w:rsidP="000C65E1">
      <w:r>
        <w:rPr>
          <w:rFonts w:hint="eastAsia"/>
        </w:rPr>
        <w:t>аграрного</w:t>
      </w:r>
      <w:r>
        <w:t></w:t>
      </w:r>
      <w:r>
        <w:rPr>
          <w:rFonts w:hint="eastAsia"/>
        </w:rPr>
        <w:t>питання</w:t>
      </w:r>
      <w:r>
        <w:t></w:t>
      </w:r>
      <w:r>
        <w:rPr>
          <w:rFonts w:hint="eastAsia"/>
        </w:rPr>
        <w:t>в</w:t>
      </w:r>
      <w:r>
        <w:t></w:t>
      </w:r>
      <w:r>
        <w:rPr>
          <w:rFonts w:hint="eastAsia"/>
        </w:rPr>
        <w:t>Україні</w:t>
      </w:r>
      <w:r>
        <w:t></w:t>
      </w:r>
      <w:r>
        <w:t></w:t>
      </w:r>
      <w:r>
        <w:rPr>
          <w:rFonts w:hint="eastAsia"/>
        </w:rPr>
        <w:t>Переломним</w:t>
      </w:r>
      <w:r>
        <w:t></w:t>
      </w:r>
      <w:r>
        <w:rPr>
          <w:rFonts w:hint="eastAsia"/>
        </w:rPr>
        <w:t>моментом</w:t>
      </w:r>
      <w:r>
        <w:t></w:t>
      </w:r>
      <w:r>
        <w:t></w:t>
      </w:r>
      <w:r>
        <w:rPr>
          <w:rFonts w:hint="eastAsia"/>
        </w:rPr>
        <w:t>що</w:t>
      </w:r>
      <w:r>
        <w:t></w:t>
      </w:r>
      <w:r>
        <w:rPr>
          <w:rFonts w:hint="eastAsia"/>
        </w:rPr>
        <w:t>зумовив</w:t>
      </w:r>
      <w:r>
        <w:t></w:t>
      </w:r>
      <w:r>
        <w:rPr>
          <w:rFonts w:hint="eastAsia"/>
        </w:rPr>
        <w:t>зміну</w:t>
      </w:r>
    </w:p>
    <w:p w:rsidR="000C65E1" w:rsidRDefault="000C65E1" w:rsidP="000C65E1">
      <w:r>
        <w:rPr>
          <w:rFonts w:hint="eastAsia"/>
        </w:rPr>
        <w:t>аграрного</w:t>
      </w:r>
      <w:r>
        <w:t></w:t>
      </w:r>
      <w:r>
        <w:rPr>
          <w:rFonts w:hint="eastAsia"/>
        </w:rPr>
        <w:t>курсу</w:t>
      </w:r>
      <w:r>
        <w:t></w:t>
      </w:r>
      <w:r>
        <w:rPr>
          <w:rFonts w:hint="eastAsia"/>
        </w:rPr>
        <w:t>УНР</w:t>
      </w:r>
      <w:r>
        <w:t></w:t>
      </w:r>
      <w:r>
        <w:t></w:t>
      </w:r>
      <w:r>
        <w:rPr>
          <w:rFonts w:hint="eastAsia"/>
        </w:rPr>
        <w:t>історики</w:t>
      </w:r>
      <w:r>
        <w:t></w:t>
      </w:r>
      <w:r>
        <w:rPr>
          <w:rFonts w:hint="eastAsia"/>
        </w:rPr>
        <w:t>називають</w:t>
      </w:r>
      <w:r>
        <w:t></w:t>
      </w:r>
      <w:r>
        <w:rPr>
          <w:rFonts w:hint="eastAsia"/>
        </w:rPr>
        <w:t>прихід</w:t>
      </w:r>
      <w:r>
        <w:t></w:t>
      </w:r>
      <w:r>
        <w:rPr>
          <w:rFonts w:hint="eastAsia"/>
        </w:rPr>
        <w:t>до</w:t>
      </w:r>
      <w:r>
        <w:t></w:t>
      </w:r>
      <w:r>
        <w:rPr>
          <w:rFonts w:hint="eastAsia"/>
        </w:rPr>
        <w:t>керівництва</w:t>
      </w:r>
      <w:r>
        <w:t></w:t>
      </w:r>
      <w:r>
        <w:rPr>
          <w:rFonts w:hint="eastAsia"/>
        </w:rPr>
        <w:t>Генеральним</w:t>
      </w:r>
    </w:p>
    <w:p w:rsidR="000C65E1" w:rsidRDefault="000C65E1" w:rsidP="000C65E1">
      <w:r>
        <w:rPr>
          <w:rFonts w:hint="eastAsia"/>
        </w:rPr>
        <w:t>Секретарством</w:t>
      </w:r>
      <w:r>
        <w:t></w:t>
      </w:r>
      <w:r>
        <w:rPr>
          <w:rFonts w:hint="eastAsia"/>
        </w:rPr>
        <w:t>земельних</w:t>
      </w:r>
      <w:r>
        <w:t></w:t>
      </w:r>
      <w:r>
        <w:rPr>
          <w:rFonts w:hint="eastAsia"/>
        </w:rPr>
        <w:t>справ</w:t>
      </w:r>
      <w:r>
        <w:t></w:t>
      </w:r>
      <w:r>
        <w:rPr>
          <w:rFonts w:hint="eastAsia"/>
        </w:rPr>
        <w:t>у</w:t>
      </w:r>
      <w:r>
        <w:t></w:t>
      </w:r>
      <w:r>
        <w:rPr>
          <w:rFonts w:hint="eastAsia"/>
        </w:rPr>
        <w:t>грудні</w:t>
      </w:r>
      <w:r>
        <w:t></w:t>
      </w:r>
      <w:r>
        <w:t></w:t>
      </w:r>
      <w:r>
        <w:t></w:t>
      </w:r>
      <w:r>
        <w:t></w:t>
      </w:r>
      <w:r>
        <w:t></w:t>
      </w:r>
      <w:r>
        <w:t></w:t>
      </w:r>
      <w:r>
        <w:rPr>
          <w:rFonts w:hint="eastAsia"/>
        </w:rPr>
        <w:t>року</w:t>
      </w:r>
      <w:r>
        <w:t></w:t>
      </w:r>
      <w:r>
        <w:rPr>
          <w:rFonts w:hint="eastAsia"/>
        </w:rPr>
        <w:t>представників</w:t>
      </w:r>
      <w:r>
        <w:t></w:t>
      </w:r>
      <w:r>
        <w:rPr>
          <w:rFonts w:hint="eastAsia"/>
        </w:rPr>
        <w:t>від</w:t>
      </w:r>
      <w:r>
        <w:t></w:t>
      </w:r>
      <w:r>
        <w:rPr>
          <w:rFonts w:hint="eastAsia"/>
        </w:rPr>
        <w:t>УПСР</w:t>
      </w:r>
      <w:r>
        <w:t></w:t>
      </w:r>
      <w:r>
        <w:rPr>
          <w:rFonts w:hint="eastAsia"/>
        </w:rPr>
        <w:t>в</w:t>
      </w:r>
    </w:p>
    <w:p w:rsidR="000C65E1" w:rsidRDefault="000C65E1" w:rsidP="000C65E1">
      <w:r>
        <w:rPr>
          <w:rFonts w:hint="eastAsia"/>
        </w:rPr>
        <w:t>особах</w:t>
      </w:r>
      <w:r>
        <w:t></w:t>
      </w:r>
      <w:r>
        <w:rPr>
          <w:rFonts w:hint="eastAsia"/>
        </w:rPr>
        <w:t>“аграріїв</w:t>
      </w:r>
      <w:r>
        <w:t></w:t>
      </w:r>
      <w:r>
        <w:rPr>
          <w:rFonts w:hint="eastAsia"/>
        </w:rPr>
        <w:t>політиків”</w:t>
      </w:r>
      <w:r>
        <w:t></w:t>
      </w:r>
      <w:r>
        <w:rPr>
          <w:rFonts w:hint="eastAsia"/>
        </w:rPr>
        <w:t>О</w:t>
      </w:r>
      <w:r>
        <w:t></w:t>
      </w:r>
      <w:r>
        <w:t></w:t>
      </w:r>
      <w:r>
        <w:rPr>
          <w:rFonts w:hint="eastAsia"/>
        </w:rPr>
        <w:t>Шумського</w:t>
      </w:r>
      <w:r>
        <w:t></w:t>
      </w:r>
      <w:r>
        <w:rPr>
          <w:rFonts w:hint="eastAsia"/>
        </w:rPr>
        <w:t>та</w:t>
      </w:r>
      <w:r>
        <w:t></w:t>
      </w:r>
      <w:r>
        <w:rPr>
          <w:rFonts w:hint="eastAsia"/>
        </w:rPr>
        <w:t>М</w:t>
      </w:r>
      <w:r>
        <w:t></w:t>
      </w:r>
      <w:r>
        <w:t></w:t>
      </w:r>
      <w:r>
        <w:rPr>
          <w:rFonts w:hint="eastAsia"/>
        </w:rPr>
        <w:t>Ковалевського</w:t>
      </w:r>
      <w:r>
        <w:t></w:t>
      </w:r>
      <w:r>
        <w:t></w:t>
      </w:r>
      <w:r>
        <w:rPr>
          <w:rFonts w:hint="eastAsia"/>
        </w:rPr>
        <w:t>які</w:t>
      </w:r>
      <w:r>
        <w:t></w:t>
      </w:r>
      <w:r>
        <w:rPr>
          <w:rFonts w:hint="eastAsia"/>
        </w:rPr>
        <w:t>вважали</w:t>
      </w:r>
    </w:p>
    <w:p w:rsidR="000C65E1" w:rsidRDefault="000C65E1" w:rsidP="000C65E1">
      <w:r>
        <w:rPr>
          <w:rFonts w:hint="eastAsia"/>
        </w:rPr>
        <w:t>основним</w:t>
      </w:r>
      <w:r>
        <w:t></w:t>
      </w:r>
      <w:r>
        <w:rPr>
          <w:rFonts w:hint="eastAsia"/>
        </w:rPr>
        <w:t>завданням</w:t>
      </w:r>
      <w:r>
        <w:t></w:t>
      </w:r>
      <w:r>
        <w:rPr>
          <w:rFonts w:hint="eastAsia"/>
        </w:rPr>
        <w:t>земельної</w:t>
      </w:r>
      <w:r>
        <w:t></w:t>
      </w:r>
      <w:r>
        <w:rPr>
          <w:rFonts w:hint="eastAsia"/>
        </w:rPr>
        <w:t>реформи</w:t>
      </w:r>
      <w:r>
        <w:t></w:t>
      </w:r>
      <w:r>
        <w:rPr>
          <w:rFonts w:hint="eastAsia"/>
        </w:rPr>
        <w:t>негайний</w:t>
      </w:r>
      <w:r>
        <w:t></w:t>
      </w:r>
      <w:r>
        <w:rPr>
          <w:rFonts w:hint="eastAsia"/>
        </w:rPr>
        <w:t>безкоштовний</w:t>
      </w:r>
      <w:r>
        <w:t></w:t>
      </w:r>
      <w:r>
        <w:rPr>
          <w:rFonts w:hint="eastAsia"/>
        </w:rPr>
        <w:t>розподіл</w:t>
      </w:r>
    </w:p>
    <w:p w:rsidR="000C65E1" w:rsidRDefault="000C65E1" w:rsidP="000C65E1">
      <w:r>
        <w:rPr>
          <w:rFonts w:hint="eastAsia"/>
        </w:rPr>
        <w:t>поміщицьких</w:t>
      </w:r>
      <w:r>
        <w:t></w:t>
      </w:r>
      <w:r>
        <w:rPr>
          <w:rFonts w:hint="eastAsia"/>
        </w:rPr>
        <w:t>земель</w:t>
      </w:r>
      <w:r>
        <w:t></w:t>
      </w:r>
      <w:r>
        <w:rPr>
          <w:rFonts w:hint="eastAsia"/>
        </w:rPr>
        <w:t>з</w:t>
      </w:r>
      <w:r>
        <w:t></w:t>
      </w:r>
      <w:r>
        <w:rPr>
          <w:rFonts w:hint="eastAsia"/>
        </w:rPr>
        <w:t>метою</w:t>
      </w:r>
      <w:r>
        <w:t></w:t>
      </w:r>
      <w:r>
        <w:rPr>
          <w:rFonts w:hint="eastAsia"/>
        </w:rPr>
        <w:t>задоволення</w:t>
      </w:r>
      <w:r>
        <w:t></w:t>
      </w:r>
      <w:r>
        <w:rPr>
          <w:rFonts w:hint="eastAsia"/>
        </w:rPr>
        <w:t>суспільно</w:t>
      </w:r>
      <w:r>
        <w:t></w:t>
      </w:r>
      <w:r>
        <w:rPr>
          <w:rFonts w:hint="eastAsia"/>
        </w:rPr>
        <w:t>політичних</w:t>
      </w:r>
      <w:r>
        <w:t></w:t>
      </w:r>
      <w:r>
        <w:rPr>
          <w:rFonts w:hint="eastAsia"/>
        </w:rPr>
        <w:t>настроїв</w:t>
      </w:r>
    </w:p>
    <w:p w:rsidR="000C65E1" w:rsidRDefault="000C65E1" w:rsidP="000C65E1">
      <w:r>
        <w:rPr>
          <w:rFonts w:hint="eastAsia"/>
        </w:rPr>
        <w:t>селянства</w:t>
      </w:r>
      <w:r>
        <w:t></w:t>
      </w:r>
      <w:r>
        <w:t></w:t>
      </w:r>
      <w:r>
        <w:rPr>
          <w:rFonts w:hint="eastAsia"/>
        </w:rPr>
        <w:t>Саме</w:t>
      </w:r>
      <w:r>
        <w:t></w:t>
      </w:r>
      <w:r>
        <w:rPr>
          <w:rFonts w:hint="eastAsia"/>
        </w:rPr>
        <w:t>ці</w:t>
      </w:r>
      <w:r>
        <w:t></w:t>
      </w:r>
      <w:r>
        <w:rPr>
          <w:rFonts w:hint="eastAsia"/>
        </w:rPr>
        <w:t>ідеї</w:t>
      </w:r>
      <w:r>
        <w:t></w:t>
      </w:r>
      <w:r>
        <w:rPr>
          <w:rFonts w:hint="eastAsia"/>
        </w:rPr>
        <w:t>втілилися</w:t>
      </w:r>
      <w:r>
        <w:t></w:t>
      </w:r>
      <w:r>
        <w:rPr>
          <w:rFonts w:hint="eastAsia"/>
        </w:rPr>
        <w:t>в</w:t>
      </w:r>
      <w:r>
        <w:t></w:t>
      </w:r>
      <w:r>
        <w:rPr>
          <w:rFonts w:hint="eastAsia"/>
        </w:rPr>
        <w:t>“Тимчасовому</w:t>
      </w:r>
      <w:r>
        <w:t></w:t>
      </w:r>
      <w:r>
        <w:rPr>
          <w:rFonts w:hint="eastAsia"/>
        </w:rPr>
        <w:t>Земельному</w:t>
      </w:r>
      <w:r>
        <w:t></w:t>
      </w:r>
      <w:r>
        <w:rPr>
          <w:rFonts w:hint="eastAsia"/>
        </w:rPr>
        <w:t>законі”</w:t>
      </w:r>
      <w:r>
        <w:t></w:t>
      </w:r>
    </w:p>
    <w:p w:rsidR="000C65E1" w:rsidRDefault="000C65E1" w:rsidP="000C65E1">
      <w:r>
        <w:rPr>
          <w:rFonts w:hint="eastAsia"/>
        </w:rPr>
        <w:t>затвердженому</w:t>
      </w:r>
      <w:r>
        <w:t></w:t>
      </w:r>
      <w:r>
        <w:rPr>
          <w:rFonts w:hint="eastAsia"/>
        </w:rPr>
        <w:t>на</w:t>
      </w:r>
      <w:r>
        <w:t></w:t>
      </w:r>
      <w:r>
        <w:t></w:t>
      </w:r>
      <w:r>
        <w:t></w:t>
      </w:r>
      <w:r>
        <w:t></w:t>
      </w:r>
      <w:r>
        <w:rPr>
          <w:rFonts w:hint="eastAsia"/>
        </w:rPr>
        <w:t>Сесії</w:t>
      </w:r>
      <w:r>
        <w:t></w:t>
      </w:r>
      <w:r>
        <w:rPr>
          <w:rFonts w:hint="eastAsia"/>
        </w:rPr>
        <w:t>Української</w:t>
      </w:r>
      <w:r>
        <w:t></w:t>
      </w:r>
      <w:r>
        <w:rPr>
          <w:rFonts w:hint="eastAsia"/>
        </w:rPr>
        <w:t>Центральної</w:t>
      </w:r>
      <w:r>
        <w:t></w:t>
      </w:r>
      <w:r>
        <w:rPr>
          <w:rFonts w:hint="eastAsia"/>
        </w:rPr>
        <w:t>ради</w:t>
      </w:r>
      <w:r>
        <w:t></w:t>
      </w:r>
      <w:r>
        <w:t></w:t>
      </w:r>
      <w:r>
        <w:t></w:t>
      </w:r>
      <w:r>
        <w:t></w:t>
      </w:r>
      <w:r>
        <w:t></w:t>
      </w:r>
      <w:r>
        <w:t></w:t>
      </w:r>
      <w:r>
        <w:rPr>
          <w:rFonts w:hint="eastAsia"/>
        </w:rPr>
        <w:t>року</w:t>
      </w:r>
      <w:r>
        <w:t></w:t>
      </w:r>
    </w:p>
    <w:p w:rsidR="000C65E1" w:rsidRDefault="000C65E1" w:rsidP="000C65E1">
      <w:r>
        <w:rPr>
          <w:rFonts w:hint="eastAsia"/>
        </w:rPr>
        <w:t>У</w:t>
      </w:r>
      <w:r>
        <w:t></w:t>
      </w:r>
      <w:r>
        <w:rPr>
          <w:rFonts w:hint="eastAsia"/>
        </w:rPr>
        <w:t>радянській</w:t>
      </w:r>
      <w:r>
        <w:t></w:t>
      </w:r>
      <w:r>
        <w:rPr>
          <w:rFonts w:hint="eastAsia"/>
        </w:rPr>
        <w:t>історіографії</w:t>
      </w:r>
      <w:r>
        <w:t></w:t>
      </w:r>
      <w:r>
        <w:rPr>
          <w:rFonts w:hint="eastAsia"/>
        </w:rPr>
        <w:t>доба</w:t>
      </w:r>
      <w:r>
        <w:t></w:t>
      </w:r>
      <w:r>
        <w:rPr>
          <w:rFonts w:hint="eastAsia"/>
        </w:rPr>
        <w:t>Центральної</w:t>
      </w:r>
      <w:r>
        <w:t></w:t>
      </w:r>
      <w:r>
        <w:rPr>
          <w:rFonts w:hint="eastAsia"/>
        </w:rPr>
        <w:t>ради</w:t>
      </w:r>
      <w:r>
        <w:t></w:t>
      </w:r>
      <w:r>
        <w:rPr>
          <w:rFonts w:hint="eastAsia"/>
        </w:rPr>
        <w:t>розглядалася</w:t>
      </w:r>
      <w:r>
        <w:t></w:t>
      </w:r>
      <w:r>
        <w:rPr>
          <w:rFonts w:hint="eastAsia"/>
        </w:rPr>
        <w:t>в</w:t>
      </w:r>
      <w:r>
        <w:t></w:t>
      </w:r>
      <w:r>
        <w:rPr>
          <w:rFonts w:hint="eastAsia"/>
        </w:rPr>
        <w:t>рамках</w:t>
      </w:r>
    </w:p>
    <w:p w:rsidR="000C65E1" w:rsidRDefault="000C65E1" w:rsidP="000C65E1">
      <w:r>
        <w:rPr>
          <w:rFonts w:hint="eastAsia"/>
        </w:rPr>
        <w:t>теорії</w:t>
      </w:r>
      <w:r>
        <w:t></w:t>
      </w:r>
      <w:r>
        <w:rPr>
          <w:rFonts w:hint="eastAsia"/>
        </w:rPr>
        <w:t>переростання</w:t>
      </w:r>
      <w:r>
        <w:t></w:t>
      </w:r>
      <w:r>
        <w:rPr>
          <w:rFonts w:hint="eastAsia"/>
        </w:rPr>
        <w:t>буржуазної</w:t>
      </w:r>
      <w:r>
        <w:t></w:t>
      </w:r>
      <w:r>
        <w:rPr>
          <w:rFonts w:hint="eastAsia"/>
        </w:rPr>
        <w:t>революції</w:t>
      </w:r>
      <w:r>
        <w:t></w:t>
      </w:r>
      <w:r>
        <w:rPr>
          <w:rFonts w:hint="eastAsia"/>
        </w:rPr>
        <w:t>в</w:t>
      </w:r>
      <w:r>
        <w:t></w:t>
      </w:r>
      <w:r>
        <w:rPr>
          <w:rFonts w:hint="eastAsia"/>
        </w:rPr>
        <w:t>пролетарську</w:t>
      </w:r>
      <w:r>
        <w:t></w:t>
      </w:r>
      <w:r>
        <w:t></w:t>
      </w:r>
      <w:r>
        <w:rPr>
          <w:rFonts w:hint="eastAsia"/>
        </w:rPr>
        <w:t>Аграрний</w:t>
      </w:r>
      <w:r>
        <w:t></w:t>
      </w:r>
      <w:r>
        <w:rPr>
          <w:rFonts w:hint="eastAsia"/>
        </w:rPr>
        <w:t>рух</w:t>
      </w:r>
    </w:p>
    <w:p w:rsidR="000C65E1" w:rsidRDefault="000C65E1" w:rsidP="000C65E1">
      <w:r>
        <w:rPr>
          <w:rFonts w:hint="eastAsia"/>
        </w:rPr>
        <w:t>українського</w:t>
      </w:r>
      <w:r>
        <w:t></w:t>
      </w:r>
      <w:r>
        <w:rPr>
          <w:rFonts w:hint="eastAsia"/>
        </w:rPr>
        <w:t>селянства</w:t>
      </w:r>
      <w:r>
        <w:t></w:t>
      </w:r>
      <w:r>
        <w:rPr>
          <w:rFonts w:hint="eastAsia"/>
        </w:rPr>
        <w:t>трактувався</w:t>
      </w:r>
      <w:r>
        <w:t></w:t>
      </w:r>
      <w:r>
        <w:rPr>
          <w:rFonts w:hint="eastAsia"/>
        </w:rPr>
        <w:t>радянськими</w:t>
      </w:r>
      <w:r>
        <w:t></w:t>
      </w:r>
      <w:r>
        <w:rPr>
          <w:rFonts w:hint="eastAsia"/>
        </w:rPr>
        <w:t>істориками</w:t>
      </w:r>
      <w:r>
        <w:t></w:t>
      </w:r>
      <w:r>
        <w:rPr>
          <w:rFonts w:hint="eastAsia"/>
        </w:rPr>
        <w:t>переважно</w:t>
      </w:r>
      <w:r>
        <w:t></w:t>
      </w:r>
      <w:r>
        <w:rPr>
          <w:rFonts w:hint="eastAsia"/>
        </w:rPr>
        <w:t>як</w:t>
      </w:r>
    </w:p>
    <w:p w:rsidR="000C65E1" w:rsidRDefault="000C65E1" w:rsidP="000C65E1">
      <w:r>
        <w:rPr>
          <w:rFonts w:hint="eastAsia"/>
        </w:rPr>
        <w:t>“дрібновласницька</w:t>
      </w:r>
      <w:r>
        <w:t></w:t>
      </w:r>
      <w:r>
        <w:rPr>
          <w:rFonts w:hint="eastAsia"/>
        </w:rPr>
        <w:t>стихія”</w:t>
      </w:r>
      <w:r>
        <w:t></w:t>
      </w:r>
      <w:r>
        <w:t></w:t>
      </w:r>
      <w:r>
        <w:rPr>
          <w:rFonts w:hint="eastAsia"/>
        </w:rPr>
        <w:t>вибух</w:t>
      </w:r>
      <w:r>
        <w:t></w:t>
      </w:r>
      <w:r>
        <w:rPr>
          <w:rFonts w:hint="eastAsia"/>
        </w:rPr>
        <w:t>обурення</w:t>
      </w:r>
      <w:r>
        <w:t></w:t>
      </w:r>
      <w:r>
        <w:rPr>
          <w:rFonts w:hint="eastAsia"/>
        </w:rPr>
        <w:t>заможного</w:t>
      </w:r>
      <w:r>
        <w:t></w:t>
      </w:r>
      <w:r>
        <w:rPr>
          <w:rFonts w:hint="eastAsia"/>
        </w:rPr>
        <w:t>селянства</w:t>
      </w:r>
      <w:r>
        <w:t></w:t>
      </w:r>
      <w:r>
        <w:rPr>
          <w:rFonts w:hint="eastAsia"/>
        </w:rPr>
        <w:t>проти</w:t>
      </w:r>
      <w:r>
        <w:t></w:t>
      </w:r>
      <w:r>
        <w:rPr>
          <w:rFonts w:hint="eastAsia"/>
        </w:rPr>
        <w:t>УЦР</w:t>
      </w:r>
      <w:r>
        <w:t></w:t>
      </w:r>
    </w:p>
    <w:p w:rsidR="000C65E1" w:rsidRDefault="000C65E1" w:rsidP="000C65E1">
      <w:r>
        <w:rPr>
          <w:rFonts w:hint="eastAsia"/>
        </w:rPr>
        <w:t>прагнення</w:t>
      </w:r>
      <w:r>
        <w:t></w:t>
      </w:r>
      <w:r>
        <w:rPr>
          <w:rFonts w:hint="eastAsia"/>
        </w:rPr>
        <w:t>скористатися</w:t>
      </w:r>
      <w:r>
        <w:t></w:t>
      </w:r>
      <w:r>
        <w:rPr>
          <w:rFonts w:hint="eastAsia"/>
        </w:rPr>
        <w:t>відсутністю</w:t>
      </w:r>
      <w:r>
        <w:t></w:t>
      </w:r>
      <w:r>
        <w:rPr>
          <w:rFonts w:hint="eastAsia"/>
        </w:rPr>
        <w:t>серйозної</w:t>
      </w:r>
      <w:r>
        <w:t></w:t>
      </w:r>
      <w:r>
        <w:rPr>
          <w:rFonts w:hint="eastAsia"/>
        </w:rPr>
        <w:t>збройної</w:t>
      </w:r>
      <w:r>
        <w:t></w:t>
      </w:r>
      <w:r>
        <w:rPr>
          <w:rFonts w:hint="eastAsia"/>
        </w:rPr>
        <w:t>сили</w:t>
      </w:r>
      <w:r>
        <w:t></w:t>
      </w:r>
      <w:r>
        <w:rPr>
          <w:rFonts w:hint="eastAsia"/>
        </w:rPr>
        <w:t>і</w:t>
      </w:r>
      <w:r>
        <w:t></w:t>
      </w:r>
      <w:r>
        <w:rPr>
          <w:rFonts w:hint="eastAsia"/>
        </w:rPr>
        <w:t>невпевненістю</w:t>
      </w:r>
    </w:p>
    <w:p w:rsidR="000C65E1" w:rsidRDefault="000C65E1" w:rsidP="000C65E1">
      <w:r>
        <w:rPr>
          <w:rFonts w:hint="eastAsia"/>
        </w:rPr>
        <w:t>влади</w:t>
      </w:r>
      <w:r>
        <w:t></w:t>
      </w:r>
      <w:r>
        <w:rPr>
          <w:rFonts w:hint="eastAsia"/>
        </w:rPr>
        <w:t>в</w:t>
      </w:r>
      <w:r>
        <w:t></w:t>
      </w:r>
      <w:r>
        <w:rPr>
          <w:rFonts w:hint="eastAsia"/>
        </w:rPr>
        <w:t>організованому</w:t>
      </w:r>
      <w:r>
        <w:t></w:t>
      </w:r>
      <w:r>
        <w:rPr>
          <w:rFonts w:hint="eastAsia"/>
        </w:rPr>
        <w:t>розподілі</w:t>
      </w:r>
      <w:r>
        <w:t></w:t>
      </w:r>
      <w:r>
        <w:rPr>
          <w:rFonts w:hint="eastAsia"/>
        </w:rPr>
        <w:t>приватної</w:t>
      </w:r>
      <w:r>
        <w:t></w:t>
      </w:r>
      <w:r>
        <w:rPr>
          <w:rFonts w:hint="eastAsia"/>
        </w:rPr>
        <w:t>земельної</w:t>
      </w:r>
      <w:r>
        <w:t></w:t>
      </w:r>
      <w:r>
        <w:rPr>
          <w:rFonts w:hint="eastAsia"/>
        </w:rPr>
        <w:t>власності</w:t>
      </w:r>
      <w:r>
        <w:t></w:t>
      </w:r>
      <w:r>
        <w:rPr>
          <w:rFonts w:hint="eastAsia"/>
        </w:rPr>
        <w:t>поміщиків</w:t>
      </w:r>
      <w:r>
        <w:t></w:t>
      </w:r>
    </w:p>
    <w:p w:rsidR="000C65E1" w:rsidRDefault="000C65E1" w:rsidP="000C65E1">
      <w:r>
        <w:rPr>
          <w:rFonts w:hint="eastAsia"/>
        </w:rPr>
        <w:t>держави</w:t>
      </w:r>
      <w:r>
        <w:t></w:t>
      </w:r>
      <w:r>
        <w:rPr>
          <w:rFonts w:hint="eastAsia"/>
        </w:rPr>
        <w:t>й</w:t>
      </w:r>
      <w:r>
        <w:t></w:t>
      </w:r>
      <w:r>
        <w:rPr>
          <w:rFonts w:hint="eastAsia"/>
        </w:rPr>
        <w:t>церкви</w:t>
      </w:r>
      <w:r>
        <w:t></w:t>
      </w:r>
      <w:r>
        <w:rPr>
          <w:rFonts w:hint="eastAsia"/>
        </w:rPr>
        <w:t>серед</w:t>
      </w:r>
      <w:r>
        <w:t></w:t>
      </w:r>
      <w:r>
        <w:rPr>
          <w:rFonts w:hint="eastAsia"/>
        </w:rPr>
        <w:t>малоземельного</w:t>
      </w:r>
      <w:r>
        <w:t></w:t>
      </w:r>
      <w:r>
        <w:rPr>
          <w:rFonts w:hint="eastAsia"/>
        </w:rPr>
        <w:t>й</w:t>
      </w:r>
      <w:r>
        <w:t></w:t>
      </w:r>
      <w:r>
        <w:rPr>
          <w:rFonts w:hint="eastAsia"/>
        </w:rPr>
        <w:t>безземельного</w:t>
      </w:r>
      <w:r>
        <w:t></w:t>
      </w:r>
      <w:r>
        <w:rPr>
          <w:rFonts w:hint="eastAsia"/>
        </w:rPr>
        <w:t>селянства</w:t>
      </w:r>
      <w:r>
        <w:t></w:t>
      </w:r>
      <w:r>
        <w:t></w:t>
      </w:r>
      <w:r>
        <w:rPr>
          <w:rFonts w:hint="eastAsia"/>
        </w:rPr>
        <w:t>Радянські</w:t>
      </w:r>
    </w:p>
    <w:p w:rsidR="000C65E1" w:rsidRDefault="000C65E1" w:rsidP="000C65E1">
      <w:r>
        <w:rPr>
          <w:rFonts w:hint="eastAsia"/>
        </w:rPr>
        <w:t>історики</w:t>
      </w:r>
      <w:r>
        <w:t></w:t>
      </w:r>
      <w:r>
        <w:rPr>
          <w:rFonts w:hint="eastAsia"/>
        </w:rPr>
        <w:t>допускали</w:t>
      </w:r>
      <w:r>
        <w:t></w:t>
      </w:r>
      <w:r>
        <w:rPr>
          <w:rFonts w:hint="eastAsia"/>
        </w:rPr>
        <w:t>відверті</w:t>
      </w:r>
      <w:r>
        <w:t></w:t>
      </w:r>
      <w:r>
        <w:rPr>
          <w:rFonts w:hint="eastAsia"/>
        </w:rPr>
        <w:t>перекручення</w:t>
      </w:r>
      <w:r>
        <w:t></w:t>
      </w:r>
      <w:r>
        <w:rPr>
          <w:rFonts w:hint="eastAsia"/>
        </w:rPr>
        <w:t>фактів</w:t>
      </w:r>
      <w:r>
        <w:t></w:t>
      </w:r>
      <w:r>
        <w:rPr>
          <w:rFonts w:hint="eastAsia"/>
        </w:rPr>
        <w:t>та</w:t>
      </w:r>
      <w:r>
        <w:t></w:t>
      </w:r>
      <w:r>
        <w:rPr>
          <w:rFonts w:hint="eastAsia"/>
        </w:rPr>
        <w:t>фальсифікації</w:t>
      </w:r>
      <w:r>
        <w:t></w:t>
      </w:r>
      <w:r>
        <w:rPr>
          <w:rFonts w:hint="eastAsia"/>
        </w:rPr>
        <w:t>історичних</w:t>
      </w:r>
    </w:p>
    <w:p w:rsidR="000C65E1" w:rsidRDefault="000C65E1" w:rsidP="000C65E1">
      <w:r>
        <w:rPr>
          <w:rFonts w:hint="eastAsia"/>
        </w:rPr>
        <w:t>подій</w:t>
      </w:r>
      <w:r>
        <w:t></w:t>
      </w:r>
      <w:r>
        <w:t></w:t>
      </w:r>
      <w:r>
        <w:rPr>
          <w:rFonts w:hint="eastAsia"/>
        </w:rPr>
        <w:t>стверджуючи</w:t>
      </w:r>
      <w:r>
        <w:t></w:t>
      </w:r>
      <w:r>
        <w:t></w:t>
      </w:r>
      <w:r>
        <w:rPr>
          <w:rFonts w:hint="eastAsia"/>
        </w:rPr>
        <w:t>що</w:t>
      </w:r>
      <w:r>
        <w:t></w:t>
      </w:r>
      <w:r>
        <w:rPr>
          <w:rFonts w:hint="eastAsia"/>
        </w:rPr>
        <w:t>виступи</w:t>
      </w:r>
      <w:r>
        <w:t></w:t>
      </w:r>
      <w:r>
        <w:rPr>
          <w:rFonts w:hint="eastAsia"/>
        </w:rPr>
        <w:t>селян</w:t>
      </w:r>
      <w:r>
        <w:t></w:t>
      </w:r>
      <w:r>
        <w:rPr>
          <w:rFonts w:hint="eastAsia"/>
        </w:rPr>
        <w:t>проти</w:t>
      </w:r>
      <w:r>
        <w:t></w:t>
      </w:r>
      <w:r>
        <w:rPr>
          <w:rFonts w:hint="eastAsia"/>
        </w:rPr>
        <w:t>поміщиків</w:t>
      </w:r>
      <w:r>
        <w:t></w:t>
      </w:r>
      <w:r>
        <w:rPr>
          <w:rFonts w:hint="eastAsia"/>
        </w:rPr>
        <w:t>виливалися</w:t>
      </w:r>
      <w:r>
        <w:t></w:t>
      </w:r>
      <w:r>
        <w:rPr>
          <w:rFonts w:hint="eastAsia"/>
        </w:rPr>
        <w:t>в</w:t>
      </w:r>
    </w:p>
    <w:p w:rsidR="000C65E1" w:rsidRDefault="000C65E1" w:rsidP="000C65E1">
      <w:r>
        <w:rPr>
          <w:rFonts w:hint="eastAsia"/>
        </w:rPr>
        <w:t>революційні</w:t>
      </w:r>
      <w:r>
        <w:t></w:t>
      </w:r>
      <w:r>
        <w:rPr>
          <w:rFonts w:hint="eastAsia"/>
        </w:rPr>
        <w:t>повстання</w:t>
      </w:r>
      <w:r>
        <w:t></w:t>
      </w:r>
      <w:r>
        <w:rPr>
          <w:rFonts w:hint="eastAsia"/>
        </w:rPr>
        <w:t>проти</w:t>
      </w:r>
      <w:r>
        <w:t></w:t>
      </w:r>
      <w:r>
        <w:rPr>
          <w:rFonts w:hint="eastAsia"/>
        </w:rPr>
        <w:t>Центральної</w:t>
      </w:r>
      <w:r>
        <w:t></w:t>
      </w:r>
      <w:r>
        <w:rPr>
          <w:rFonts w:hint="eastAsia"/>
        </w:rPr>
        <w:t>ради</w:t>
      </w:r>
      <w:r>
        <w:t></w:t>
      </w:r>
      <w:r>
        <w:t></w:t>
      </w:r>
      <w:r>
        <w:rPr>
          <w:rFonts w:hint="eastAsia"/>
        </w:rPr>
        <w:t>підривали</w:t>
      </w:r>
      <w:r>
        <w:t></w:t>
      </w:r>
      <w:r>
        <w:rPr>
          <w:rFonts w:hint="eastAsia"/>
        </w:rPr>
        <w:t>її</w:t>
      </w:r>
      <w:r>
        <w:t></w:t>
      </w:r>
      <w:r>
        <w:rPr>
          <w:rFonts w:hint="eastAsia"/>
        </w:rPr>
        <w:t>владу</w:t>
      </w:r>
      <w:r>
        <w:t></w:t>
      </w:r>
      <w:r>
        <w:rPr>
          <w:rFonts w:hint="eastAsia"/>
        </w:rPr>
        <w:t>на</w:t>
      </w:r>
      <w:r>
        <w:t></w:t>
      </w:r>
      <w:r>
        <w:rPr>
          <w:rFonts w:hint="eastAsia"/>
        </w:rPr>
        <w:t>місцях</w:t>
      </w:r>
      <w:r>
        <w:t></w:t>
      </w:r>
    </w:p>
    <w:p w:rsidR="000C65E1" w:rsidRDefault="000C65E1" w:rsidP="000C65E1">
      <w:r>
        <w:rPr>
          <w:rFonts w:hint="eastAsia"/>
        </w:rPr>
        <w:t>були</w:t>
      </w:r>
      <w:r>
        <w:t></w:t>
      </w:r>
      <w:r>
        <w:rPr>
          <w:rFonts w:hint="eastAsia"/>
        </w:rPr>
        <w:t>значною</w:t>
      </w:r>
      <w:r>
        <w:t></w:t>
      </w:r>
      <w:r>
        <w:rPr>
          <w:rFonts w:hint="eastAsia"/>
        </w:rPr>
        <w:t>допомогою</w:t>
      </w:r>
      <w:r>
        <w:t></w:t>
      </w:r>
      <w:r>
        <w:rPr>
          <w:rFonts w:hint="eastAsia"/>
        </w:rPr>
        <w:t>“революційному</w:t>
      </w:r>
      <w:r>
        <w:t></w:t>
      </w:r>
      <w:r>
        <w:rPr>
          <w:rFonts w:hint="eastAsia"/>
        </w:rPr>
        <w:t>пролетаріатові”</w:t>
      </w:r>
      <w:r>
        <w:t></w:t>
      </w:r>
      <w:r>
        <w:rPr>
          <w:rFonts w:hint="eastAsia"/>
        </w:rPr>
        <w:t>в</w:t>
      </w:r>
      <w:r>
        <w:t></w:t>
      </w:r>
      <w:r>
        <w:rPr>
          <w:rFonts w:hint="eastAsia"/>
        </w:rPr>
        <w:t>боротьбі</w:t>
      </w:r>
      <w:r>
        <w:t></w:t>
      </w:r>
      <w:r>
        <w:rPr>
          <w:rFonts w:hint="eastAsia"/>
        </w:rPr>
        <w:t>з</w:t>
      </w:r>
    </w:p>
    <w:p w:rsidR="000C65E1" w:rsidRDefault="000C65E1" w:rsidP="000C65E1">
      <w:r>
        <w:rPr>
          <w:rFonts w:hint="eastAsia"/>
        </w:rPr>
        <w:t>буржуазією</w:t>
      </w:r>
      <w:r>
        <w:t></w:t>
      </w:r>
      <w:r>
        <w:t></w:t>
      </w:r>
      <w:r>
        <w:rPr>
          <w:rFonts w:hint="eastAsia"/>
        </w:rPr>
        <w:t>Розвиваючи</w:t>
      </w:r>
      <w:r>
        <w:t></w:t>
      </w:r>
      <w:r>
        <w:rPr>
          <w:rFonts w:hint="eastAsia"/>
        </w:rPr>
        <w:t>тези</w:t>
      </w:r>
      <w:r>
        <w:t></w:t>
      </w:r>
      <w:r>
        <w:rPr>
          <w:rFonts w:hint="eastAsia"/>
        </w:rPr>
        <w:t>В</w:t>
      </w:r>
      <w:r>
        <w:t></w:t>
      </w:r>
      <w:r>
        <w:t></w:t>
      </w:r>
      <w:r>
        <w:rPr>
          <w:rFonts w:hint="eastAsia"/>
        </w:rPr>
        <w:t>Леніна</w:t>
      </w:r>
      <w:r>
        <w:t></w:t>
      </w:r>
      <w:r>
        <w:t></w:t>
      </w:r>
      <w:r>
        <w:rPr>
          <w:rFonts w:hint="eastAsia"/>
        </w:rPr>
        <w:t>який</w:t>
      </w:r>
      <w:r>
        <w:t></w:t>
      </w:r>
      <w:r>
        <w:rPr>
          <w:rFonts w:hint="eastAsia"/>
        </w:rPr>
        <w:t>стверджував</w:t>
      </w:r>
      <w:r>
        <w:t></w:t>
      </w:r>
      <w:r>
        <w:t></w:t>
      </w:r>
      <w:r>
        <w:rPr>
          <w:rFonts w:hint="eastAsia"/>
        </w:rPr>
        <w:t>що</w:t>
      </w:r>
      <w:r>
        <w:t></w:t>
      </w:r>
      <w:r>
        <w:rPr>
          <w:rFonts w:hint="eastAsia"/>
        </w:rPr>
        <w:t>зрівняльний</w:t>
      </w:r>
    </w:p>
    <w:p w:rsidR="000C65E1" w:rsidRDefault="000C65E1" w:rsidP="000C65E1">
      <w:r>
        <w:rPr>
          <w:rFonts w:hint="eastAsia"/>
        </w:rPr>
        <w:t>поділ</w:t>
      </w:r>
      <w:r>
        <w:t></w:t>
      </w:r>
      <w:r>
        <w:rPr>
          <w:rFonts w:hint="eastAsia"/>
        </w:rPr>
        <w:t>землі</w:t>
      </w:r>
      <w:r>
        <w:t></w:t>
      </w:r>
      <w:r>
        <w:rPr>
          <w:rFonts w:hint="eastAsia"/>
        </w:rPr>
        <w:t>відповідав</w:t>
      </w:r>
      <w:r>
        <w:t></w:t>
      </w:r>
      <w:r>
        <w:rPr>
          <w:rFonts w:hint="eastAsia"/>
        </w:rPr>
        <w:t>побажанням</w:t>
      </w:r>
      <w:r>
        <w:t></w:t>
      </w:r>
      <w:r>
        <w:rPr>
          <w:rFonts w:hint="eastAsia"/>
        </w:rPr>
        <w:t>величезної</w:t>
      </w:r>
      <w:r>
        <w:t></w:t>
      </w:r>
      <w:r>
        <w:rPr>
          <w:rFonts w:hint="eastAsia"/>
        </w:rPr>
        <w:t>маси</w:t>
      </w:r>
      <w:r>
        <w:t></w:t>
      </w:r>
      <w:r>
        <w:rPr>
          <w:rFonts w:hint="eastAsia"/>
        </w:rPr>
        <w:t>селян</w:t>
      </w:r>
      <w:r>
        <w:t></w:t>
      </w:r>
      <w:r>
        <w:t></w:t>
      </w:r>
      <w:r>
        <w:rPr>
          <w:rFonts w:hint="eastAsia"/>
        </w:rPr>
        <w:t>відігравав</w:t>
      </w:r>
      <w:r>
        <w:t></w:t>
      </w:r>
      <w:r>
        <w:rPr>
          <w:rFonts w:hint="eastAsia"/>
        </w:rPr>
        <w:t>роль</w:t>
      </w:r>
    </w:p>
    <w:p w:rsidR="000C65E1" w:rsidRDefault="000C65E1" w:rsidP="000C65E1">
      <w:r>
        <w:rPr>
          <w:rFonts w:hint="eastAsia"/>
        </w:rPr>
        <w:t>проміжної</w:t>
      </w:r>
      <w:r>
        <w:t></w:t>
      </w:r>
      <w:r>
        <w:rPr>
          <w:rFonts w:hint="eastAsia"/>
        </w:rPr>
        <w:t>ланки</w:t>
      </w:r>
      <w:r>
        <w:t></w:t>
      </w:r>
      <w:r>
        <w:rPr>
          <w:rFonts w:hint="eastAsia"/>
        </w:rPr>
        <w:t>переходу</w:t>
      </w:r>
      <w:r>
        <w:t></w:t>
      </w:r>
      <w:r>
        <w:rPr>
          <w:rFonts w:hint="eastAsia"/>
        </w:rPr>
        <w:t>до</w:t>
      </w:r>
      <w:r>
        <w:t></w:t>
      </w:r>
      <w:r>
        <w:rPr>
          <w:rFonts w:hint="eastAsia"/>
        </w:rPr>
        <w:t>колективного</w:t>
      </w:r>
      <w:r>
        <w:t></w:t>
      </w:r>
      <w:r>
        <w:rPr>
          <w:rFonts w:hint="eastAsia"/>
        </w:rPr>
        <w:t>господарювання</w:t>
      </w:r>
      <w:r>
        <w:t></w:t>
      </w:r>
      <w:r>
        <w:t></w:t>
      </w:r>
      <w:r>
        <w:rPr>
          <w:rFonts w:hint="eastAsia"/>
        </w:rPr>
        <w:t>радянські</w:t>
      </w:r>
    </w:p>
    <w:p w:rsidR="000C65E1" w:rsidRDefault="000C65E1" w:rsidP="000C65E1">
      <w:r>
        <w:rPr>
          <w:rFonts w:hint="eastAsia"/>
        </w:rPr>
        <w:t>історики</w:t>
      </w:r>
      <w:r>
        <w:t></w:t>
      </w:r>
      <w:r>
        <w:rPr>
          <w:rFonts w:hint="eastAsia"/>
        </w:rPr>
        <w:t>експлуатували</w:t>
      </w:r>
      <w:r>
        <w:t></w:t>
      </w:r>
      <w:r>
        <w:rPr>
          <w:rFonts w:hint="eastAsia"/>
        </w:rPr>
        <w:t>тему</w:t>
      </w:r>
      <w:r>
        <w:t></w:t>
      </w:r>
      <w:r>
        <w:rPr>
          <w:rFonts w:hint="eastAsia"/>
        </w:rPr>
        <w:t>спільних</w:t>
      </w:r>
      <w:r>
        <w:t></w:t>
      </w:r>
      <w:r>
        <w:rPr>
          <w:rFonts w:hint="eastAsia"/>
        </w:rPr>
        <w:t>виробничих</w:t>
      </w:r>
      <w:r>
        <w:t></w:t>
      </w:r>
      <w:r>
        <w:rPr>
          <w:rFonts w:hint="eastAsia"/>
        </w:rPr>
        <w:t>практиках</w:t>
      </w:r>
      <w:r>
        <w:t></w:t>
      </w:r>
      <w:r>
        <w:rPr>
          <w:rFonts w:hint="eastAsia"/>
        </w:rPr>
        <w:t>у</w:t>
      </w:r>
      <w:r>
        <w:t></w:t>
      </w:r>
      <w:r>
        <w:rPr>
          <w:rFonts w:hint="eastAsia"/>
        </w:rPr>
        <w:t>громадах</w:t>
      </w:r>
      <w:r>
        <w:t></w:t>
      </w:r>
      <w:r>
        <w:rPr>
          <w:rFonts w:hint="eastAsia"/>
        </w:rPr>
        <w:t>як</w:t>
      </w:r>
    </w:p>
    <w:p w:rsidR="000C65E1" w:rsidRDefault="000C65E1" w:rsidP="000C65E1">
      <w:r>
        <w:rPr>
          <w:rFonts w:hint="eastAsia"/>
        </w:rPr>
        <w:t>схильність</w:t>
      </w:r>
      <w:r>
        <w:t></w:t>
      </w:r>
      <w:r>
        <w:rPr>
          <w:rFonts w:hint="eastAsia"/>
        </w:rPr>
        <w:t>селян</w:t>
      </w:r>
      <w:r>
        <w:t></w:t>
      </w:r>
      <w:r>
        <w:rPr>
          <w:rFonts w:hint="eastAsia"/>
        </w:rPr>
        <w:t>до</w:t>
      </w:r>
      <w:r>
        <w:t></w:t>
      </w:r>
      <w:r>
        <w:rPr>
          <w:rFonts w:hint="eastAsia"/>
        </w:rPr>
        <w:t>колективного</w:t>
      </w:r>
      <w:r>
        <w:t></w:t>
      </w:r>
      <w:r>
        <w:rPr>
          <w:rFonts w:hint="eastAsia"/>
        </w:rPr>
        <w:t>землекористування</w:t>
      </w:r>
      <w:r>
        <w:t></w:t>
      </w:r>
      <w:r>
        <w:rPr>
          <w:rFonts w:hint="eastAsia"/>
        </w:rPr>
        <w:t>у</w:t>
      </w:r>
      <w:r>
        <w:t></w:t>
      </w:r>
      <w:r>
        <w:rPr>
          <w:rFonts w:hint="eastAsia"/>
        </w:rPr>
        <w:t>тих</w:t>
      </w:r>
      <w:r>
        <w:t></w:t>
      </w:r>
      <w:r>
        <w:rPr>
          <w:rFonts w:hint="eastAsia"/>
        </w:rPr>
        <w:t>чи</w:t>
      </w:r>
      <w:r>
        <w:t></w:t>
      </w:r>
      <w:r>
        <w:rPr>
          <w:rFonts w:hint="eastAsia"/>
        </w:rPr>
        <w:t>тих</w:t>
      </w:r>
      <w:r>
        <w:t></w:t>
      </w:r>
      <w:r>
        <w:rPr>
          <w:rFonts w:hint="eastAsia"/>
        </w:rPr>
        <w:t>формах</w:t>
      </w:r>
      <w:r>
        <w:t></w:t>
      </w:r>
    </w:p>
    <w:p w:rsidR="000C65E1" w:rsidRDefault="000C65E1" w:rsidP="000C65E1">
      <w:r>
        <w:t></w:t>
      </w:r>
      <w:r>
        <w:t></w:t>
      </w:r>
      <w:r>
        <w:t></w:t>
      </w:r>
    </w:p>
    <w:p w:rsidR="000C65E1" w:rsidRDefault="000C65E1" w:rsidP="000C65E1">
      <w:r>
        <w:rPr>
          <w:rFonts w:hint="eastAsia"/>
        </w:rPr>
        <w:t>У</w:t>
      </w:r>
      <w:r>
        <w:t></w:t>
      </w:r>
      <w:r>
        <w:rPr>
          <w:rFonts w:hint="eastAsia"/>
        </w:rPr>
        <w:t>радянській</w:t>
      </w:r>
      <w:r>
        <w:t></w:t>
      </w:r>
      <w:r>
        <w:rPr>
          <w:rFonts w:hint="eastAsia"/>
        </w:rPr>
        <w:t>історіографії</w:t>
      </w:r>
      <w:r>
        <w:t></w:t>
      </w:r>
      <w:r>
        <w:rPr>
          <w:rFonts w:hint="eastAsia"/>
        </w:rPr>
        <w:t>проводилася</w:t>
      </w:r>
      <w:r>
        <w:t></w:t>
      </w:r>
      <w:r>
        <w:rPr>
          <w:rFonts w:hint="eastAsia"/>
        </w:rPr>
        <w:t>думка</w:t>
      </w:r>
      <w:r>
        <w:t></w:t>
      </w:r>
      <w:r>
        <w:t></w:t>
      </w:r>
      <w:r>
        <w:rPr>
          <w:rFonts w:hint="eastAsia"/>
        </w:rPr>
        <w:t>що</w:t>
      </w:r>
      <w:r>
        <w:t></w:t>
      </w:r>
      <w:r>
        <w:t></w:t>
      </w:r>
      <w:r>
        <w:rPr>
          <w:rFonts w:hint="eastAsia"/>
        </w:rPr>
        <w:t>окрім</w:t>
      </w:r>
      <w:r>
        <w:t></w:t>
      </w:r>
      <w:r>
        <w:rPr>
          <w:rFonts w:hint="eastAsia"/>
        </w:rPr>
        <w:t>земельних</w:t>
      </w:r>
    </w:p>
    <w:p w:rsidR="000C65E1" w:rsidRDefault="000C65E1" w:rsidP="000C65E1">
      <w:r>
        <w:rPr>
          <w:rFonts w:hint="eastAsia"/>
        </w:rPr>
        <w:t>комітетів</w:t>
      </w:r>
      <w:r>
        <w:t></w:t>
      </w:r>
      <w:r>
        <w:t></w:t>
      </w:r>
      <w:r>
        <w:rPr>
          <w:rFonts w:hint="eastAsia"/>
        </w:rPr>
        <w:t>ключову</w:t>
      </w:r>
      <w:r>
        <w:t></w:t>
      </w:r>
      <w:r>
        <w:rPr>
          <w:rFonts w:hint="eastAsia"/>
        </w:rPr>
        <w:t>роль</w:t>
      </w:r>
      <w:r>
        <w:t></w:t>
      </w:r>
      <w:r>
        <w:rPr>
          <w:rFonts w:hint="eastAsia"/>
        </w:rPr>
        <w:t>в</w:t>
      </w:r>
      <w:r>
        <w:t></w:t>
      </w:r>
      <w:r>
        <w:rPr>
          <w:rFonts w:hint="eastAsia"/>
        </w:rPr>
        <w:t>організації</w:t>
      </w:r>
      <w:r>
        <w:t></w:t>
      </w:r>
      <w:r>
        <w:rPr>
          <w:rFonts w:hint="eastAsia"/>
        </w:rPr>
        <w:t>українського</w:t>
      </w:r>
      <w:r>
        <w:t></w:t>
      </w:r>
      <w:r>
        <w:rPr>
          <w:rFonts w:hint="eastAsia"/>
        </w:rPr>
        <w:t>селянства</w:t>
      </w:r>
      <w:r>
        <w:t></w:t>
      </w:r>
      <w:r>
        <w:rPr>
          <w:rFonts w:hint="eastAsia"/>
        </w:rPr>
        <w:t>відігравали</w:t>
      </w:r>
    </w:p>
    <w:p w:rsidR="000C65E1" w:rsidRDefault="000C65E1" w:rsidP="000C65E1">
      <w:r>
        <w:rPr>
          <w:rFonts w:hint="eastAsia"/>
        </w:rPr>
        <w:t>місцеві</w:t>
      </w:r>
      <w:r>
        <w:t></w:t>
      </w:r>
      <w:r>
        <w:t></w:t>
      </w:r>
      <w:r>
        <w:rPr>
          <w:rFonts w:hint="eastAsia"/>
        </w:rPr>
        <w:t>зокрема</w:t>
      </w:r>
      <w:r>
        <w:t></w:t>
      </w:r>
      <w:r>
        <w:rPr>
          <w:rFonts w:hint="eastAsia"/>
        </w:rPr>
        <w:t>повітові</w:t>
      </w:r>
      <w:r>
        <w:t></w:t>
      </w:r>
      <w:r>
        <w:rPr>
          <w:rFonts w:hint="eastAsia"/>
        </w:rPr>
        <w:t>селянські</w:t>
      </w:r>
      <w:r>
        <w:t></w:t>
      </w:r>
      <w:r>
        <w:rPr>
          <w:rFonts w:hint="eastAsia"/>
        </w:rPr>
        <w:t>ради</w:t>
      </w:r>
      <w:r>
        <w:t></w:t>
      </w:r>
      <w:r>
        <w:t></w:t>
      </w:r>
      <w:r>
        <w:rPr>
          <w:rFonts w:hint="eastAsia"/>
        </w:rPr>
        <w:t>створення</w:t>
      </w:r>
      <w:r>
        <w:t></w:t>
      </w:r>
      <w:r>
        <w:rPr>
          <w:rFonts w:hint="eastAsia"/>
        </w:rPr>
        <w:t>яких</w:t>
      </w:r>
      <w:r>
        <w:t></w:t>
      </w:r>
      <w:r>
        <w:rPr>
          <w:rFonts w:hint="eastAsia"/>
        </w:rPr>
        <w:t>активізувалося</w:t>
      </w:r>
      <w:r>
        <w:t></w:t>
      </w:r>
      <w:r>
        <w:rPr>
          <w:rFonts w:hint="eastAsia"/>
        </w:rPr>
        <w:t>восени</w:t>
      </w:r>
    </w:p>
    <w:p w:rsidR="000C65E1" w:rsidRDefault="000C65E1" w:rsidP="000C65E1">
      <w:r>
        <w:t></w:t>
      </w:r>
      <w:r>
        <w:t></w:t>
      </w:r>
      <w:r>
        <w:t></w:t>
      </w:r>
      <w:r>
        <w:t></w:t>
      </w:r>
      <w:r>
        <w:t></w:t>
      </w:r>
      <w:r>
        <w:rPr>
          <w:rFonts w:hint="eastAsia"/>
        </w:rPr>
        <w:t>року</w:t>
      </w:r>
      <w:r>
        <w:t></w:t>
      </w:r>
      <w:r>
        <w:t></w:t>
      </w:r>
      <w:r>
        <w:rPr>
          <w:rFonts w:hint="eastAsia"/>
        </w:rPr>
        <w:t>Велике</w:t>
      </w:r>
      <w:r>
        <w:t></w:t>
      </w:r>
      <w:r>
        <w:rPr>
          <w:rFonts w:hint="eastAsia"/>
        </w:rPr>
        <w:t>значення</w:t>
      </w:r>
      <w:r>
        <w:t></w:t>
      </w:r>
      <w:r>
        <w:rPr>
          <w:rFonts w:hint="eastAsia"/>
        </w:rPr>
        <w:t>надавалося</w:t>
      </w:r>
      <w:r>
        <w:t></w:t>
      </w:r>
      <w:r>
        <w:rPr>
          <w:rFonts w:hint="eastAsia"/>
        </w:rPr>
        <w:t>вивченню</w:t>
      </w:r>
      <w:r>
        <w:t></w:t>
      </w:r>
      <w:r>
        <w:rPr>
          <w:rFonts w:hint="eastAsia"/>
        </w:rPr>
        <w:t>історії</w:t>
      </w:r>
      <w:r>
        <w:t></w:t>
      </w:r>
      <w:r>
        <w:rPr>
          <w:rFonts w:hint="eastAsia"/>
        </w:rPr>
        <w:t>нелегітимних</w:t>
      </w:r>
      <w:r>
        <w:t></w:t>
      </w:r>
      <w:r>
        <w:rPr>
          <w:rFonts w:hint="eastAsia"/>
        </w:rPr>
        <w:t>навіть</w:t>
      </w:r>
      <w:r>
        <w:t></w:t>
      </w:r>
      <w:r>
        <w:rPr>
          <w:rFonts w:hint="eastAsia"/>
        </w:rPr>
        <w:t>у</w:t>
      </w:r>
    </w:p>
    <w:p w:rsidR="000C65E1" w:rsidRDefault="000C65E1" w:rsidP="000C65E1">
      <w:r>
        <w:rPr>
          <w:rFonts w:hint="eastAsia"/>
        </w:rPr>
        <w:t>радянській</w:t>
      </w:r>
      <w:r>
        <w:t></w:t>
      </w:r>
      <w:r>
        <w:rPr>
          <w:rFonts w:hint="eastAsia"/>
        </w:rPr>
        <w:t>системі</w:t>
      </w:r>
      <w:r>
        <w:t></w:t>
      </w:r>
      <w:r>
        <w:rPr>
          <w:rFonts w:hint="eastAsia"/>
        </w:rPr>
        <w:t>місцевих</w:t>
      </w:r>
      <w:r>
        <w:t></w:t>
      </w:r>
      <w:r>
        <w:rPr>
          <w:rFonts w:hint="eastAsia"/>
        </w:rPr>
        <w:t>органів</w:t>
      </w:r>
      <w:r>
        <w:t></w:t>
      </w:r>
      <w:r>
        <w:rPr>
          <w:rFonts w:hint="eastAsia"/>
        </w:rPr>
        <w:t>влади</w:t>
      </w:r>
      <w:r>
        <w:t></w:t>
      </w:r>
      <w:r>
        <w:t></w:t>
      </w:r>
      <w:r>
        <w:rPr>
          <w:rFonts w:hint="eastAsia"/>
        </w:rPr>
        <w:t>класових</w:t>
      </w:r>
      <w:r>
        <w:t></w:t>
      </w:r>
      <w:r>
        <w:rPr>
          <w:rFonts w:hint="eastAsia"/>
        </w:rPr>
        <w:t>організацій</w:t>
      </w:r>
      <w:r>
        <w:t></w:t>
      </w:r>
      <w:r>
        <w:rPr>
          <w:rFonts w:hint="eastAsia"/>
        </w:rPr>
        <w:t>комітетів</w:t>
      </w:r>
    </w:p>
    <w:p w:rsidR="000C65E1" w:rsidRDefault="000C65E1" w:rsidP="000C65E1">
      <w:r>
        <w:rPr>
          <w:rFonts w:hint="eastAsia"/>
        </w:rPr>
        <w:t>бідноти</w:t>
      </w:r>
      <w:r>
        <w:t></w:t>
      </w:r>
      <w:r>
        <w:rPr>
          <w:rFonts w:hint="eastAsia"/>
        </w:rPr>
        <w:t>та</w:t>
      </w:r>
      <w:r>
        <w:t></w:t>
      </w:r>
      <w:r>
        <w:rPr>
          <w:rFonts w:hint="eastAsia"/>
        </w:rPr>
        <w:t>комітетів</w:t>
      </w:r>
      <w:r>
        <w:t></w:t>
      </w:r>
      <w:r>
        <w:rPr>
          <w:rFonts w:hint="eastAsia"/>
        </w:rPr>
        <w:t>незаможних</w:t>
      </w:r>
      <w:r>
        <w:t></w:t>
      </w:r>
      <w:r>
        <w:rPr>
          <w:rFonts w:hint="eastAsia"/>
        </w:rPr>
        <w:t>селян</w:t>
      </w:r>
      <w:r>
        <w:t></w:t>
      </w:r>
      <w:r>
        <w:t></w:t>
      </w:r>
      <w:r>
        <w:rPr>
          <w:rFonts w:hint="eastAsia"/>
        </w:rPr>
        <w:t>які</w:t>
      </w:r>
      <w:r>
        <w:t></w:t>
      </w:r>
      <w:r>
        <w:rPr>
          <w:rFonts w:hint="eastAsia"/>
        </w:rPr>
        <w:t>використовувалися</w:t>
      </w:r>
      <w:r>
        <w:t></w:t>
      </w:r>
      <w:r>
        <w:rPr>
          <w:rFonts w:hint="eastAsia"/>
        </w:rPr>
        <w:t>як</w:t>
      </w:r>
      <w:r>
        <w:t></w:t>
      </w:r>
      <w:r>
        <w:rPr>
          <w:rFonts w:hint="eastAsia"/>
        </w:rPr>
        <w:t>рушійна</w:t>
      </w:r>
      <w:r>
        <w:t></w:t>
      </w:r>
      <w:r>
        <w:rPr>
          <w:rFonts w:hint="eastAsia"/>
        </w:rPr>
        <w:t>сила</w:t>
      </w:r>
    </w:p>
    <w:p w:rsidR="000C65E1" w:rsidRDefault="000C65E1" w:rsidP="000C65E1">
      <w:r>
        <w:rPr>
          <w:rFonts w:hint="eastAsia"/>
        </w:rPr>
        <w:t>проведення</w:t>
      </w:r>
      <w:r>
        <w:t></w:t>
      </w:r>
      <w:r>
        <w:rPr>
          <w:rFonts w:hint="eastAsia"/>
        </w:rPr>
        <w:t>в</w:t>
      </w:r>
      <w:r>
        <w:t></w:t>
      </w:r>
      <w:r>
        <w:rPr>
          <w:rFonts w:hint="eastAsia"/>
        </w:rPr>
        <w:t>життя</w:t>
      </w:r>
      <w:r>
        <w:t></w:t>
      </w:r>
      <w:r>
        <w:rPr>
          <w:rFonts w:hint="eastAsia"/>
        </w:rPr>
        <w:t>більшовицького</w:t>
      </w:r>
      <w:r>
        <w:t></w:t>
      </w:r>
      <w:r>
        <w:rPr>
          <w:rFonts w:hint="eastAsia"/>
        </w:rPr>
        <w:t>“Декрету</w:t>
      </w:r>
      <w:r>
        <w:t></w:t>
      </w:r>
      <w:r>
        <w:rPr>
          <w:rFonts w:hint="eastAsia"/>
        </w:rPr>
        <w:t>про</w:t>
      </w:r>
      <w:r>
        <w:t></w:t>
      </w:r>
      <w:r>
        <w:rPr>
          <w:rFonts w:hint="eastAsia"/>
        </w:rPr>
        <w:t>землю”</w:t>
      </w:r>
      <w:r>
        <w:t></w:t>
      </w:r>
      <w:r>
        <w:t></w:t>
      </w:r>
      <w:r>
        <w:rPr>
          <w:rFonts w:hint="eastAsia"/>
        </w:rPr>
        <w:t>альтернатива</w:t>
      </w:r>
    </w:p>
    <w:p w:rsidR="000C65E1" w:rsidRPr="000C65E1" w:rsidRDefault="000C65E1" w:rsidP="000C65E1">
      <w:r>
        <w:rPr>
          <w:rFonts w:hint="eastAsia"/>
        </w:rPr>
        <w:t>місцевим</w:t>
      </w:r>
      <w:r>
        <w:t></w:t>
      </w:r>
      <w:r>
        <w:rPr>
          <w:rFonts w:hint="eastAsia"/>
        </w:rPr>
        <w:t>“буржуазним</w:t>
      </w:r>
      <w:r>
        <w:t></w:t>
      </w:r>
      <w:r>
        <w:rPr>
          <w:rFonts w:hint="eastAsia"/>
        </w:rPr>
        <w:t>органам</w:t>
      </w:r>
      <w:r>
        <w:t></w:t>
      </w:r>
      <w:r>
        <w:rPr>
          <w:rFonts w:hint="eastAsia"/>
        </w:rPr>
        <w:t>влади”</w:t>
      </w:r>
      <w:r>
        <w:t></w:t>
      </w:r>
      <w:r>
        <w:rPr>
          <w:rFonts w:hint="eastAsia"/>
        </w:rPr>
        <w:t>Української</w:t>
      </w:r>
      <w:r>
        <w:t></w:t>
      </w:r>
      <w:r>
        <w:rPr>
          <w:rFonts w:hint="eastAsia"/>
        </w:rPr>
        <w:t>Центральної</w:t>
      </w:r>
      <w:r>
        <w:t></w:t>
      </w:r>
      <w:r>
        <w:rPr>
          <w:rFonts w:hint="eastAsia"/>
        </w:rPr>
        <w:t>ради</w:t>
      </w:r>
    </w:p>
    <w:sectPr w:rsidR="000C65E1" w:rsidRPr="000C65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1D" w:rsidRDefault="00732D1D">
      <w:pPr>
        <w:spacing w:after="0" w:line="240" w:lineRule="auto"/>
      </w:pPr>
      <w:r>
        <w:separator/>
      </w:r>
    </w:p>
  </w:endnote>
  <w:endnote w:type="continuationSeparator" w:id="0">
    <w:p w:rsidR="00732D1D" w:rsidRDefault="0073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32D1D" w:rsidRDefault="0073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32D1D" w:rsidRDefault="00732D1D">
                <w:pPr>
                  <w:spacing w:line="240" w:lineRule="auto"/>
                </w:pPr>
                <w:fldSimple w:instr=" PAGE \* MERGEFORMAT ">
                  <w:r w:rsidR="000C65E1" w:rsidRPr="000C65E1">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1D" w:rsidRDefault="00732D1D"/>
    <w:p w:rsidR="00732D1D" w:rsidRDefault="00732D1D"/>
    <w:p w:rsidR="00732D1D" w:rsidRDefault="00732D1D"/>
    <w:p w:rsidR="00732D1D" w:rsidRDefault="00732D1D"/>
    <w:p w:rsidR="00732D1D" w:rsidRDefault="00732D1D"/>
    <w:p w:rsidR="00732D1D" w:rsidRDefault="00732D1D"/>
    <w:p w:rsidR="00732D1D" w:rsidRDefault="00732D1D">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32D1D" w:rsidRDefault="00732D1D">
                  <w:pPr>
                    <w:spacing w:line="240" w:lineRule="auto"/>
                  </w:pPr>
                  <w:fldSimple w:instr=" PAGE \* MERGEFORMAT ">
                    <w:r w:rsidRPr="004F4EC5">
                      <w:rPr>
                        <w:rStyle w:val="afffff9"/>
                        <w:b w:val="0"/>
                        <w:bCs w:val="0"/>
                        <w:noProof/>
                      </w:rPr>
                      <w:t>15</w:t>
                    </w:r>
                  </w:fldSimple>
                </w:p>
              </w:txbxContent>
            </v:textbox>
            <w10:wrap anchorx="page" anchory="page"/>
          </v:shape>
        </w:pict>
      </w:r>
    </w:p>
    <w:p w:rsidR="00732D1D" w:rsidRDefault="00732D1D"/>
    <w:p w:rsidR="00732D1D" w:rsidRDefault="00732D1D"/>
    <w:p w:rsidR="00732D1D" w:rsidRDefault="00732D1D">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32D1D" w:rsidRDefault="00732D1D"/>
                <w:p w:rsidR="00732D1D" w:rsidRDefault="00732D1D">
                  <w:pPr>
                    <w:pStyle w:val="1ffffff7"/>
                    <w:spacing w:line="240" w:lineRule="auto"/>
                  </w:pPr>
                  <w:fldSimple w:instr=" PAGE \* MERGEFORMAT ">
                    <w:r w:rsidRPr="004F4EC5">
                      <w:rPr>
                        <w:rStyle w:val="3b"/>
                        <w:noProof/>
                      </w:rPr>
                      <w:t>15</w:t>
                    </w:r>
                  </w:fldSimple>
                </w:p>
              </w:txbxContent>
            </v:textbox>
            <w10:wrap anchorx="page" anchory="page"/>
          </v:shape>
        </w:pict>
      </w:r>
    </w:p>
    <w:p w:rsidR="00732D1D" w:rsidRDefault="00732D1D"/>
    <w:p w:rsidR="00732D1D" w:rsidRDefault="00732D1D">
      <w:pPr>
        <w:rPr>
          <w:sz w:val="2"/>
          <w:szCs w:val="2"/>
        </w:rPr>
      </w:pPr>
    </w:p>
    <w:p w:rsidR="00732D1D" w:rsidRDefault="00732D1D"/>
    <w:p w:rsidR="00732D1D" w:rsidRDefault="00732D1D">
      <w:pPr>
        <w:spacing w:after="0" w:line="240" w:lineRule="auto"/>
      </w:pPr>
    </w:p>
  </w:footnote>
  <w:footnote w:type="continuationSeparator" w:id="0">
    <w:p w:rsidR="00732D1D" w:rsidRDefault="0073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 w:rsidR="00732D1D" w:rsidRDefault="0073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Pr="005856C0" w:rsidRDefault="0073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5C3F5-03D4-4904-88BB-38B93463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17</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2021-09-27T19:29:00Z</dcterms:created>
  <dcterms:modified xsi:type="dcterms:W3CDTF">2021-09-28T12:42:00Z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