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C123" w14:textId="2738306E" w:rsidR="00482117" w:rsidRDefault="00E43BF0" w:rsidP="00E43BF0">
      <w:r w:rsidRPr="00E43BF0">
        <w:rPr>
          <w:rFonts w:hint="eastAsia"/>
        </w:rPr>
        <w:t>Свинцова</w:t>
      </w:r>
      <w:r w:rsidRPr="00E43BF0">
        <w:t xml:space="preserve"> </w:t>
      </w:r>
      <w:r w:rsidRPr="00E43BF0">
        <w:rPr>
          <w:rFonts w:hint="eastAsia"/>
        </w:rPr>
        <w:t>Татьяна</w:t>
      </w:r>
      <w:r w:rsidRPr="00E43BF0">
        <w:t xml:space="preserve"> </w:t>
      </w:r>
      <w:r w:rsidRPr="00E43BF0">
        <w:rPr>
          <w:rFonts w:hint="eastAsia"/>
        </w:rPr>
        <w:t>Юрьевна</w:t>
      </w:r>
      <w:r>
        <w:t xml:space="preserve"> </w:t>
      </w:r>
      <w:r w:rsidRPr="00E43BF0">
        <w:rPr>
          <w:rFonts w:hint="eastAsia"/>
        </w:rPr>
        <w:t>Развитие</w:t>
      </w:r>
      <w:r w:rsidRPr="00E43BF0">
        <w:t xml:space="preserve"> </w:t>
      </w:r>
      <w:r w:rsidRPr="00E43BF0">
        <w:rPr>
          <w:rFonts w:hint="eastAsia"/>
        </w:rPr>
        <w:t>экономического</w:t>
      </w:r>
      <w:r w:rsidRPr="00E43BF0">
        <w:t xml:space="preserve"> </w:t>
      </w:r>
      <w:r w:rsidRPr="00E43BF0">
        <w:rPr>
          <w:rFonts w:hint="eastAsia"/>
        </w:rPr>
        <w:t>механизма</w:t>
      </w:r>
      <w:r w:rsidRPr="00E43BF0">
        <w:t xml:space="preserve"> </w:t>
      </w:r>
      <w:r w:rsidRPr="00E43BF0">
        <w:rPr>
          <w:rFonts w:hint="eastAsia"/>
        </w:rPr>
        <w:t>комплексного</w:t>
      </w:r>
      <w:r w:rsidRPr="00E43BF0">
        <w:t xml:space="preserve"> </w:t>
      </w:r>
      <w:r w:rsidRPr="00E43BF0">
        <w:rPr>
          <w:rFonts w:hint="eastAsia"/>
        </w:rPr>
        <w:t>управления</w:t>
      </w:r>
      <w:r w:rsidRPr="00E43BF0">
        <w:t xml:space="preserve"> </w:t>
      </w:r>
      <w:r w:rsidRPr="00E43BF0">
        <w:rPr>
          <w:rFonts w:hint="eastAsia"/>
        </w:rPr>
        <w:t>землепользованием</w:t>
      </w:r>
      <w:r w:rsidRPr="00E43BF0">
        <w:t xml:space="preserve"> </w:t>
      </w:r>
      <w:r w:rsidRPr="00E43BF0">
        <w:rPr>
          <w:rFonts w:hint="eastAsia"/>
        </w:rPr>
        <w:t>на</w:t>
      </w:r>
      <w:r w:rsidRPr="00E43BF0">
        <w:t xml:space="preserve"> </w:t>
      </w:r>
      <w:r w:rsidRPr="00E43BF0">
        <w:rPr>
          <w:rFonts w:hint="eastAsia"/>
        </w:rPr>
        <w:t>урбанизированных</w:t>
      </w:r>
      <w:r w:rsidRPr="00E43BF0">
        <w:t xml:space="preserve"> </w:t>
      </w:r>
      <w:r w:rsidRPr="00E43BF0">
        <w:rPr>
          <w:rFonts w:hint="eastAsia"/>
        </w:rPr>
        <w:t>территориях</w:t>
      </w:r>
    </w:p>
    <w:p w14:paraId="4B32647C" w14:textId="77777777" w:rsidR="00E43BF0" w:rsidRDefault="00E43BF0" w:rsidP="00E43BF0">
      <w:r>
        <w:rPr>
          <w:rFonts w:hint="eastAsia"/>
        </w:rPr>
        <w:t>ОГЛАВЛЕНИЕ</w:t>
      </w:r>
      <w:r>
        <w:t xml:space="preserve"> </w:t>
      </w:r>
      <w:r>
        <w:rPr>
          <w:rFonts w:hint="eastAsia"/>
        </w:rPr>
        <w:t>ДИССЕРТАЦИИ</w:t>
      </w:r>
    </w:p>
    <w:p w14:paraId="6745CAAD" w14:textId="77777777" w:rsidR="00E43BF0" w:rsidRDefault="00E43BF0" w:rsidP="00E43BF0">
      <w:r>
        <w:rPr>
          <w:rFonts w:hint="eastAsia"/>
        </w:rPr>
        <w:t>кандидат</w:t>
      </w:r>
      <w:r>
        <w:t xml:space="preserve"> </w:t>
      </w:r>
      <w:r>
        <w:rPr>
          <w:rFonts w:hint="eastAsia"/>
        </w:rPr>
        <w:t>наук</w:t>
      </w:r>
      <w:r>
        <w:t xml:space="preserve"> </w:t>
      </w:r>
      <w:r>
        <w:rPr>
          <w:rFonts w:hint="eastAsia"/>
        </w:rPr>
        <w:t>Свинцова</w:t>
      </w:r>
      <w:r>
        <w:t xml:space="preserve"> </w:t>
      </w:r>
      <w:r>
        <w:rPr>
          <w:rFonts w:hint="eastAsia"/>
        </w:rPr>
        <w:t>Татьяна</w:t>
      </w:r>
      <w:r>
        <w:t xml:space="preserve"> </w:t>
      </w:r>
      <w:r>
        <w:rPr>
          <w:rFonts w:hint="eastAsia"/>
        </w:rPr>
        <w:t>Юрьевна</w:t>
      </w:r>
    </w:p>
    <w:p w14:paraId="7B7D42AF" w14:textId="77777777" w:rsidR="00E43BF0" w:rsidRDefault="00E43BF0" w:rsidP="00E43BF0">
      <w:r>
        <w:rPr>
          <w:rFonts w:hint="eastAsia"/>
        </w:rPr>
        <w:t>Введение</w:t>
      </w:r>
    </w:p>
    <w:p w14:paraId="0F742CBD" w14:textId="77777777" w:rsidR="00E43BF0" w:rsidRDefault="00E43BF0" w:rsidP="00E43BF0"/>
    <w:p w14:paraId="76E4F731" w14:textId="77777777" w:rsidR="00E43BF0" w:rsidRDefault="00E43BF0" w:rsidP="00E43BF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землепользованием</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48EC1D45" w14:textId="77777777" w:rsidR="00E43BF0" w:rsidRDefault="00E43BF0" w:rsidP="00E43BF0"/>
    <w:p w14:paraId="252BAD52" w14:textId="77777777" w:rsidR="00E43BF0" w:rsidRDefault="00E43BF0" w:rsidP="00E43BF0">
      <w:r>
        <w:t xml:space="preserve">1.1 </w:t>
      </w:r>
      <w:r>
        <w:rPr>
          <w:rFonts w:hint="eastAsia"/>
        </w:rPr>
        <w:t>Современные</w:t>
      </w:r>
      <w:r>
        <w:t xml:space="preserve"> </w:t>
      </w:r>
      <w:r>
        <w:rPr>
          <w:rFonts w:hint="eastAsia"/>
        </w:rPr>
        <w:t>методы</w:t>
      </w:r>
      <w:r>
        <w:t xml:space="preserve"> </w:t>
      </w:r>
      <w:r>
        <w:rPr>
          <w:rFonts w:hint="eastAsia"/>
        </w:rPr>
        <w:t>управления</w:t>
      </w:r>
      <w:r>
        <w:t xml:space="preserve"> </w:t>
      </w:r>
      <w:r>
        <w:rPr>
          <w:rFonts w:hint="eastAsia"/>
        </w:rPr>
        <w:t>землепользованием</w:t>
      </w:r>
    </w:p>
    <w:p w14:paraId="17A4E0AF" w14:textId="77777777" w:rsidR="00E43BF0" w:rsidRDefault="00E43BF0" w:rsidP="00E43BF0"/>
    <w:p w14:paraId="2B4C4E66" w14:textId="77777777" w:rsidR="00E43BF0" w:rsidRDefault="00E43BF0" w:rsidP="00E43BF0">
      <w:r>
        <w:t xml:space="preserve">1.2 </w:t>
      </w:r>
      <w:r>
        <w:rPr>
          <w:rFonts w:hint="eastAsia"/>
        </w:rPr>
        <w:t>Особенности</w:t>
      </w:r>
      <w:r>
        <w:t xml:space="preserve"> </w:t>
      </w:r>
      <w:r>
        <w:rPr>
          <w:rFonts w:hint="eastAsia"/>
        </w:rPr>
        <w:t>управления</w:t>
      </w:r>
      <w:r>
        <w:t xml:space="preserve"> </w:t>
      </w:r>
      <w:r>
        <w:rPr>
          <w:rFonts w:hint="eastAsia"/>
        </w:rPr>
        <w:t>землепользованием</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29687B11" w14:textId="77777777" w:rsidR="00E43BF0" w:rsidRDefault="00E43BF0" w:rsidP="00E43BF0"/>
    <w:p w14:paraId="2846171D" w14:textId="77777777" w:rsidR="00E43BF0" w:rsidRDefault="00E43BF0" w:rsidP="00E43BF0">
      <w:r>
        <w:t xml:space="preserve">1.3 </w:t>
      </w:r>
      <w:r>
        <w:rPr>
          <w:rFonts w:hint="eastAsia"/>
        </w:rPr>
        <w:t>Экономические</w:t>
      </w:r>
      <w:r>
        <w:t xml:space="preserve"> </w:t>
      </w:r>
      <w:r>
        <w:rPr>
          <w:rFonts w:hint="eastAsia"/>
        </w:rPr>
        <w:t>методы</w:t>
      </w:r>
      <w:r>
        <w:t xml:space="preserve"> </w:t>
      </w:r>
      <w:r>
        <w:rPr>
          <w:rFonts w:hint="eastAsia"/>
        </w:rPr>
        <w:t>управления</w:t>
      </w:r>
      <w:r>
        <w:t xml:space="preserve"> </w:t>
      </w:r>
      <w:r>
        <w:rPr>
          <w:rFonts w:hint="eastAsia"/>
        </w:rPr>
        <w:t>землепользованием</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23F18882" w14:textId="77777777" w:rsidR="00E43BF0" w:rsidRDefault="00E43BF0" w:rsidP="00E43BF0"/>
    <w:p w14:paraId="040E95F5" w14:textId="77777777" w:rsidR="00E43BF0" w:rsidRDefault="00E43BF0" w:rsidP="00E43BF0">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обоснование</w:t>
      </w:r>
      <w:r>
        <w:t xml:space="preserve"> </w:t>
      </w:r>
      <w:r>
        <w:rPr>
          <w:rFonts w:hint="eastAsia"/>
        </w:rPr>
        <w:t>экономических</w:t>
      </w:r>
      <w:r>
        <w:t xml:space="preserve"> </w:t>
      </w:r>
      <w:r>
        <w:rPr>
          <w:rFonts w:hint="eastAsia"/>
        </w:rPr>
        <w:t>методов</w:t>
      </w:r>
      <w:r>
        <w:t xml:space="preserve"> </w:t>
      </w:r>
      <w:r>
        <w:rPr>
          <w:rFonts w:hint="eastAsia"/>
        </w:rPr>
        <w:t>управления</w:t>
      </w:r>
      <w:r>
        <w:t xml:space="preserve"> </w:t>
      </w:r>
      <w:r>
        <w:rPr>
          <w:rFonts w:hint="eastAsia"/>
        </w:rPr>
        <w:t>проектом</w:t>
      </w:r>
      <w:r>
        <w:t xml:space="preserve"> </w:t>
      </w:r>
      <w:r>
        <w:rPr>
          <w:rFonts w:hint="eastAsia"/>
        </w:rPr>
        <w:t>рекультивации</w:t>
      </w:r>
      <w:r>
        <w:t xml:space="preserve"> </w:t>
      </w:r>
      <w:r>
        <w:rPr>
          <w:rFonts w:hint="eastAsia"/>
        </w:rPr>
        <w:t>загрязненных</w:t>
      </w:r>
      <w:r>
        <w:t xml:space="preserve"> </w:t>
      </w:r>
      <w:r>
        <w:rPr>
          <w:rFonts w:hint="eastAsia"/>
        </w:rPr>
        <w:t>земель</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3E9B8A5B" w14:textId="77777777" w:rsidR="00E43BF0" w:rsidRDefault="00E43BF0" w:rsidP="00E43BF0"/>
    <w:p w14:paraId="7017A14B" w14:textId="77777777" w:rsidR="00E43BF0" w:rsidRDefault="00E43BF0" w:rsidP="00E43BF0">
      <w:r>
        <w:t xml:space="preserve">2.1 </w:t>
      </w:r>
      <w:r>
        <w:rPr>
          <w:rFonts w:hint="eastAsia"/>
        </w:rPr>
        <w:t>Разработка</w:t>
      </w:r>
      <w:r>
        <w:t xml:space="preserve"> </w:t>
      </w:r>
      <w:r>
        <w:rPr>
          <w:rFonts w:hint="eastAsia"/>
        </w:rPr>
        <w:t>методов</w:t>
      </w:r>
      <w:r>
        <w:t xml:space="preserve"> </w:t>
      </w:r>
      <w:r>
        <w:rPr>
          <w:rFonts w:hint="eastAsia"/>
        </w:rPr>
        <w:t>оценки</w:t>
      </w:r>
      <w:r>
        <w:t xml:space="preserve"> </w:t>
      </w:r>
      <w:r>
        <w:rPr>
          <w:rFonts w:hint="eastAsia"/>
        </w:rPr>
        <w:t>стоимости</w:t>
      </w:r>
      <w:r>
        <w:t xml:space="preserve"> </w:t>
      </w:r>
      <w:r>
        <w:rPr>
          <w:rFonts w:hint="eastAsia"/>
        </w:rPr>
        <w:t>и</w:t>
      </w:r>
      <w:r>
        <w:t xml:space="preserve"> </w:t>
      </w:r>
      <w:r>
        <w:rPr>
          <w:rFonts w:hint="eastAsia"/>
        </w:rPr>
        <w:t>сроков</w:t>
      </w:r>
      <w:r>
        <w:t xml:space="preserve"> </w:t>
      </w:r>
      <w:r>
        <w:rPr>
          <w:rFonts w:hint="eastAsia"/>
        </w:rPr>
        <w:t>проекта</w:t>
      </w:r>
      <w:r>
        <w:t xml:space="preserve"> </w:t>
      </w:r>
      <w:r>
        <w:rPr>
          <w:rFonts w:hint="eastAsia"/>
        </w:rPr>
        <w:t>рекультивации</w:t>
      </w:r>
      <w:r>
        <w:t xml:space="preserve"> </w:t>
      </w:r>
      <w:r>
        <w:rPr>
          <w:rFonts w:hint="eastAsia"/>
        </w:rPr>
        <w:t>земельного</w:t>
      </w:r>
      <w:r>
        <w:t xml:space="preserve"> </w:t>
      </w:r>
      <w:r>
        <w:rPr>
          <w:rFonts w:hint="eastAsia"/>
        </w:rPr>
        <w:t>участка</w:t>
      </w:r>
    </w:p>
    <w:p w14:paraId="5593AB16" w14:textId="77777777" w:rsidR="00E43BF0" w:rsidRDefault="00E43BF0" w:rsidP="00E43BF0"/>
    <w:p w14:paraId="1D175A1D" w14:textId="77777777" w:rsidR="00E43BF0" w:rsidRDefault="00E43BF0" w:rsidP="00E43BF0">
      <w:r>
        <w:t xml:space="preserve">2.2 </w:t>
      </w:r>
      <w:r>
        <w:rPr>
          <w:rFonts w:hint="eastAsia"/>
        </w:rPr>
        <w:t>Формирование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анализу</w:t>
      </w:r>
      <w:r>
        <w:t xml:space="preserve"> </w:t>
      </w:r>
      <w:r>
        <w:rPr>
          <w:rFonts w:hint="eastAsia"/>
        </w:rPr>
        <w:t>эффективности</w:t>
      </w:r>
      <w:r>
        <w:t xml:space="preserve"> </w:t>
      </w:r>
      <w:r>
        <w:rPr>
          <w:rFonts w:hint="eastAsia"/>
        </w:rPr>
        <w:t>изменения</w:t>
      </w:r>
      <w:r>
        <w:t xml:space="preserve"> </w:t>
      </w:r>
      <w:r>
        <w:rPr>
          <w:rFonts w:hint="eastAsia"/>
        </w:rPr>
        <w:t>вида</w:t>
      </w:r>
      <w:r>
        <w:t xml:space="preserve"> </w:t>
      </w:r>
      <w:r>
        <w:rPr>
          <w:rFonts w:hint="eastAsia"/>
        </w:rPr>
        <w:t>разрешенного</w:t>
      </w:r>
      <w:r>
        <w:t xml:space="preserve"> </w:t>
      </w:r>
      <w:r>
        <w:rPr>
          <w:rFonts w:hint="eastAsia"/>
        </w:rPr>
        <w:t>использования</w:t>
      </w:r>
      <w:r>
        <w:t xml:space="preserve"> </w:t>
      </w:r>
      <w:r>
        <w:rPr>
          <w:rFonts w:hint="eastAsia"/>
        </w:rPr>
        <w:t>земельного</w:t>
      </w:r>
      <w:r>
        <w:t xml:space="preserve"> </w:t>
      </w:r>
      <w:r>
        <w:rPr>
          <w:rFonts w:hint="eastAsia"/>
        </w:rPr>
        <w:t>участка</w:t>
      </w:r>
    </w:p>
    <w:p w14:paraId="23E8CC53" w14:textId="77777777" w:rsidR="00E43BF0" w:rsidRDefault="00E43BF0" w:rsidP="00E43BF0"/>
    <w:p w14:paraId="34F35210" w14:textId="77777777" w:rsidR="00E43BF0" w:rsidRDefault="00E43BF0" w:rsidP="00E43BF0">
      <w:r>
        <w:rPr>
          <w:rFonts w:hint="eastAsia"/>
        </w:rPr>
        <w:t>Глава</w:t>
      </w:r>
      <w:r>
        <w:t xml:space="preserve"> 3 </w:t>
      </w:r>
      <w:r>
        <w:rPr>
          <w:rFonts w:hint="eastAsia"/>
        </w:rPr>
        <w:t>Экономическая</w:t>
      </w:r>
      <w:r>
        <w:t xml:space="preserve"> </w:t>
      </w:r>
      <w:r>
        <w:rPr>
          <w:rFonts w:hint="eastAsia"/>
        </w:rPr>
        <w:t>эффективность</w:t>
      </w:r>
      <w:r>
        <w:t xml:space="preserve"> </w:t>
      </w:r>
      <w:r>
        <w:rPr>
          <w:rFonts w:hint="eastAsia"/>
        </w:rPr>
        <w:t>управления</w:t>
      </w:r>
      <w:r>
        <w:t xml:space="preserve"> </w:t>
      </w:r>
      <w:r>
        <w:rPr>
          <w:rFonts w:hint="eastAsia"/>
        </w:rPr>
        <w:t>землепользованием</w:t>
      </w:r>
      <w:r>
        <w:t xml:space="preserve"> </w:t>
      </w:r>
      <w:r>
        <w:rPr>
          <w:rFonts w:hint="eastAsia"/>
        </w:rPr>
        <w:t>на</w:t>
      </w:r>
      <w:r>
        <w:t xml:space="preserve"> </w:t>
      </w:r>
      <w:r>
        <w:rPr>
          <w:rFonts w:hint="eastAsia"/>
        </w:rPr>
        <w:t>урбанизированных</w:t>
      </w:r>
      <w:r>
        <w:t xml:space="preserve"> </w:t>
      </w:r>
      <w:r>
        <w:rPr>
          <w:rFonts w:hint="eastAsia"/>
        </w:rPr>
        <w:t>территориях</w:t>
      </w:r>
    </w:p>
    <w:p w14:paraId="759FF558" w14:textId="77777777" w:rsidR="00E43BF0" w:rsidRDefault="00E43BF0" w:rsidP="00E43BF0"/>
    <w:p w14:paraId="14942064" w14:textId="77777777" w:rsidR="00E43BF0" w:rsidRDefault="00E43BF0" w:rsidP="00E43BF0">
      <w:r>
        <w:t xml:space="preserve">3.1 </w:t>
      </w:r>
      <w:r>
        <w:rPr>
          <w:rFonts w:hint="eastAsia"/>
        </w:rPr>
        <w:t>Классификация</w:t>
      </w:r>
      <w:r>
        <w:t xml:space="preserve"> </w:t>
      </w:r>
      <w:r>
        <w:rPr>
          <w:rFonts w:hint="eastAsia"/>
        </w:rPr>
        <w:t>объектов</w:t>
      </w:r>
      <w:r>
        <w:t xml:space="preserve"> </w:t>
      </w:r>
      <w:r>
        <w:rPr>
          <w:rFonts w:hint="eastAsia"/>
        </w:rPr>
        <w:t>исследования</w:t>
      </w:r>
    </w:p>
    <w:p w14:paraId="11AB53B4" w14:textId="77777777" w:rsidR="00E43BF0" w:rsidRDefault="00E43BF0" w:rsidP="00E43BF0"/>
    <w:p w14:paraId="74B6DCC8" w14:textId="77777777" w:rsidR="00E43BF0" w:rsidRDefault="00E43BF0" w:rsidP="00E43BF0">
      <w:r>
        <w:lastRenderedPageBreak/>
        <w:t xml:space="preserve">3.2 </w:t>
      </w:r>
      <w:r>
        <w:rPr>
          <w:rFonts w:hint="eastAsia"/>
        </w:rPr>
        <w:t>Вариантная</w:t>
      </w:r>
      <w:r>
        <w:t xml:space="preserve"> </w:t>
      </w:r>
      <w:r>
        <w:rPr>
          <w:rFonts w:hint="eastAsia"/>
        </w:rPr>
        <w:t>экономическая</w:t>
      </w:r>
      <w:r>
        <w:t xml:space="preserve"> </w:t>
      </w:r>
      <w:r>
        <w:rPr>
          <w:rFonts w:hint="eastAsia"/>
        </w:rPr>
        <w:t>оценка</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методов</w:t>
      </w:r>
      <w:r>
        <w:t xml:space="preserve"> </w:t>
      </w:r>
      <w:r>
        <w:rPr>
          <w:rFonts w:hint="eastAsia"/>
        </w:rPr>
        <w:t>рекультивации</w:t>
      </w:r>
      <w:r>
        <w:t xml:space="preserve"> </w:t>
      </w:r>
      <w:r>
        <w:rPr>
          <w:rFonts w:hint="eastAsia"/>
        </w:rPr>
        <w:t>земель</w:t>
      </w:r>
    </w:p>
    <w:p w14:paraId="2640CDEF" w14:textId="77777777" w:rsidR="00E43BF0" w:rsidRDefault="00E43BF0" w:rsidP="00E43BF0"/>
    <w:p w14:paraId="1F29053F" w14:textId="77777777" w:rsidR="00E43BF0" w:rsidRDefault="00E43BF0" w:rsidP="00E43BF0">
      <w:r>
        <w:t xml:space="preserve">3.3 </w:t>
      </w:r>
      <w:r>
        <w:rPr>
          <w:rFonts w:hint="eastAsia"/>
        </w:rPr>
        <w:t>Анализ</w:t>
      </w:r>
      <w:r>
        <w:t xml:space="preserve"> </w:t>
      </w:r>
      <w:r>
        <w:rPr>
          <w:rFonts w:hint="eastAsia"/>
        </w:rPr>
        <w:t>эффективности</w:t>
      </w:r>
      <w:r>
        <w:t xml:space="preserve"> </w:t>
      </w:r>
      <w:r>
        <w:rPr>
          <w:rFonts w:hint="eastAsia"/>
        </w:rPr>
        <w:t>изменения</w:t>
      </w:r>
      <w:r>
        <w:t xml:space="preserve"> </w:t>
      </w:r>
      <w:r>
        <w:rPr>
          <w:rFonts w:hint="eastAsia"/>
        </w:rPr>
        <w:t>вида</w:t>
      </w:r>
      <w:r>
        <w:t xml:space="preserve"> </w:t>
      </w:r>
      <w:r>
        <w:rPr>
          <w:rFonts w:hint="eastAsia"/>
        </w:rPr>
        <w:t>разрешенного</w:t>
      </w:r>
      <w:r>
        <w:t xml:space="preserve"> </w:t>
      </w:r>
      <w:r>
        <w:rPr>
          <w:rFonts w:hint="eastAsia"/>
        </w:rPr>
        <w:t>использования</w:t>
      </w:r>
      <w:r>
        <w:t xml:space="preserve"> </w:t>
      </w:r>
      <w:r>
        <w:rPr>
          <w:rFonts w:hint="eastAsia"/>
        </w:rPr>
        <w:t>земельного</w:t>
      </w:r>
      <w:r>
        <w:t xml:space="preserve"> </w:t>
      </w:r>
      <w:r>
        <w:rPr>
          <w:rFonts w:hint="eastAsia"/>
        </w:rPr>
        <w:t>участка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землепользованием</w:t>
      </w:r>
      <w:r>
        <w:t xml:space="preserve"> </w:t>
      </w:r>
      <w:r>
        <w:rPr>
          <w:rFonts w:hint="eastAsia"/>
        </w:rPr>
        <w:t>на</w:t>
      </w:r>
      <w:r>
        <w:t xml:space="preserve"> </w:t>
      </w:r>
      <w:r>
        <w:rPr>
          <w:rFonts w:hint="eastAsia"/>
        </w:rPr>
        <w:t>территориях</w:t>
      </w:r>
      <w:r>
        <w:t xml:space="preserve"> </w:t>
      </w:r>
      <w:r>
        <w:rPr>
          <w:rFonts w:hint="eastAsia"/>
        </w:rPr>
        <w:t>промышленных</w:t>
      </w:r>
      <w:r>
        <w:t xml:space="preserve"> </w:t>
      </w:r>
      <w:r>
        <w:rPr>
          <w:rFonts w:hint="eastAsia"/>
        </w:rPr>
        <w:t>зон</w:t>
      </w:r>
    </w:p>
    <w:p w14:paraId="03BAF6F1" w14:textId="77777777" w:rsidR="00E43BF0" w:rsidRDefault="00E43BF0" w:rsidP="00E43BF0"/>
    <w:p w14:paraId="36A01FBE" w14:textId="77777777" w:rsidR="00E43BF0" w:rsidRDefault="00E43BF0" w:rsidP="00E43BF0">
      <w:r>
        <w:rPr>
          <w:rFonts w:hint="eastAsia"/>
        </w:rPr>
        <w:t>Заключение</w:t>
      </w:r>
    </w:p>
    <w:p w14:paraId="37EE8B99" w14:textId="77777777" w:rsidR="00E43BF0" w:rsidRDefault="00E43BF0" w:rsidP="00E43BF0"/>
    <w:p w14:paraId="556E42AC" w14:textId="77777777" w:rsidR="00E43BF0" w:rsidRDefault="00E43BF0" w:rsidP="00E43BF0">
      <w:r>
        <w:rPr>
          <w:rFonts w:hint="eastAsia"/>
        </w:rPr>
        <w:t>Список</w:t>
      </w:r>
      <w:r>
        <w:t xml:space="preserve"> </w:t>
      </w:r>
      <w:r>
        <w:rPr>
          <w:rFonts w:hint="eastAsia"/>
        </w:rPr>
        <w:t>литературы</w:t>
      </w:r>
    </w:p>
    <w:p w14:paraId="0200B560" w14:textId="77777777" w:rsidR="00E43BF0" w:rsidRDefault="00E43BF0" w:rsidP="00E43BF0"/>
    <w:p w14:paraId="703AE523" w14:textId="77777777" w:rsidR="00E43BF0" w:rsidRDefault="00E43BF0" w:rsidP="00E43BF0">
      <w:r>
        <w:t>136</w:t>
      </w:r>
    </w:p>
    <w:p w14:paraId="1E755193" w14:textId="77777777" w:rsidR="00E43BF0" w:rsidRDefault="00E43BF0" w:rsidP="00E43BF0"/>
    <w:p w14:paraId="15C74780" w14:textId="77777777" w:rsidR="00E43BF0" w:rsidRDefault="00E43BF0" w:rsidP="00E43BF0">
      <w:r>
        <w:rPr>
          <w:rFonts w:hint="eastAsia"/>
        </w:rPr>
        <w:t>Приложения</w:t>
      </w:r>
    </w:p>
    <w:p w14:paraId="190EBDD6" w14:textId="77777777" w:rsidR="00E43BF0" w:rsidRDefault="00E43BF0" w:rsidP="00E43BF0"/>
    <w:p w14:paraId="65958764" w14:textId="77777777" w:rsidR="00E43BF0" w:rsidRDefault="00E43BF0" w:rsidP="00E43BF0">
      <w:r>
        <w:t>152</w:t>
      </w:r>
    </w:p>
    <w:p w14:paraId="34780090" w14:textId="77777777" w:rsidR="00E43BF0" w:rsidRDefault="00E43BF0" w:rsidP="00E43BF0"/>
    <w:p w14:paraId="7ABA6A1A" w14:textId="77777777" w:rsidR="00E43BF0" w:rsidRDefault="00E43BF0" w:rsidP="00E43BF0">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Система</w:t>
      </w:r>
      <w:r>
        <w:t xml:space="preserve"> </w:t>
      </w:r>
      <w:r>
        <w:rPr>
          <w:rFonts w:hint="eastAsia"/>
        </w:rPr>
        <w:t>понятий</w:t>
      </w:r>
      <w:r>
        <w:t xml:space="preserve"> 3</w:t>
      </w:r>
      <w:r>
        <w:rPr>
          <w:rFonts w:hint="eastAsia"/>
        </w:rPr>
        <w:t>К</w:t>
      </w:r>
      <w:r>
        <w:t xml:space="preserve"> </w:t>
      </w:r>
      <w:r>
        <w:rPr>
          <w:rFonts w:hint="eastAsia"/>
        </w:rPr>
        <w:t>Обзор</w:t>
      </w:r>
      <w:r>
        <w:t xml:space="preserve"> </w:t>
      </w:r>
      <w:r>
        <w:rPr>
          <w:rFonts w:hint="eastAsia"/>
        </w:rPr>
        <w:t>понятийного</w:t>
      </w:r>
      <w:r>
        <w:t xml:space="preserve"> </w:t>
      </w:r>
      <w:r>
        <w:rPr>
          <w:rFonts w:hint="eastAsia"/>
        </w:rPr>
        <w:t>аппарата</w:t>
      </w:r>
    </w:p>
    <w:p w14:paraId="5C8566D2" w14:textId="77777777" w:rsidR="00E43BF0" w:rsidRDefault="00E43BF0" w:rsidP="00E43BF0"/>
    <w:p w14:paraId="04C67E67" w14:textId="77777777" w:rsidR="00E43BF0" w:rsidRDefault="00E43BF0" w:rsidP="00E43BF0">
      <w:r>
        <w:rPr>
          <w:rFonts w:hint="eastAsia"/>
        </w:rPr>
        <w:t>Приложение</w:t>
      </w:r>
      <w:r>
        <w:t xml:space="preserve"> </w:t>
      </w:r>
      <w:r>
        <w:rPr>
          <w:rFonts w:hint="eastAsia"/>
        </w:rPr>
        <w:t>Б</w:t>
      </w:r>
      <w:r>
        <w:t xml:space="preserve"> (</w:t>
      </w:r>
      <w:r>
        <w:rPr>
          <w:rFonts w:hint="eastAsia"/>
        </w:rPr>
        <w:t>рекомендуемое</w:t>
      </w:r>
      <w:r>
        <w:t xml:space="preserve">). </w:t>
      </w:r>
      <w:r>
        <w:rPr>
          <w:rFonts w:hint="eastAsia"/>
        </w:rPr>
        <w:t>Виды</w:t>
      </w:r>
      <w:r>
        <w:t xml:space="preserve"> </w:t>
      </w:r>
      <w:r>
        <w:rPr>
          <w:rFonts w:hint="eastAsia"/>
        </w:rPr>
        <w:t>и</w:t>
      </w:r>
      <w:r>
        <w:t xml:space="preserve"> </w:t>
      </w:r>
      <w:r>
        <w:rPr>
          <w:rFonts w:hint="eastAsia"/>
        </w:rPr>
        <w:t>состав</w:t>
      </w:r>
      <w:r>
        <w:t xml:space="preserve"> </w:t>
      </w:r>
      <w:r>
        <w:rPr>
          <w:rFonts w:hint="eastAsia"/>
        </w:rPr>
        <w:t>работ</w:t>
      </w:r>
      <w:r>
        <w:t xml:space="preserve"> </w:t>
      </w:r>
      <w:r>
        <w:rPr>
          <w:rFonts w:hint="eastAsia"/>
        </w:rPr>
        <w:t>технического</w:t>
      </w:r>
      <w:r>
        <w:t xml:space="preserve"> </w:t>
      </w:r>
      <w:r>
        <w:rPr>
          <w:rFonts w:hint="eastAsia"/>
        </w:rPr>
        <w:t>этапа</w:t>
      </w:r>
      <w:r>
        <w:t xml:space="preserve"> </w:t>
      </w:r>
      <w:r>
        <w:rPr>
          <w:rFonts w:hint="eastAsia"/>
        </w:rPr>
        <w:t>рекультивации</w:t>
      </w:r>
      <w:r>
        <w:t xml:space="preserve"> </w:t>
      </w:r>
      <w:r>
        <w:rPr>
          <w:rFonts w:hint="eastAsia"/>
        </w:rPr>
        <w:t>земель</w:t>
      </w:r>
    </w:p>
    <w:p w14:paraId="4DEBEF69" w14:textId="77777777" w:rsidR="00E43BF0" w:rsidRDefault="00E43BF0" w:rsidP="00E43BF0"/>
    <w:p w14:paraId="6F4C7F9C" w14:textId="77777777" w:rsidR="00E43BF0" w:rsidRDefault="00E43BF0" w:rsidP="00E43BF0">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Примеры</w:t>
      </w:r>
      <w:r>
        <w:t xml:space="preserve"> </w:t>
      </w:r>
      <w:r>
        <w:rPr>
          <w:rFonts w:hint="eastAsia"/>
        </w:rPr>
        <w:t>проектов</w:t>
      </w:r>
      <w:r>
        <w:t xml:space="preserve"> </w:t>
      </w:r>
      <w:r>
        <w:rPr>
          <w:rFonts w:hint="eastAsia"/>
        </w:rPr>
        <w:t>редевелопмента</w:t>
      </w:r>
      <w:r>
        <w:t xml:space="preserve"> </w:t>
      </w:r>
      <w:r>
        <w:rPr>
          <w:rFonts w:hint="eastAsia"/>
        </w:rPr>
        <w:t>промышленных</w:t>
      </w:r>
      <w:r>
        <w:t xml:space="preserve"> </w:t>
      </w:r>
      <w:r>
        <w:rPr>
          <w:rFonts w:hint="eastAsia"/>
        </w:rPr>
        <w:t>зон</w:t>
      </w:r>
      <w:r>
        <w:t xml:space="preserve"> </w:t>
      </w:r>
      <w:r>
        <w:rPr>
          <w:rFonts w:hint="eastAsia"/>
        </w:rPr>
        <w:t>в</w:t>
      </w:r>
      <w:r>
        <w:t xml:space="preserve"> </w:t>
      </w:r>
      <w:r>
        <w:rPr>
          <w:rFonts w:hint="eastAsia"/>
        </w:rPr>
        <w:t>городе</w:t>
      </w:r>
      <w:r>
        <w:t xml:space="preserve"> </w:t>
      </w:r>
      <w:r>
        <w:rPr>
          <w:rFonts w:hint="eastAsia"/>
        </w:rPr>
        <w:t>Москве</w:t>
      </w:r>
    </w:p>
    <w:p w14:paraId="64C87629" w14:textId="77777777" w:rsidR="00E43BF0" w:rsidRDefault="00E43BF0" w:rsidP="00E43BF0"/>
    <w:p w14:paraId="7969F1B6" w14:textId="77777777" w:rsidR="00E43BF0" w:rsidRDefault="00E43BF0" w:rsidP="00E43BF0">
      <w:r>
        <w:rPr>
          <w:rFonts w:hint="eastAsia"/>
        </w:rPr>
        <w:t>Приложение</w:t>
      </w:r>
      <w:r>
        <w:t xml:space="preserve"> </w:t>
      </w:r>
      <w:r>
        <w:rPr>
          <w:rFonts w:hint="eastAsia"/>
        </w:rPr>
        <w:t>Г</w:t>
      </w:r>
      <w:r>
        <w:t xml:space="preserve"> (</w:t>
      </w:r>
      <w:r>
        <w:rPr>
          <w:rFonts w:hint="eastAsia"/>
        </w:rPr>
        <w:t>обязательное</w:t>
      </w:r>
      <w:r>
        <w:t xml:space="preserve">). </w:t>
      </w:r>
      <w:r>
        <w:rPr>
          <w:rFonts w:hint="eastAsia"/>
        </w:rPr>
        <w:t>Классификация</w:t>
      </w:r>
      <w:r>
        <w:t xml:space="preserve"> </w:t>
      </w:r>
      <w:r>
        <w:rPr>
          <w:rFonts w:hint="eastAsia"/>
        </w:rPr>
        <w:t>объектов</w:t>
      </w:r>
      <w:r>
        <w:t xml:space="preserve"> </w:t>
      </w:r>
      <w:r>
        <w:rPr>
          <w:rFonts w:hint="eastAsia"/>
        </w:rPr>
        <w:t>апробации</w:t>
      </w:r>
      <w:r>
        <w:t xml:space="preserve"> </w:t>
      </w:r>
      <w:r>
        <w:rPr>
          <w:rFonts w:hint="eastAsia"/>
        </w:rPr>
        <w:t>по</w:t>
      </w:r>
      <w:r>
        <w:t xml:space="preserve"> </w:t>
      </w:r>
      <w:r>
        <w:rPr>
          <w:rFonts w:hint="eastAsia"/>
        </w:rPr>
        <w:t>направлениям</w:t>
      </w:r>
      <w:r>
        <w:t xml:space="preserve"> </w:t>
      </w:r>
      <w:r>
        <w:rPr>
          <w:rFonts w:hint="eastAsia"/>
        </w:rPr>
        <w:t>рекультивации</w:t>
      </w:r>
      <w:r>
        <w:t xml:space="preserve"> </w:t>
      </w:r>
      <w:r>
        <w:rPr>
          <w:rFonts w:hint="eastAsia"/>
        </w:rPr>
        <w:t>земельных</w:t>
      </w:r>
      <w:r>
        <w:t xml:space="preserve"> </w:t>
      </w:r>
      <w:r>
        <w:rPr>
          <w:rFonts w:hint="eastAsia"/>
        </w:rPr>
        <w:t>участков</w:t>
      </w:r>
    </w:p>
    <w:p w14:paraId="706AC5C1" w14:textId="77777777" w:rsidR="00E43BF0" w:rsidRDefault="00E43BF0" w:rsidP="00E43BF0"/>
    <w:p w14:paraId="6519257D" w14:textId="4B317A05" w:rsidR="00E43BF0" w:rsidRPr="00E43BF0" w:rsidRDefault="00E43BF0" w:rsidP="00E43BF0">
      <w:r>
        <w:rPr>
          <w:rFonts w:hint="eastAsia"/>
        </w:rPr>
        <w:t>Приложение</w:t>
      </w:r>
      <w:r>
        <w:t xml:space="preserve"> </w:t>
      </w:r>
      <w:r>
        <w:rPr>
          <w:rFonts w:hint="eastAsia"/>
        </w:rPr>
        <w:t>Д</w:t>
      </w:r>
      <w:r>
        <w:t xml:space="preserve"> (</w:t>
      </w:r>
      <w:r>
        <w:rPr>
          <w:rFonts w:hint="eastAsia"/>
        </w:rPr>
        <w:t>обязательное</w:t>
      </w:r>
      <w:r>
        <w:t xml:space="preserve">). </w:t>
      </w:r>
      <w:r>
        <w:rPr>
          <w:rFonts w:hint="eastAsia"/>
        </w:rPr>
        <w:t>Удельные</w:t>
      </w:r>
      <w:r>
        <w:t xml:space="preserve"> </w:t>
      </w:r>
      <w:r>
        <w:rPr>
          <w:rFonts w:hint="eastAsia"/>
        </w:rPr>
        <w:t>показатели</w:t>
      </w:r>
      <w:r>
        <w:t xml:space="preserve"> </w:t>
      </w:r>
      <w:r>
        <w:rPr>
          <w:rFonts w:hint="eastAsia"/>
        </w:rPr>
        <w:t>кадастровой</w:t>
      </w:r>
      <w:r>
        <w:t xml:space="preserve"> </w:t>
      </w:r>
      <w:r>
        <w:rPr>
          <w:rFonts w:hint="eastAsia"/>
        </w:rPr>
        <w:t>стоимости</w:t>
      </w:r>
      <w:r>
        <w:t xml:space="preserve"> </w:t>
      </w:r>
      <w:r>
        <w:rPr>
          <w:rFonts w:hint="eastAsia"/>
        </w:rPr>
        <w:t>земли</w:t>
      </w:r>
      <w:r>
        <w:t xml:space="preserve"> </w:t>
      </w:r>
      <w:r>
        <w:rPr>
          <w:rFonts w:hint="eastAsia"/>
        </w:rPr>
        <w:t>в</w:t>
      </w:r>
      <w:r>
        <w:t xml:space="preserve"> </w:t>
      </w:r>
      <w:r>
        <w:rPr>
          <w:rFonts w:hint="eastAsia"/>
        </w:rPr>
        <w:t>кадастровом</w:t>
      </w:r>
      <w:r>
        <w:t xml:space="preserve"> </w:t>
      </w:r>
      <w:r>
        <w:rPr>
          <w:rFonts w:hint="eastAsia"/>
        </w:rPr>
        <w:t>районе</w:t>
      </w:r>
      <w:r>
        <w:t xml:space="preserve"> 77:07:0007 </w:t>
      </w:r>
      <w:r>
        <w:rPr>
          <w:rFonts w:hint="eastAsia"/>
        </w:rPr>
        <w:t>с</w:t>
      </w:r>
      <w:r>
        <w:t xml:space="preserve"> </w:t>
      </w:r>
      <w:r>
        <w:rPr>
          <w:rFonts w:hint="eastAsia"/>
        </w:rPr>
        <w:t>ВРИ</w:t>
      </w:r>
      <w:r>
        <w:t xml:space="preserve"> </w:t>
      </w:r>
      <w:r>
        <w:rPr>
          <w:rFonts w:hint="eastAsia"/>
        </w:rPr>
        <w:t>для</w:t>
      </w:r>
      <w:r>
        <w:t xml:space="preserve"> </w:t>
      </w:r>
      <w:r>
        <w:rPr>
          <w:rFonts w:hint="eastAsia"/>
        </w:rPr>
        <w:t>объектов</w:t>
      </w:r>
      <w:r>
        <w:t xml:space="preserve"> </w:t>
      </w:r>
      <w:r>
        <w:rPr>
          <w:rFonts w:hint="eastAsia"/>
        </w:rPr>
        <w:t>жилой</w:t>
      </w:r>
      <w:r>
        <w:t xml:space="preserve"> </w:t>
      </w:r>
      <w:r>
        <w:rPr>
          <w:rFonts w:hint="eastAsia"/>
        </w:rPr>
        <w:t>застройки</w:t>
      </w:r>
    </w:p>
    <w:sectPr w:rsidR="00E43BF0" w:rsidRPr="00E43BF0" w:rsidSect="00DF72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9A91" w14:textId="77777777" w:rsidR="00DF7200" w:rsidRDefault="00DF7200">
      <w:pPr>
        <w:spacing w:after="0" w:line="240" w:lineRule="auto"/>
      </w:pPr>
      <w:r>
        <w:separator/>
      </w:r>
    </w:p>
  </w:endnote>
  <w:endnote w:type="continuationSeparator" w:id="0">
    <w:p w14:paraId="30962456" w14:textId="77777777" w:rsidR="00DF7200" w:rsidRDefault="00DF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23F7" w14:textId="77777777" w:rsidR="00DF7200" w:rsidRDefault="00DF7200"/>
    <w:p w14:paraId="63D27E47" w14:textId="77777777" w:rsidR="00DF7200" w:rsidRDefault="00DF7200"/>
    <w:p w14:paraId="1D434D30" w14:textId="77777777" w:rsidR="00DF7200" w:rsidRDefault="00DF7200"/>
    <w:p w14:paraId="39F4EF13" w14:textId="77777777" w:rsidR="00DF7200" w:rsidRDefault="00DF7200"/>
    <w:p w14:paraId="04846E11" w14:textId="77777777" w:rsidR="00DF7200" w:rsidRDefault="00DF7200"/>
    <w:p w14:paraId="677F448F" w14:textId="77777777" w:rsidR="00DF7200" w:rsidRDefault="00DF7200"/>
    <w:p w14:paraId="18761F9B" w14:textId="77777777" w:rsidR="00DF7200" w:rsidRDefault="00DF72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5FA1D3" wp14:editId="44D001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5055" w14:textId="77777777" w:rsidR="00DF7200" w:rsidRDefault="00DF7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FA1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555055" w14:textId="77777777" w:rsidR="00DF7200" w:rsidRDefault="00DF7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A7483E" w14:textId="77777777" w:rsidR="00DF7200" w:rsidRDefault="00DF7200"/>
    <w:p w14:paraId="5A8B1836" w14:textId="77777777" w:rsidR="00DF7200" w:rsidRDefault="00DF7200"/>
    <w:p w14:paraId="252CB778" w14:textId="77777777" w:rsidR="00DF7200" w:rsidRDefault="00DF72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D87F9F" wp14:editId="5EA4EB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3E6B" w14:textId="77777777" w:rsidR="00DF7200" w:rsidRDefault="00DF7200"/>
                          <w:p w14:paraId="07563D68" w14:textId="77777777" w:rsidR="00DF7200" w:rsidRDefault="00DF7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87F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BB3E6B" w14:textId="77777777" w:rsidR="00DF7200" w:rsidRDefault="00DF7200"/>
                    <w:p w14:paraId="07563D68" w14:textId="77777777" w:rsidR="00DF7200" w:rsidRDefault="00DF7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8746FE" w14:textId="77777777" w:rsidR="00DF7200" w:rsidRDefault="00DF7200"/>
    <w:p w14:paraId="43BB544B" w14:textId="77777777" w:rsidR="00DF7200" w:rsidRDefault="00DF7200">
      <w:pPr>
        <w:rPr>
          <w:sz w:val="2"/>
          <w:szCs w:val="2"/>
        </w:rPr>
      </w:pPr>
    </w:p>
    <w:p w14:paraId="049D88CE" w14:textId="77777777" w:rsidR="00DF7200" w:rsidRDefault="00DF7200"/>
    <w:p w14:paraId="2A960C39" w14:textId="77777777" w:rsidR="00DF7200" w:rsidRDefault="00DF7200">
      <w:pPr>
        <w:spacing w:after="0" w:line="240" w:lineRule="auto"/>
      </w:pPr>
    </w:p>
  </w:footnote>
  <w:footnote w:type="continuationSeparator" w:id="0">
    <w:p w14:paraId="63CE9EB6" w14:textId="77777777" w:rsidR="00DF7200" w:rsidRDefault="00DF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00"/>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7812</TotalTime>
  <Pages>2</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1015</cp:revision>
  <cp:lastPrinted>2009-02-06T05:36:00Z</cp:lastPrinted>
  <dcterms:created xsi:type="dcterms:W3CDTF">2024-04-09T10:20:00Z</dcterms:created>
  <dcterms:modified xsi:type="dcterms:W3CDTF">2024-04-20T15:09:00Z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