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7B1A"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Эльконин</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Лев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Александрович</w:t>
      </w:r>
      <w:r w:rsidRPr="006970D0">
        <w:rPr>
          <w:rFonts w:ascii="Helvetica" w:hAnsi="Helvetica" w:cs="Helvetica"/>
          <w:b/>
          <w:bCs/>
          <w:color w:val="222222"/>
          <w:sz w:val="21"/>
          <w:szCs w:val="21"/>
        </w:rPr>
        <w:t>.</w:t>
      </w:r>
    </w:p>
    <w:p w14:paraId="2E486B4A"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Модификация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систем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размножения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основе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методов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культуры</w:t>
      </w:r>
      <w:r w:rsidRPr="006970D0">
        <w:rPr>
          <w:rFonts w:ascii="Helvetica" w:hAnsi="Helvetica" w:cs="Helvetica"/>
          <w:b/>
          <w:bCs/>
          <w:color w:val="222222"/>
          <w:sz w:val="21"/>
          <w:szCs w:val="21"/>
        </w:rPr>
        <w:t xml:space="preserve"> in vitro :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примере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r w:rsidRPr="006970D0">
        <w:rPr>
          <w:rFonts w:ascii="Helvetica" w:hAnsi="Helvetica" w:cs="Helvetica"/>
          <w:b/>
          <w:bCs/>
          <w:color w:val="222222"/>
          <w:sz w:val="21"/>
          <w:szCs w:val="21"/>
        </w:rPr>
        <w:t xml:space="preserve"> : </w:t>
      </w:r>
      <w:r w:rsidRPr="006970D0">
        <w:rPr>
          <w:rFonts w:ascii="Helvetica" w:hAnsi="Helvetica" w:cs="Helvetica" w:hint="eastAsia"/>
          <w:b/>
          <w:bCs/>
          <w:color w:val="222222"/>
          <w:sz w:val="21"/>
          <w:szCs w:val="21"/>
        </w:rPr>
        <w:t>диссертация</w:t>
      </w:r>
      <w:r w:rsidRPr="006970D0">
        <w:rPr>
          <w:rFonts w:ascii="Helvetica" w:hAnsi="Helvetica" w:cs="Helvetica"/>
          <w:b/>
          <w:bCs/>
          <w:color w:val="222222"/>
          <w:sz w:val="21"/>
          <w:szCs w:val="21"/>
        </w:rPr>
        <w:t xml:space="preserve"> ... </w:t>
      </w:r>
      <w:r w:rsidRPr="006970D0">
        <w:rPr>
          <w:rFonts w:ascii="Helvetica" w:hAnsi="Helvetica" w:cs="Helvetica" w:hint="eastAsia"/>
          <w:b/>
          <w:bCs/>
          <w:color w:val="222222"/>
          <w:sz w:val="21"/>
          <w:szCs w:val="21"/>
        </w:rPr>
        <w:t>доктора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биологических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наук</w:t>
      </w:r>
      <w:r w:rsidRPr="006970D0">
        <w:rPr>
          <w:rFonts w:ascii="Helvetica" w:hAnsi="Helvetica" w:cs="Helvetica"/>
          <w:b/>
          <w:bCs/>
          <w:color w:val="222222"/>
          <w:sz w:val="21"/>
          <w:szCs w:val="21"/>
        </w:rPr>
        <w:t xml:space="preserve"> : 03.00.15. - </w:t>
      </w:r>
      <w:r w:rsidRPr="006970D0">
        <w:rPr>
          <w:rFonts w:ascii="Helvetica" w:hAnsi="Helvetica" w:cs="Helvetica" w:hint="eastAsia"/>
          <w:b/>
          <w:bCs/>
          <w:color w:val="222222"/>
          <w:sz w:val="21"/>
          <w:szCs w:val="21"/>
        </w:rPr>
        <w:t>Саратов</w:t>
      </w:r>
      <w:r w:rsidRPr="006970D0">
        <w:rPr>
          <w:rFonts w:ascii="Helvetica" w:hAnsi="Helvetica" w:cs="Helvetica"/>
          <w:b/>
          <w:bCs/>
          <w:color w:val="222222"/>
          <w:sz w:val="21"/>
          <w:szCs w:val="21"/>
        </w:rPr>
        <w:t xml:space="preserve">, 1998. - 294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 </w:t>
      </w:r>
      <w:r w:rsidRPr="006970D0">
        <w:rPr>
          <w:rFonts w:ascii="Helvetica" w:hAnsi="Helvetica" w:cs="Helvetica" w:hint="eastAsia"/>
          <w:b/>
          <w:bCs/>
          <w:color w:val="222222"/>
          <w:sz w:val="21"/>
          <w:szCs w:val="21"/>
        </w:rPr>
        <w:t>ил</w:t>
      </w:r>
      <w:r w:rsidRPr="006970D0">
        <w:rPr>
          <w:rFonts w:ascii="Helvetica" w:hAnsi="Helvetica" w:cs="Helvetica"/>
          <w:b/>
          <w:bCs/>
          <w:color w:val="222222"/>
          <w:sz w:val="21"/>
          <w:szCs w:val="21"/>
        </w:rPr>
        <w:t>.</w:t>
      </w:r>
    </w:p>
    <w:p w14:paraId="2B48BD5E"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больше</w:t>
      </w:r>
    </w:p>
    <w:p w14:paraId="20957D91"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Цитаты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текста</w:t>
      </w:r>
      <w:r w:rsidRPr="006970D0">
        <w:rPr>
          <w:rFonts w:ascii="Helvetica" w:hAnsi="Helvetica" w:cs="Helvetica"/>
          <w:b/>
          <w:bCs/>
          <w:color w:val="222222"/>
          <w:sz w:val="21"/>
          <w:szCs w:val="21"/>
        </w:rPr>
        <w:t>:</w:t>
      </w:r>
    </w:p>
    <w:p w14:paraId="21FEE2EB"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стр</w:t>
      </w:r>
      <w:r w:rsidRPr="006970D0">
        <w:rPr>
          <w:rFonts w:ascii="Helvetica" w:hAnsi="Helvetica" w:cs="Helvetica"/>
          <w:b/>
          <w:bCs/>
          <w:color w:val="222222"/>
          <w:sz w:val="21"/>
          <w:szCs w:val="21"/>
        </w:rPr>
        <w:t>. 1</w:t>
      </w:r>
    </w:p>
    <w:p w14:paraId="4A541089"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РОССИЙСКАЯ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АКАДЕМИЯ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СЕЛЬСКОХОЗЯЙСТВЕННЫХ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НАУК</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НАУЧНО</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ИССЛЕДОВАТЕЛЬСКИЙ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ИНСТИТУТ</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СЕЛЬСКОГО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ХОЗЯЙСТВА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ЮГО</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ВОСТОКА</w:t>
      </w:r>
      <w:r w:rsidRPr="006970D0">
        <w:rPr>
          <w:rFonts w:ascii="Helvetica" w:hAnsi="Helvetica" w:cs="Helvetica"/>
          <w:b/>
          <w:bCs/>
          <w:color w:val="222222"/>
          <w:sz w:val="21"/>
          <w:szCs w:val="21"/>
        </w:rPr>
        <w:t xml:space="preserve"> // 99 -J^/^/ </w:t>
      </w:r>
      <w:r w:rsidRPr="006970D0">
        <w:rPr>
          <w:rFonts w:ascii="Helvetica" w:hAnsi="Helvetica" w:cs="Helvetica" w:hint="eastAsia"/>
          <w:b/>
          <w:bCs/>
          <w:color w:val="222222"/>
          <w:sz w:val="21"/>
          <w:szCs w:val="21"/>
        </w:rPr>
        <w:t>Н</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правах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рукописи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ЭЛЬКОНИН</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Лев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Александрович</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УДК</w:t>
      </w:r>
      <w:r w:rsidRPr="006970D0">
        <w:rPr>
          <w:rFonts w:ascii="Helvetica" w:hAnsi="Helvetica" w:cs="Helvetica"/>
          <w:b/>
          <w:bCs/>
          <w:color w:val="222222"/>
          <w:sz w:val="21"/>
          <w:szCs w:val="21"/>
        </w:rPr>
        <w:t xml:space="preserve">( 631.522+ 581.085): 633.17 </w:t>
      </w:r>
      <w:r w:rsidRPr="006970D0">
        <w:rPr>
          <w:rFonts w:ascii="Helvetica" w:hAnsi="Helvetica" w:cs="Helvetica" w:hint="eastAsia"/>
          <w:b/>
          <w:bCs/>
          <w:color w:val="222222"/>
          <w:sz w:val="21"/>
          <w:szCs w:val="21"/>
        </w:rPr>
        <w:t>МОДИФИКАЦИЯ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СИСТЕМ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РАЗМНОЖЕНИЯ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ОСНОВЕ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МЕТОДОВ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КУЛЬТУРЫ</w:t>
      </w:r>
      <w:r w:rsidRPr="006970D0">
        <w:rPr>
          <w:rFonts w:ascii="Helvetica" w:hAnsi="Helvetica" w:cs="Helvetica"/>
          <w:b/>
          <w:bCs/>
          <w:color w:val="222222"/>
          <w:sz w:val="21"/>
          <w:szCs w:val="21"/>
        </w:rPr>
        <w:t xml:space="preserve"> IN VITRO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ПРИМЕРЕ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Специальность</w:t>
      </w:r>
    </w:p>
    <w:p w14:paraId="160B3655"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стр</w:t>
      </w:r>
      <w:r w:rsidRPr="006970D0">
        <w:rPr>
          <w:rFonts w:ascii="Helvetica" w:hAnsi="Helvetica" w:cs="Helvetica"/>
          <w:b/>
          <w:bCs/>
          <w:color w:val="222222"/>
          <w:sz w:val="21"/>
          <w:szCs w:val="21"/>
        </w:rPr>
        <w:t>. 1</w:t>
      </w:r>
    </w:p>
    <w:p w14:paraId="47301732"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профессор</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Тырнов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Саратов</w:t>
      </w:r>
      <w:r w:rsidRPr="006970D0">
        <w:rPr>
          <w:rFonts w:ascii="Helvetica" w:hAnsi="Helvetica" w:cs="Helvetica"/>
          <w:b/>
          <w:bCs/>
          <w:color w:val="222222"/>
          <w:sz w:val="21"/>
          <w:szCs w:val="21"/>
        </w:rPr>
        <w:t xml:space="preserve"> - 1998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Д</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Ж</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ВВЕДЕНИЕ</w:t>
      </w:r>
      <w:r w:rsidRPr="006970D0">
        <w:rPr>
          <w:rFonts w:ascii="Helvetica" w:hAnsi="Helvetica" w:cs="Helvetica"/>
          <w:b/>
          <w:bCs/>
          <w:color w:val="222222"/>
          <w:sz w:val="21"/>
          <w:szCs w:val="21"/>
        </w:rPr>
        <w:t xml:space="preserve"> 1. </w:t>
      </w:r>
      <w:r w:rsidRPr="006970D0">
        <w:rPr>
          <w:rFonts w:ascii="Helvetica" w:hAnsi="Helvetica" w:cs="Helvetica" w:hint="eastAsia"/>
          <w:b/>
          <w:bCs/>
          <w:color w:val="222222"/>
          <w:sz w:val="21"/>
          <w:szCs w:val="21"/>
        </w:rPr>
        <w:t>ПЕРСПЕКТИВЫ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ИСПОЛЬЗОВАНИЯ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ГЕНЕТИЧЕСКОЙ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ИЗМЕНЧИВОСТИ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w:t>
      </w:r>
      <w:r w:rsidRPr="006970D0">
        <w:rPr>
          <w:rFonts w:ascii="Helvetica" w:hAnsi="Helvetica" w:cs="Helvetica"/>
          <w:b/>
          <w:bCs/>
          <w:color w:val="222222"/>
          <w:sz w:val="21"/>
          <w:szCs w:val="21"/>
        </w:rPr>
        <w:t xml:space="preserve"> 4 </w:t>
      </w:r>
      <w:r w:rsidRPr="006970D0">
        <w:rPr>
          <w:rFonts w:ascii="Helvetica" w:hAnsi="Helvetica" w:cs="Helvetica" w:hint="eastAsia"/>
          <w:b/>
          <w:bCs/>
          <w:color w:val="222222"/>
          <w:sz w:val="21"/>
          <w:szCs w:val="21"/>
        </w:rPr>
        <w:t>ТУРЕ</w:t>
      </w:r>
      <w:r w:rsidRPr="006970D0">
        <w:rPr>
          <w:rFonts w:ascii="Helvetica" w:hAnsi="Helvetica" w:cs="Helvetica"/>
          <w:b/>
          <w:bCs/>
          <w:color w:val="222222"/>
          <w:sz w:val="21"/>
          <w:szCs w:val="21"/>
        </w:rPr>
        <w:t xml:space="preserve"> IN VITRO </w:t>
      </w:r>
      <w:r w:rsidRPr="006970D0">
        <w:rPr>
          <w:rFonts w:ascii="Helvetica" w:hAnsi="Helvetica" w:cs="Helvetica" w:hint="eastAsia"/>
          <w:b/>
          <w:bCs/>
          <w:color w:val="222222"/>
          <w:sz w:val="21"/>
          <w:szCs w:val="21"/>
        </w:rPr>
        <w:t>ДЛЯ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МОДИФИКАЦИИ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СИСТЕМ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РАЗМНОЖЕНИЯ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r w:rsidRPr="006970D0">
        <w:rPr>
          <w:rFonts w:ascii="Helvetica" w:hAnsi="Helvetica" w:cs="Helvetica"/>
          <w:b/>
          <w:bCs/>
          <w:color w:val="222222"/>
          <w:sz w:val="21"/>
          <w:szCs w:val="21"/>
        </w:rPr>
        <w:t xml:space="preserve"> ...13 2. </w:t>
      </w:r>
      <w:r w:rsidRPr="006970D0">
        <w:rPr>
          <w:rFonts w:ascii="Helvetica" w:hAnsi="Helvetica" w:cs="Helvetica" w:hint="eastAsia"/>
          <w:b/>
          <w:bCs/>
          <w:color w:val="222222"/>
          <w:sz w:val="21"/>
          <w:szCs w:val="21"/>
        </w:rPr>
        <w:t>МАТЕРИАЛЫ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МЕТОДЫ</w:t>
      </w:r>
      <w:r w:rsidRPr="006970D0">
        <w:rPr>
          <w:rFonts w:ascii="Helvetica" w:hAnsi="Helvetica" w:cs="Helvetica"/>
          <w:b/>
          <w:bCs/>
          <w:color w:val="222222"/>
          <w:sz w:val="21"/>
          <w:szCs w:val="21"/>
        </w:rPr>
        <w:t xml:space="preserve"> 2.1. </w:t>
      </w:r>
      <w:r w:rsidRPr="006970D0">
        <w:rPr>
          <w:rFonts w:ascii="Helvetica" w:hAnsi="Helvetica" w:cs="Helvetica" w:hint="eastAsia"/>
          <w:b/>
          <w:bCs/>
          <w:color w:val="222222"/>
          <w:sz w:val="21"/>
          <w:szCs w:val="21"/>
        </w:rPr>
        <w:t>Методы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культуры</w:t>
      </w:r>
      <w:r w:rsidRPr="006970D0">
        <w:rPr>
          <w:rFonts w:ascii="Helvetica" w:hAnsi="Helvetica" w:cs="Helvetica"/>
          <w:b/>
          <w:bCs/>
          <w:color w:val="222222"/>
          <w:sz w:val="21"/>
          <w:szCs w:val="21"/>
        </w:rPr>
        <w:t xml:space="preserve"> I n v i t r o . . 24 24 2.1.1. </w:t>
      </w:r>
      <w:r w:rsidRPr="006970D0">
        <w:rPr>
          <w:rFonts w:ascii="Helvetica" w:hAnsi="Helvetica" w:cs="Helvetica" w:hint="eastAsia"/>
          <w:b/>
          <w:bCs/>
          <w:color w:val="222222"/>
          <w:sz w:val="21"/>
          <w:szCs w:val="21"/>
        </w:rPr>
        <w:t>Получение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каллусных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регенерантов</w:t>
      </w:r>
      <w:r w:rsidRPr="006970D0">
        <w:rPr>
          <w:rFonts w:ascii="Helvetica" w:hAnsi="Helvetica" w:cs="Helvetica"/>
          <w:b/>
          <w:bCs/>
          <w:color w:val="222222"/>
          <w:sz w:val="21"/>
          <w:szCs w:val="21"/>
        </w:rPr>
        <w:t xml:space="preserve"> .....24 2.1.2. </w:t>
      </w:r>
      <w:r w:rsidRPr="006970D0">
        <w:rPr>
          <w:rFonts w:ascii="Helvetica" w:hAnsi="Helvetica" w:cs="Helvetica" w:hint="eastAsia"/>
          <w:b/>
          <w:bCs/>
          <w:color w:val="222222"/>
          <w:sz w:val="21"/>
          <w:szCs w:val="21"/>
        </w:rPr>
        <w:t>Получение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эмбриогенных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клеточных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суспензий</w:t>
      </w:r>
      <w:r w:rsidRPr="006970D0">
        <w:rPr>
          <w:rFonts w:ascii="Helvetica" w:hAnsi="Helvetica" w:cs="Helvetica"/>
          <w:b/>
          <w:bCs/>
          <w:color w:val="222222"/>
          <w:sz w:val="21"/>
          <w:szCs w:val="21"/>
        </w:rPr>
        <w:t xml:space="preserve"> 2.1.3. </w:t>
      </w:r>
      <w:r w:rsidRPr="006970D0">
        <w:rPr>
          <w:rFonts w:ascii="Helvetica" w:hAnsi="Helvetica" w:cs="Helvetica" w:hint="eastAsia"/>
          <w:b/>
          <w:bCs/>
          <w:color w:val="222222"/>
          <w:sz w:val="21"/>
          <w:szCs w:val="21"/>
        </w:rPr>
        <w:t>Анализ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влияния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факторов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модифицирующих</w:t>
      </w:r>
      <w:r w:rsidRPr="006970D0">
        <w:rPr>
          <w:rFonts w:ascii="Helvetica" w:hAnsi="Helvetica" w:cs="Helvetica"/>
          <w:b/>
          <w:bCs/>
          <w:color w:val="222222"/>
          <w:sz w:val="21"/>
          <w:szCs w:val="21"/>
        </w:rPr>
        <w:t>...</w:t>
      </w:r>
    </w:p>
    <w:p w14:paraId="1AF6BB79"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стр</w:t>
      </w:r>
      <w:r w:rsidRPr="006970D0">
        <w:rPr>
          <w:rFonts w:ascii="Helvetica" w:hAnsi="Helvetica" w:cs="Helvetica"/>
          <w:b/>
          <w:bCs/>
          <w:color w:val="222222"/>
          <w:sz w:val="21"/>
          <w:szCs w:val="21"/>
        </w:rPr>
        <w:t>. 70</w:t>
      </w:r>
    </w:p>
    <w:p w14:paraId="0682D06D"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недель</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данного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каллуса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или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пересадке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его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среду</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активированным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углем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или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среды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используемые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обычно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для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реге­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нерации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тканей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Эльконин</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др</w:t>
      </w:r>
      <w:r w:rsidRPr="006970D0">
        <w:rPr>
          <w:rFonts w:ascii="Helvetica" w:hAnsi="Helvetica" w:cs="Helvetica"/>
          <w:b/>
          <w:bCs/>
          <w:color w:val="222222"/>
          <w:sz w:val="21"/>
          <w:szCs w:val="21"/>
        </w:rPr>
        <w:t xml:space="preserve">.. 1984; 1989), </w:t>
      </w:r>
      <w:r w:rsidRPr="006970D0">
        <w:rPr>
          <w:rFonts w:ascii="Helvetica" w:hAnsi="Helvetica" w:cs="Helvetica" w:hint="eastAsia"/>
          <w:b/>
          <w:bCs/>
          <w:color w:val="222222"/>
          <w:sz w:val="21"/>
          <w:szCs w:val="21"/>
        </w:rPr>
        <w:t>формировались</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гетерогенные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содержащие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диффе­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ренцированные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эмбриоиды</w:t>
      </w:r>
      <w:r w:rsidRPr="006970D0">
        <w:rPr>
          <w:rFonts w:ascii="Helvetica" w:hAnsi="Helvetica" w:cs="Helvetica"/>
          <w:b/>
          <w:bCs/>
          <w:color w:val="222222"/>
          <w:sz w:val="21"/>
          <w:szCs w:val="21"/>
        </w:rPr>
        <w:t xml:space="preserve">. \ 4. </w:t>
      </w:r>
      <w:r w:rsidRPr="006970D0">
        <w:rPr>
          <w:rFonts w:ascii="Helvetica" w:hAnsi="Helvetica" w:cs="Helvetica" w:hint="eastAsia"/>
          <w:b/>
          <w:bCs/>
          <w:color w:val="222222"/>
          <w:sz w:val="21"/>
          <w:szCs w:val="21"/>
        </w:rPr>
        <w:t>МОДИФИКАЦИЯ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СИСТЕМ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РАЗМНОЖЕНИЯ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IN VITRO </w:t>
      </w:r>
      <w:r w:rsidRPr="006970D0">
        <w:rPr>
          <w:rFonts w:ascii="Helvetica" w:hAnsi="Helvetica" w:cs="Helvetica" w:hint="eastAsia"/>
          <w:b/>
          <w:bCs/>
          <w:color w:val="222222"/>
          <w:sz w:val="21"/>
          <w:szCs w:val="21"/>
        </w:rPr>
        <w:t>Управление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морфогенетическими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процессами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I n v i t r o...</w:t>
      </w:r>
    </w:p>
    <w:p w14:paraId="6382934D" w14:textId="77777777" w:rsidR="006970D0" w:rsidRPr="006970D0" w:rsidRDefault="006970D0" w:rsidP="006970D0">
      <w:pPr>
        <w:rPr>
          <w:rFonts w:ascii="Helvetica" w:hAnsi="Helvetica" w:cs="Helvetica"/>
          <w:b/>
          <w:bCs/>
          <w:color w:val="222222"/>
          <w:sz w:val="21"/>
          <w:szCs w:val="21"/>
        </w:rPr>
      </w:pPr>
    </w:p>
    <w:p w14:paraId="2359E989"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Оглавление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диссертации</w:t>
      </w:r>
    </w:p>
    <w:p w14:paraId="4B60EA36"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lastRenderedPageBreak/>
        <w:t>доктор</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биологических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наук</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Эльконин</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Лев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Александрович</w:t>
      </w:r>
    </w:p>
    <w:p w14:paraId="6005F15B"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ВВЕДЕНИЕ</w:t>
      </w:r>
    </w:p>
    <w:p w14:paraId="5F0924CC" w14:textId="77777777" w:rsidR="006970D0" w:rsidRPr="006970D0" w:rsidRDefault="006970D0" w:rsidP="006970D0">
      <w:pPr>
        <w:rPr>
          <w:rFonts w:ascii="Helvetica" w:hAnsi="Helvetica" w:cs="Helvetica"/>
          <w:b/>
          <w:bCs/>
          <w:color w:val="222222"/>
          <w:sz w:val="21"/>
          <w:szCs w:val="21"/>
        </w:rPr>
      </w:pPr>
    </w:p>
    <w:p w14:paraId="7CD57FCC"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1. </w:t>
      </w:r>
      <w:r w:rsidRPr="006970D0">
        <w:rPr>
          <w:rFonts w:ascii="Helvetica" w:hAnsi="Helvetica" w:cs="Helvetica" w:hint="eastAsia"/>
          <w:b/>
          <w:bCs/>
          <w:color w:val="222222"/>
          <w:sz w:val="21"/>
          <w:szCs w:val="21"/>
        </w:rPr>
        <w:t>ПЕРСПЕКТИВЫ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ИСПОЛЬЗОВАНИЯ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ГЕНЕТИЧЕСКОЙ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ИЗМЕНЧИВОСТИ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IN VITRO </w:t>
      </w:r>
      <w:r w:rsidRPr="006970D0">
        <w:rPr>
          <w:rFonts w:ascii="Helvetica" w:hAnsi="Helvetica" w:cs="Helvetica" w:hint="eastAsia"/>
          <w:b/>
          <w:bCs/>
          <w:color w:val="222222"/>
          <w:sz w:val="21"/>
          <w:szCs w:val="21"/>
        </w:rPr>
        <w:t>ДЛЯ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МОДИФИКАЦИИ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СИСТЕМ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РАЗМНОЖЕНИЯ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p>
    <w:p w14:paraId="25949F36" w14:textId="77777777" w:rsidR="006970D0" w:rsidRPr="006970D0" w:rsidRDefault="006970D0" w:rsidP="006970D0">
      <w:pPr>
        <w:rPr>
          <w:rFonts w:ascii="Helvetica" w:hAnsi="Helvetica" w:cs="Helvetica"/>
          <w:b/>
          <w:bCs/>
          <w:color w:val="222222"/>
          <w:sz w:val="21"/>
          <w:szCs w:val="21"/>
        </w:rPr>
      </w:pPr>
    </w:p>
    <w:p w14:paraId="51AC95E2"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 </w:t>
      </w:r>
      <w:r w:rsidRPr="006970D0">
        <w:rPr>
          <w:rFonts w:ascii="Helvetica" w:hAnsi="Helvetica" w:cs="Helvetica" w:hint="eastAsia"/>
          <w:b/>
          <w:bCs/>
          <w:color w:val="222222"/>
          <w:sz w:val="21"/>
          <w:szCs w:val="21"/>
        </w:rPr>
        <w:t>МАТЕРИАЛЫ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МЕТОДЫ</w:t>
      </w:r>
      <w:r w:rsidRPr="006970D0">
        <w:rPr>
          <w:rFonts w:ascii="Helvetica" w:hAnsi="Helvetica" w:cs="Helvetica"/>
          <w:b/>
          <w:bCs/>
          <w:color w:val="222222"/>
          <w:sz w:val="21"/>
          <w:szCs w:val="21"/>
        </w:rPr>
        <w:t>.</w:t>
      </w:r>
    </w:p>
    <w:p w14:paraId="64FEF2F0" w14:textId="77777777" w:rsidR="006970D0" w:rsidRPr="006970D0" w:rsidRDefault="006970D0" w:rsidP="006970D0">
      <w:pPr>
        <w:rPr>
          <w:rFonts w:ascii="Helvetica" w:hAnsi="Helvetica" w:cs="Helvetica"/>
          <w:b/>
          <w:bCs/>
          <w:color w:val="222222"/>
          <w:sz w:val="21"/>
          <w:szCs w:val="21"/>
        </w:rPr>
      </w:pPr>
    </w:p>
    <w:p w14:paraId="23BADA59"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2.1. </w:t>
      </w:r>
      <w:r w:rsidRPr="006970D0">
        <w:rPr>
          <w:rFonts w:ascii="Helvetica" w:hAnsi="Helvetica" w:cs="Helvetica" w:hint="eastAsia"/>
          <w:b/>
          <w:bCs/>
          <w:color w:val="222222"/>
          <w:sz w:val="21"/>
          <w:szCs w:val="21"/>
        </w:rPr>
        <w:t>Методы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культуры</w:t>
      </w:r>
      <w:r w:rsidRPr="006970D0">
        <w:rPr>
          <w:rFonts w:ascii="Helvetica" w:hAnsi="Helvetica" w:cs="Helvetica"/>
          <w:b/>
          <w:bCs/>
          <w:color w:val="222222"/>
          <w:sz w:val="21"/>
          <w:szCs w:val="21"/>
        </w:rPr>
        <w:t xml:space="preserve"> In vitro</w:t>
      </w:r>
    </w:p>
    <w:p w14:paraId="52575728" w14:textId="77777777" w:rsidR="006970D0" w:rsidRPr="006970D0" w:rsidRDefault="006970D0" w:rsidP="006970D0">
      <w:pPr>
        <w:rPr>
          <w:rFonts w:ascii="Helvetica" w:hAnsi="Helvetica" w:cs="Helvetica"/>
          <w:b/>
          <w:bCs/>
          <w:color w:val="222222"/>
          <w:sz w:val="21"/>
          <w:szCs w:val="21"/>
        </w:rPr>
      </w:pPr>
    </w:p>
    <w:p w14:paraId="7BB776AA"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2.1.1. </w:t>
      </w:r>
      <w:r w:rsidRPr="006970D0">
        <w:rPr>
          <w:rFonts w:ascii="Helvetica" w:hAnsi="Helvetica" w:cs="Helvetica" w:hint="eastAsia"/>
          <w:b/>
          <w:bCs/>
          <w:color w:val="222222"/>
          <w:sz w:val="21"/>
          <w:szCs w:val="21"/>
        </w:rPr>
        <w:t>Получение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каллусных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регенерантов</w:t>
      </w:r>
    </w:p>
    <w:p w14:paraId="48504F7E" w14:textId="77777777" w:rsidR="006970D0" w:rsidRPr="006970D0" w:rsidRDefault="006970D0" w:rsidP="006970D0">
      <w:pPr>
        <w:rPr>
          <w:rFonts w:ascii="Helvetica" w:hAnsi="Helvetica" w:cs="Helvetica"/>
          <w:b/>
          <w:bCs/>
          <w:color w:val="222222"/>
          <w:sz w:val="21"/>
          <w:szCs w:val="21"/>
        </w:rPr>
      </w:pPr>
    </w:p>
    <w:p w14:paraId="4C0678CD"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2.1.2. </w:t>
      </w:r>
      <w:r w:rsidRPr="006970D0">
        <w:rPr>
          <w:rFonts w:ascii="Helvetica" w:hAnsi="Helvetica" w:cs="Helvetica" w:hint="eastAsia"/>
          <w:b/>
          <w:bCs/>
          <w:color w:val="222222"/>
          <w:sz w:val="21"/>
          <w:szCs w:val="21"/>
        </w:rPr>
        <w:t>Получение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эмбриогенных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клеточных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суспензий</w:t>
      </w:r>
    </w:p>
    <w:p w14:paraId="2F553D1F" w14:textId="77777777" w:rsidR="006970D0" w:rsidRPr="006970D0" w:rsidRDefault="006970D0" w:rsidP="006970D0">
      <w:pPr>
        <w:rPr>
          <w:rFonts w:ascii="Helvetica" w:hAnsi="Helvetica" w:cs="Helvetica"/>
          <w:b/>
          <w:bCs/>
          <w:color w:val="222222"/>
          <w:sz w:val="21"/>
          <w:szCs w:val="21"/>
        </w:rPr>
      </w:pPr>
    </w:p>
    <w:p w14:paraId="74169045"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2.1.3. </w:t>
      </w:r>
      <w:r w:rsidRPr="006970D0">
        <w:rPr>
          <w:rFonts w:ascii="Helvetica" w:hAnsi="Helvetica" w:cs="Helvetica" w:hint="eastAsia"/>
          <w:b/>
          <w:bCs/>
          <w:color w:val="222222"/>
          <w:sz w:val="21"/>
          <w:szCs w:val="21"/>
        </w:rPr>
        <w:t>Анализ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влияния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факторов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модифицирующих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системы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размножения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in vitro</w:t>
      </w:r>
    </w:p>
    <w:p w14:paraId="20A9A83F" w14:textId="77777777" w:rsidR="006970D0" w:rsidRPr="006970D0" w:rsidRDefault="006970D0" w:rsidP="006970D0">
      <w:pPr>
        <w:rPr>
          <w:rFonts w:ascii="Helvetica" w:hAnsi="Helvetica" w:cs="Helvetica"/>
          <w:b/>
          <w:bCs/>
          <w:color w:val="222222"/>
          <w:sz w:val="21"/>
          <w:szCs w:val="21"/>
        </w:rPr>
      </w:pPr>
    </w:p>
    <w:p w14:paraId="27A8320F"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2.2. </w:t>
      </w:r>
      <w:r w:rsidRPr="006970D0">
        <w:rPr>
          <w:rFonts w:ascii="Helvetica" w:hAnsi="Helvetica" w:cs="Helvetica" w:hint="eastAsia"/>
          <w:b/>
          <w:bCs/>
          <w:color w:val="222222"/>
          <w:sz w:val="21"/>
          <w:szCs w:val="21"/>
        </w:rPr>
        <w:t>Цитологические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методы</w:t>
      </w:r>
      <w:r w:rsidRPr="006970D0">
        <w:rPr>
          <w:rFonts w:ascii="Helvetica" w:hAnsi="Helvetica" w:cs="Helvetica"/>
          <w:b/>
          <w:bCs/>
          <w:color w:val="222222"/>
          <w:sz w:val="21"/>
          <w:szCs w:val="21"/>
        </w:rPr>
        <w:t>.</w:t>
      </w:r>
    </w:p>
    <w:p w14:paraId="7A9533A0" w14:textId="77777777" w:rsidR="006970D0" w:rsidRPr="006970D0" w:rsidRDefault="006970D0" w:rsidP="006970D0">
      <w:pPr>
        <w:rPr>
          <w:rFonts w:ascii="Helvetica" w:hAnsi="Helvetica" w:cs="Helvetica"/>
          <w:b/>
          <w:bCs/>
          <w:color w:val="222222"/>
          <w:sz w:val="21"/>
          <w:szCs w:val="21"/>
        </w:rPr>
      </w:pPr>
    </w:p>
    <w:p w14:paraId="48EA7A95"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2.3. </w:t>
      </w:r>
      <w:r w:rsidRPr="006970D0">
        <w:rPr>
          <w:rFonts w:ascii="Helvetica" w:hAnsi="Helvetica" w:cs="Helvetica" w:hint="eastAsia"/>
          <w:b/>
          <w:bCs/>
          <w:color w:val="222222"/>
          <w:sz w:val="21"/>
          <w:szCs w:val="21"/>
        </w:rPr>
        <w:t>Выявление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генетический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анализ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мутантов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стерильностью</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фертильных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ревертантов</w:t>
      </w:r>
      <w:r w:rsidRPr="006970D0">
        <w:rPr>
          <w:rFonts w:ascii="Helvetica" w:hAnsi="Helvetica" w:cs="Helvetica"/>
          <w:b/>
          <w:bCs/>
          <w:color w:val="222222"/>
          <w:sz w:val="21"/>
          <w:szCs w:val="21"/>
        </w:rPr>
        <w:t>.</w:t>
      </w:r>
    </w:p>
    <w:p w14:paraId="666D90E6" w14:textId="77777777" w:rsidR="006970D0" w:rsidRPr="006970D0" w:rsidRDefault="006970D0" w:rsidP="006970D0">
      <w:pPr>
        <w:rPr>
          <w:rFonts w:ascii="Helvetica" w:hAnsi="Helvetica" w:cs="Helvetica"/>
          <w:b/>
          <w:bCs/>
          <w:color w:val="222222"/>
          <w:sz w:val="21"/>
          <w:szCs w:val="21"/>
        </w:rPr>
      </w:pPr>
    </w:p>
    <w:p w14:paraId="145CC18A"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2.4. </w:t>
      </w:r>
      <w:r w:rsidRPr="006970D0">
        <w:rPr>
          <w:rFonts w:ascii="Helvetica" w:hAnsi="Helvetica" w:cs="Helvetica" w:hint="eastAsia"/>
          <w:b/>
          <w:bCs/>
          <w:color w:val="222222"/>
          <w:sz w:val="21"/>
          <w:szCs w:val="21"/>
        </w:rPr>
        <w:t>Индукция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мутаций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стерильности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путем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обработки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каллусов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раствором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стрептомицина</w:t>
      </w:r>
    </w:p>
    <w:p w14:paraId="457999E2" w14:textId="77777777" w:rsidR="006970D0" w:rsidRPr="006970D0" w:rsidRDefault="006970D0" w:rsidP="006970D0">
      <w:pPr>
        <w:rPr>
          <w:rFonts w:ascii="Helvetica" w:hAnsi="Helvetica" w:cs="Helvetica"/>
          <w:b/>
          <w:bCs/>
          <w:color w:val="222222"/>
          <w:sz w:val="21"/>
          <w:szCs w:val="21"/>
        </w:rPr>
      </w:pPr>
    </w:p>
    <w:p w14:paraId="65114944"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2.5. </w:t>
      </w:r>
      <w:r w:rsidRPr="006970D0">
        <w:rPr>
          <w:rFonts w:ascii="Helvetica" w:hAnsi="Helvetica" w:cs="Helvetica" w:hint="eastAsia"/>
          <w:b/>
          <w:bCs/>
          <w:color w:val="222222"/>
          <w:sz w:val="21"/>
          <w:szCs w:val="21"/>
        </w:rPr>
        <w:t>Получение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ревертантой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линии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частичной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фертильностью</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АС</w:t>
      </w:r>
    </w:p>
    <w:p w14:paraId="6334B18F" w14:textId="77777777" w:rsidR="006970D0" w:rsidRPr="006970D0" w:rsidRDefault="006970D0" w:rsidP="006970D0">
      <w:pPr>
        <w:rPr>
          <w:rFonts w:ascii="Helvetica" w:hAnsi="Helvetica" w:cs="Helvetica"/>
          <w:b/>
          <w:bCs/>
          <w:color w:val="222222"/>
          <w:sz w:val="21"/>
          <w:szCs w:val="21"/>
        </w:rPr>
      </w:pPr>
    </w:p>
    <w:p w14:paraId="778C9E73"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2.6. </w:t>
      </w:r>
      <w:r w:rsidRPr="006970D0">
        <w:rPr>
          <w:rFonts w:ascii="Helvetica" w:hAnsi="Helvetica" w:cs="Helvetica" w:hint="eastAsia"/>
          <w:b/>
          <w:bCs/>
          <w:color w:val="222222"/>
          <w:sz w:val="21"/>
          <w:szCs w:val="21"/>
        </w:rPr>
        <w:t>Изучение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восстановления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фертильности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новых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типах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ЦМС</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индуцирующих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цитоплазм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природного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происхождения</w:t>
      </w:r>
    </w:p>
    <w:p w14:paraId="68A7AA5F" w14:textId="77777777" w:rsidR="006970D0" w:rsidRPr="006970D0" w:rsidRDefault="006970D0" w:rsidP="006970D0">
      <w:pPr>
        <w:rPr>
          <w:rFonts w:ascii="Helvetica" w:hAnsi="Helvetica" w:cs="Helvetica"/>
          <w:b/>
          <w:bCs/>
          <w:color w:val="222222"/>
          <w:sz w:val="21"/>
          <w:szCs w:val="21"/>
        </w:rPr>
      </w:pPr>
    </w:p>
    <w:p w14:paraId="033FDD73"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2.7. </w:t>
      </w:r>
      <w:r w:rsidRPr="006970D0">
        <w:rPr>
          <w:rFonts w:ascii="Helvetica" w:hAnsi="Helvetica" w:cs="Helvetica" w:hint="eastAsia"/>
          <w:b/>
          <w:bCs/>
          <w:color w:val="222222"/>
          <w:sz w:val="21"/>
          <w:szCs w:val="21"/>
        </w:rPr>
        <w:t>Испытание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селекционной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ценности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полученных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линий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гибридов</w:t>
      </w:r>
    </w:p>
    <w:p w14:paraId="441F3D93" w14:textId="77777777" w:rsidR="006970D0" w:rsidRPr="006970D0" w:rsidRDefault="006970D0" w:rsidP="006970D0">
      <w:pPr>
        <w:rPr>
          <w:rFonts w:ascii="Helvetica" w:hAnsi="Helvetica" w:cs="Helvetica"/>
          <w:b/>
          <w:bCs/>
          <w:color w:val="222222"/>
          <w:sz w:val="21"/>
          <w:szCs w:val="21"/>
        </w:rPr>
      </w:pPr>
    </w:p>
    <w:p w14:paraId="7D89FE1A"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3. </w:t>
      </w:r>
      <w:r w:rsidRPr="006970D0">
        <w:rPr>
          <w:rFonts w:ascii="Helvetica" w:hAnsi="Helvetica" w:cs="Helvetica" w:hint="eastAsia"/>
          <w:b/>
          <w:bCs/>
          <w:color w:val="222222"/>
          <w:sz w:val="21"/>
          <w:szCs w:val="21"/>
        </w:rPr>
        <w:t>СИСТЕМЫ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РАЗМНОЖЕНИЯ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IN VITRO</w:t>
      </w:r>
    </w:p>
    <w:p w14:paraId="31E62A26" w14:textId="77777777" w:rsidR="006970D0" w:rsidRPr="006970D0" w:rsidRDefault="006970D0" w:rsidP="006970D0">
      <w:pPr>
        <w:rPr>
          <w:rFonts w:ascii="Helvetica" w:hAnsi="Helvetica" w:cs="Helvetica"/>
          <w:b/>
          <w:bCs/>
          <w:color w:val="222222"/>
          <w:sz w:val="21"/>
          <w:szCs w:val="21"/>
        </w:rPr>
      </w:pPr>
    </w:p>
    <w:p w14:paraId="65EBD3A3"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3.1. </w:t>
      </w:r>
      <w:r w:rsidRPr="006970D0">
        <w:rPr>
          <w:rFonts w:ascii="Helvetica" w:hAnsi="Helvetica" w:cs="Helvetica" w:hint="eastAsia"/>
          <w:b/>
          <w:bCs/>
          <w:color w:val="222222"/>
          <w:sz w:val="21"/>
          <w:szCs w:val="21"/>
        </w:rPr>
        <w:t>Морфотипы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каллусных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тканей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r w:rsidRPr="006970D0">
        <w:rPr>
          <w:rFonts w:ascii="Helvetica" w:hAnsi="Helvetica" w:cs="Helvetica"/>
          <w:b/>
          <w:bCs/>
          <w:color w:val="222222"/>
          <w:sz w:val="21"/>
          <w:szCs w:val="21"/>
        </w:rPr>
        <w:t>.</w:t>
      </w:r>
    </w:p>
    <w:p w14:paraId="2322FA45" w14:textId="77777777" w:rsidR="006970D0" w:rsidRPr="006970D0" w:rsidRDefault="006970D0" w:rsidP="006970D0">
      <w:pPr>
        <w:rPr>
          <w:rFonts w:ascii="Helvetica" w:hAnsi="Helvetica" w:cs="Helvetica"/>
          <w:b/>
          <w:bCs/>
          <w:color w:val="222222"/>
          <w:sz w:val="21"/>
          <w:szCs w:val="21"/>
        </w:rPr>
      </w:pPr>
    </w:p>
    <w:p w14:paraId="0FE7EBAE"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3.2. </w:t>
      </w:r>
      <w:r w:rsidRPr="006970D0">
        <w:rPr>
          <w:rFonts w:ascii="Helvetica" w:hAnsi="Helvetica" w:cs="Helvetica" w:hint="eastAsia"/>
          <w:b/>
          <w:bCs/>
          <w:color w:val="222222"/>
          <w:sz w:val="21"/>
          <w:szCs w:val="21"/>
        </w:rPr>
        <w:t>Морфогенез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регенерация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культурах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ОМ</w:t>
      </w:r>
    </w:p>
    <w:p w14:paraId="4F49380B" w14:textId="77777777" w:rsidR="006970D0" w:rsidRPr="006970D0" w:rsidRDefault="006970D0" w:rsidP="006970D0">
      <w:pPr>
        <w:rPr>
          <w:rFonts w:ascii="Helvetica" w:hAnsi="Helvetica" w:cs="Helvetica"/>
          <w:b/>
          <w:bCs/>
          <w:color w:val="222222"/>
          <w:sz w:val="21"/>
          <w:szCs w:val="21"/>
        </w:rPr>
      </w:pPr>
    </w:p>
    <w:p w14:paraId="46F7E2ED"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3.3. </w:t>
      </w:r>
      <w:r w:rsidRPr="006970D0">
        <w:rPr>
          <w:rFonts w:ascii="Helvetica" w:hAnsi="Helvetica" w:cs="Helvetica" w:hint="eastAsia"/>
          <w:b/>
          <w:bCs/>
          <w:color w:val="222222"/>
          <w:sz w:val="21"/>
          <w:szCs w:val="21"/>
        </w:rPr>
        <w:t>Компактный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эмбриоидогенный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каллус</w:t>
      </w:r>
    </w:p>
    <w:p w14:paraId="2EC96B46" w14:textId="77777777" w:rsidR="006970D0" w:rsidRPr="006970D0" w:rsidRDefault="006970D0" w:rsidP="006970D0">
      <w:pPr>
        <w:rPr>
          <w:rFonts w:ascii="Helvetica" w:hAnsi="Helvetica" w:cs="Helvetica"/>
          <w:b/>
          <w:bCs/>
          <w:color w:val="222222"/>
          <w:sz w:val="21"/>
          <w:szCs w:val="21"/>
        </w:rPr>
      </w:pPr>
    </w:p>
    <w:p w14:paraId="002539B8"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3.4. </w:t>
      </w:r>
      <w:r w:rsidRPr="006970D0">
        <w:rPr>
          <w:rFonts w:ascii="Helvetica" w:hAnsi="Helvetica" w:cs="Helvetica" w:hint="eastAsia"/>
          <w:b/>
          <w:bCs/>
          <w:color w:val="222222"/>
          <w:sz w:val="21"/>
          <w:szCs w:val="21"/>
        </w:rPr>
        <w:t>Рыхлый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эмбриоидогенный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каллус</w:t>
      </w:r>
    </w:p>
    <w:p w14:paraId="2F2400CA" w14:textId="77777777" w:rsidR="006970D0" w:rsidRPr="006970D0" w:rsidRDefault="006970D0" w:rsidP="006970D0">
      <w:pPr>
        <w:rPr>
          <w:rFonts w:ascii="Helvetica" w:hAnsi="Helvetica" w:cs="Helvetica"/>
          <w:b/>
          <w:bCs/>
          <w:color w:val="222222"/>
          <w:sz w:val="21"/>
          <w:szCs w:val="21"/>
        </w:rPr>
      </w:pPr>
    </w:p>
    <w:p w14:paraId="133F2106"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3.5. </w:t>
      </w:r>
      <w:r w:rsidRPr="006970D0">
        <w:rPr>
          <w:rFonts w:ascii="Helvetica" w:hAnsi="Helvetica" w:cs="Helvetica" w:hint="eastAsia"/>
          <w:b/>
          <w:bCs/>
          <w:color w:val="222222"/>
          <w:sz w:val="21"/>
          <w:szCs w:val="21"/>
        </w:rPr>
        <w:t>Эмбриоидогенные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клеточные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суспензии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p>
    <w:p w14:paraId="77E2AAA8" w14:textId="77777777" w:rsidR="006970D0" w:rsidRPr="006970D0" w:rsidRDefault="006970D0" w:rsidP="006970D0">
      <w:pPr>
        <w:rPr>
          <w:rFonts w:ascii="Helvetica" w:hAnsi="Helvetica" w:cs="Helvetica"/>
          <w:b/>
          <w:bCs/>
          <w:color w:val="222222"/>
          <w:sz w:val="21"/>
          <w:szCs w:val="21"/>
        </w:rPr>
      </w:pPr>
    </w:p>
    <w:p w14:paraId="4DB9FA2C"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4. </w:t>
      </w:r>
      <w:r w:rsidRPr="006970D0">
        <w:rPr>
          <w:rFonts w:ascii="Helvetica" w:hAnsi="Helvetica" w:cs="Helvetica" w:hint="eastAsia"/>
          <w:b/>
          <w:bCs/>
          <w:color w:val="222222"/>
          <w:sz w:val="21"/>
          <w:szCs w:val="21"/>
        </w:rPr>
        <w:t>МОДИФИКАЦИЯ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СИСТЕМ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РАЗМНОЖЕНИЯ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IN VITRO</w:t>
      </w:r>
    </w:p>
    <w:p w14:paraId="72BF4FA9" w14:textId="77777777" w:rsidR="006970D0" w:rsidRPr="006970D0" w:rsidRDefault="006970D0" w:rsidP="006970D0">
      <w:pPr>
        <w:rPr>
          <w:rFonts w:ascii="Helvetica" w:hAnsi="Helvetica" w:cs="Helvetica"/>
          <w:b/>
          <w:bCs/>
          <w:color w:val="222222"/>
          <w:sz w:val="21"/>
          <w:szCs w:val="21"/>
        </w:rPr>
      </w:pPr>
    </w:p>
    <w:p w14:paraId="305FF2E4"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4.1. </w:t>
      </w:r>
      <w:r w:rsidRPr="006970D0">
        <w:rPr>
          <w:rFonts w:ascii="Helvetica" w:hAnsi="Helvetica" w:cs="Helvetica" w:hint="eastAsia"/>
          <w:b/>
          <w:bCs/>
          <w:color w:val="222222"/>
          <w:sz w:val="21"/>
          <w:szCs w:val="21"/>
        </w:rPr>
        <w:t>Влияние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фитогормонов</w:t>
      </w:r>
    </w:p>
    <w:p w14:paraId="6BF5EF44" w14:textId="77777777" w:rsidR="006970D0" w:rsidRPr="006970D0" w:rsidRDefault="006970D0" w:rsidP="006970D0">
      <w:pPr>
        <w:rPr>
          <w:rFonts w:ascii="Helvetica" w:hAnsi="Helvetica" w:cs="Helvetica"/>
          <w:b/>
          <w:bCs/>
          <w:color w:val="222222"/>
          <w:sz w:val="21"/>
          <w:szCs w:val="21"/>
        </w:rPr>
      </w:pPr>
    </w:p>
    <w:p w14:paraId="54E8E6C2"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4. 2. </w:t>
      </w:r>
      <w:r w:rsidRPr="006970D0">
        <w:rPr>
          <w:rFonts w:ascii="Helvetica" w:hAnsi="Helvetica" w:cs="Helvetica" w:hint="eastAsia"/>
          <w:b/>
          <w:bCs/>
          <w:color w:val="222222"/>
          <w:sz w:val="21"/>
          <w:szCs w:val="21"/>
        </w:rPr>
        <w:t>Влияние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источников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азота</w:t>
      </w:r>
      <w:r w:rsidRPr="006970D0">
        <w:rPr>
          <w:rFonts w:ascii="Helvetica" w:hAnsi="Helvetica" w:cs="Helvetica"/>
          <w:b/>
          <w:bCs/>
          <w:color w:val="222222"/>
          <w:sz w:val="21"/>
          <w:szCs w:val="21"/>
        </w:rPr>
        <w:t>.</w:t>
      </w:r>
    </w:p>
    <w:p w14:paraId="05E97F6A" w14:textId="77777777" w:rsidR="006970D0" w:rsidRPr="006970D0" w:rsidRDefault="006970D0" w:rsidP="006970D0">
      <w:pPr>
        <w:rPr>
          <w:rFonts w:ascii="Helvetica" w:hAnsi="Helvetica" w:cs="Helvetica"/>
          <w:b/>
          <w:bCs/>
          <w:color w:val="222222"/>
          <w:sz w:val="21"/>
          <w:szCs w:val="21"/>
        </w:rPr>
      </w:pPr>
    </w:p>
    <w:p w14:paraId="69C9BE4D"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4.3. </w:t>
      </w:r>
      <w:r w:rsidRPr="006970D0">
        <w:rPr>
          <w:rFonts w:ascii="Helvetica" w:hAnsi="Helvetica" w:cs="Helvetica" w:hint="eastAsia"/>
          <w:b/>
          <w:bCs/>
          <w:color w:val="222222"/>
          <w:sz w:val="21"/>
          <w:szCs w:val="21"/>
        </w:rPr>
        <w:t>Влияние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ионов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фосфора</w:t>
      </w:r>
      <w:r w:rsidRPr="006970D0">
        <w:rPr>
          <w:rFonts w:ascii="Helvetica" w:hAnsi="Helvetica" w:cs="Helvetica"/>
          <w:b/>
          <w:bCs/>
          <w:color w:val="222222"/>
          <w:sz w:val="21"/>
          <w:szCs w:val="21"/>
        </w:rPr>
        <w:t>.</w:t>
      </w:r>
    </w:p>
    <w:p w14:paraId="7B968409" w14:textId="77777777" w:rsidR="006970D0" w:rsidRPr="006970D0" w:rsidRDefault="006970D0" w:rsidP="006970D0">
      <w:pPr>
        <w:rPr>
          <w:rFonts w:ascii="Helvetica" w:hAnsi="Helvetica" w:cs="Helvetica"/>
          <w:b/>
          <w:bCs/>
          <w:color w:val="222222"/>
          <w:sz w:val="21"/>
          <w:szCs w:val="21"/>
        </w:rPr>
      </w:pPr>
    </w:p>
    <w:p w14:paraId="585434F8"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lastRenderedPageBreak/>
        <w:t xml:space="preserve">4.4. </w:t>
      </w:r>
      <w:r w:rsidRPr="006970D0">
        <w:rPr>
          <w:rFonts w:ascii="Helvetica" w:hAnsi="Helvetica" w:cs="Helvetica" w:hint="eastAsia"/>
          <w:b/>
          <w:bCs/>
          <w:color w:val="222222"/>
          <w:sz w:val="21"/>
          <w:szCs w:val="21"/>
        </w:rPr>
        <w:t>Влияние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эпигенетических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факторов</w:t>
      </w:r>
    </w:p>
    <w:p w14:paraId="3180F6EB" w14:textId="77777777" w:rsidR="006970D0" w:rsidRPr="006970D0" w:rsidRDefault="006970D0" w:rsidP="006970D0">
      <w:pPr>
        <w:rPr>
          <w:rFonts w:ascii="Helvetica" w:hAnsi="Helvetica" w:cs="Helvetica"/>
          <w:b/>
          <w:bCs/>
          <w:color w:val="222222"/>
          <w:sz w:val="21"/>
          <w:szCs w:val="21"/>
        </w:rPr>
      </w:pPr>
    </w:p>
    <w:p w14:paraId="3B8D73A2"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4. 5. </w:t>
      </w:r>
      <w:r w:rsidRPr="006970D0">
        <w:rPr>
          <w:rFonts w:ascii="Helvetica" w:hAnsi="Helvetica" w:cs="Helvetica" w:hint="eastAsia"/>
          <w:b/>
          <w:bCs/>
          <w:color w:val="222222"/>
          <w:sz w:val="21"/>
          <w:szCs w:val="21"/>
        </w:rPr>
        <w:t>Влияние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освещения</w:t>
      </w:r>
    </w:p>
    <w:p w14:paraId="3C99D4A9" w14:textId="77777777" w:rsidR="006970D0" w:rsidRPr="006970D0" w:rsidRDefault="006970D0" w:rsidP="006970D0">
      <w:pPr>
        <w:rPr>
          <w:rFonts w:ascii="Helvetica" w:hAnsi="Helvetica" w:cs="Helvetica"/>
          <w:b/>
          <w:bCs/>
          <w:color w:val="222222"/>
          <w:sz w:val="21"/>
          <w:szCs w:val="21"/>
        </w:rPr>
      </w:pPr>
    </w:p>
    <w:p w14:paraId="748023D2"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4.6. </w:t>
      </w:r>
      <w:r w:rsidRPr="006970D0">
        <w:rPr>
          <w:rFonts w:ascii="Helvetica" w:hAnsi="Helvetica" w:cs="Helvetica" w:hint="eastAsia"/>
          <w:b/>
          <w:bCs/>
          <w:color w:val="222222"/>
          <w:sz w:val="21"/>
          <w:szCs w:val="21"/>
        </w:rPr>
        <w:t>Влияние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сезонных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факторов</w:t>
      </w:r>
    </w:p>
    <w:p w14:paraId="72EB139E" w14:textId="77777777" w:rsidR="006970D0" w:rsidRPr="006970D0" w:rsidRDefault="006970D0" w:rsidP="006970D0">
      <w:pPr>
        <w:rPr>
          <w:rFonts w:ascii="Helvetica" w:hAnsi="Helvetica" w:cs="Helvetica"/>
          <w:b/>
          <w:bCs/>
          <w:color w:val="222222"/>
          <w:sz w:val="21"/>
          <w:szCs w:val="21"/>
        </w:rPr>
      </w:pPr>
    </w:p>
    <w:p w14:paraId="3F5C76A1"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4.7. </w:t>
      </w:r>
      <w:r w:rsidRPr="006970D0">
        <w:rPr>
          <w:rFonts w:ascii="Helvetica" w:hAnsi="Helvetica" w:cs="Helvetica" w:hint="eastAsia"/>
          <w:b/>
          <w:bCs/>
          <w:color w:val="222222"/>
          <w:sz w:val="21"/>
          <w:szCs w:val="21"/>
        </w:rPr>
        <w:t>Управление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плоидностью</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культивируемых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клеточных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популяций</w:t>
      </w:r>
    </w:p>
    <w:p w14:paraId="593FDD6C" w14:textId="77777777" w:rsidR="006970D0" w:rsidRPr="006970D0" w:rsidRDefault="006970D0" w:rsidP="006970D0">
      <w:pPr>
        <w:rPr>
          <w:rFonts w:ascii="Helvetica" w:hAnsi="Helvetica" w:cs="Helvetica"/>
          <w:b/>
          <w:bCs/>
          <w:color w:val="222222"/>
          <w:sz w:val="21"/>
          <w:szCs w:val="21"/>
        </w:rPr>
      </w:pPr>
    </w:p>
    <w:p w14:paraId="021E5766"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 </w:t>
      </w:r>
      <w:r w:rsidRPr="006970D0">
        <w:rPr>
          <w:rFonts w:ascii="Helvetica" w:hAnsi="Helvetica" w:cs="Helvetica" w:hint="eastAsia"/>
          <w:b/>
          <w:bCs/>
          <w:color w:val="222222"/>
          <w:sz w:val="21"/>
          <w:szCs w:val="21"/>
        </w:rPr>
        <w:t>ИНДУКЦИЯ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МУТАЦИЙ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СТЕРИЛЬНОСТИ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IN VITRO</w:t>
      </w:r>
    </w:p>
    <w:p w14:paraId="610B8B64" w14:textId="77777777" w:rsidR="006970D0" w:rsidRPr="006970D0" w:rsidRDefault="006970D0" w:rsidP="006970D0">
      <w:pPr>
        <w:rPr>
          <w:rFonts w:ascii="Helvetica" w:hAnsi="Helvetica" w:cs="Helvetica"/>
          <w:b/>
          <w:bCs/>
          <w:color w:val="222222"/>
          <w:sz w:val="21"/>
          <w:szCs w:val="21"/>
        </w:rPr>
      </w:pPr>
    </w:p>
    <w:p w14:paraId="12EF6309"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5.1. </w:t>
      </w:r>
      <w:r w:rsidRPr="006970D0">
        <w:rPr>
          <w:rFonts w:ascii="Helvetica" w:hAnsi="Helvetica" w:cs="Helvetica" w:hint="eastAsia"/>
          <w:b/>
          <w:bCs/>
          <w:color w:val="222222"/>
          <w:sz w:val="21"/>
          <w:szCs w:val="21"/>
        </w:rPr>
        <w:t>Генетические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основы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формирования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признака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ЦМС</w:t>
      </w:r>
    </w:p>
    <w:p w14:paraId="04B70360" w14:textId="77777777" w:rsidR="006970D0" w:rsidRPr="006970D0" w:rsidRDefault="006970D0" w:rsidP="006970D0">
      <w:pPr>
        <w:rPr>
          <w:rFonts w:ascii="Helvetica" w:hAnsi="Helvetica" w:cs="Helvetica"/>
          <w:b/>
          <w:bCs/>
          <w:color w:val="222222"/>
          <w:sz w:val="21"/>
          <w:szCs w:val="21"/>
        </w:rPr>
      </w:pPr>
    </w:p>
    <w:p w14:paraId="7C0928B4"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5.2. </w:t>
      </w:r>
      <w:r w:rsidRPr="006970D0">
        <w:rPr>
          <w:rFonts w:ascii="Helvetica" w:hAnsi="Helvetica" w:cs="Helvetica" w:hint="eastAsia"/>
          <w:b/>
          <w:bCs/>
          <w:color w:val="222222"/>
          <w:sz w:val="21"/>
          <w:szCs w:val="21"/>
        </w:rPr>
        <w:t>Индукция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мутаций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генетических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систем</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контролирующих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ЦМС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помощью</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экспериментального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мутагенеза</w:t>
      </w:r>
      <w:r w:rsidRPr="006970D0">
        <w:rPr>
          <w:rFonts w:ascii="Helvetica" w:hAnsi="Helvetica" w:cs="Helvetica"/>
          <w:b/>
          <w:bCs/>
          <w:color w:val="222222"/>
          <w:sz w:val="21"/>
          <w:szCs w:val="21"/>
        </w:rPr>
        <w:t>.</w:t>
      </w:r>
    </w:p>
    <w:p w14:paraId="066B6F64" w14:textId="77777777" w:rsidR="006970D0" w:rsidRPr="006970D0" w:rsidRDefault="006970D0" w:rsidP="006970D0">
      <w:pPr>
        <w:rPr>
          <w:rFonts w:ascii="Helvetica" w:hAnsi="Helvetica" w:cs="Helvetica"/>
          <w:b/>
          <w:bCs/>
          <w:color w:val="222222"/>
          <w:sz w:val="21"/>
          <w:szCs w:val="21"/>
        </w:rPr>
      </w:pPr>
    </w:p>
    <w:p w14:paraId="629CF551"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5.3. </w:t>
      </w:r>
      <w:r w:rsidRPr="006970D0">
        <w:rPr>
          <w:rFonts w:ascii="Helvetica" w:hAnsi="Helvetica" w:cs="Helvetica" w:hint="eastAsia"/>
          <w:b/>
          <w:bCs/>
          <w:color w:val="222222"/>
          <w:sz w:val="21"/>
          <w:szCs w:val="21"/>
        </w:rPr>
        <w:t>Использование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культуры</w:t>
      </w:r>
      <w:r w:rsidRPr="006970D0">
        <w:rPr>
          <w:rFonts w:ascii="Helvetica" w:hAnsi="Helvetica" w:cs="Helvetica"/>
          <w:b/>
          <w:bCs/>
          <w:color w:val="222222"/>
          <w:sz w:val="21"/>
          <w:szCs w:val="21"/>
        </w:rPr>
        <w:t xml:space="preserve"> in vitro </w:t>
      </w:r>
      <w:r w:rsidRPr="006970D0">
        <w:rPr>
          <w:rFonts w:ascii="Helvetica" w:hAnsi="Helvetica" w:cs="Helvetica" w:hint="eastAsia"/>
          <w:b/>
          <w:bCs/>
          <w:color w:val="222222"/>
          <w:sz w:val="21"/>
          <w:szCs w:val="21"/>
        </w:rPr>
        <w:t>для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получения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ЦМС</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мутантов</w:t>
      </w:r>
    </w:p>
    <w:p w14:paraId="3A7C01C9" w14:textId="77777777" w:rsidR="006970D0" w:rsidRPr="006970D0" w:rsidRDefault="006970D0" w:rsidP="006970D0">
      <w:pPr>
        <w:rPr>
          <w:rFonts w:ascii="Helvetica" w:hAnsi="Helvetica" w:cs="Helvetica"/>
          <w:b/>
          <w:bCs/>
          <w:color w:val="222222"/>
          <w:sz w:val="21"/>
          <w:szCs w:val="21"/>
        </w:rPr>
      </w:pPr>
    </w:p>
    <w:p w14:paraId="425D624C"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5.3.1. </w:t>
      </w:r>
      <w:r w:rsidRPr="006970D0">
        <w:rPr>
          <w:rFonts w:ascii="Helvetica" w:hAnsi="Helvetica" w:cs="Helvetica" w:hint="eastAsia"/>
          <w:b/>
          <w:bCs/>
          <w:color w:val="222222"/>
          <w:sz w:val="21"/>
          <w:szCs w:val="21"/>
        </w:rPr>
        <w:t>Мужски</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стерильные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мутанты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полученные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основе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сомаклональной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изменчивости</w:t>
      </w:r>
      <w:r w:rsidRPr="006970D0">
        <w:rPr>
          <w:rFonts w:ascii="Helvetica" w:hAnsi="Helvetica" w:cs="Helvetica"/>
          <w:b/>
          <w:bCs/>
          <w:color w:val="222222"/>
          <w:sz w:val="21"/>
          <w:szCs w:val="21"/>
        </w:rPr>
        <w:t>.</w:t>
      </w:r>
    </w:p>
    <w:p w14:paraId="1390D521" w14:textId="77777777" w:rsidR="006970D0" w:rsidRPr="006970D0" w:rsidRDefault="006970D0" w:rsidP="006970D0">
      <w:pPr>
        <w:rPr>
          <w:rFonts w:ascii="Helvetica" w:hAnsi="Helvetica" w:cs="Helvetica"/>
          <w:b/>
          <w:bCs/>
          <w:color w:val="222222"/>
          <w:sz w:val="21"/>
          <w:szCs w:val="21"/>
        </w:rPr>
      </w:pPr>
    </w:p>
    <w:p w14:paraId="364D0C76"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5.3.1.1. </w:t>
      </w:r>
      <w:r w:rsidRPr="006970D0">
        <w:rPr>
          <w:rFonts w:ascii="Helvetica" w:hAnsi="Helvetica" w:cs="Helvetica" w:hint="eastAsia"/>
          <w:b/>
          <w:bCs/>
          <w:color w:val="222222"/>
          <w:sz w:val="21"/>
          <w:szCs w:val="21"/>
        </w:rPr>
        <w:t>Изучение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генетической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природы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мутации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стерильности</w:t>
      </w:r>
      <w:r w:rsidRPr="006970D0">
        <w:rPr>
          <w:rFonts w:ascii="Helvetica" w:hAnsi="Helvetica" w:cs="Helvetica"/>
          <w:b/>
          <w:bCs/>
          <w:color w:val="222222"/>
          <w:sz w:val="21"/>
          <w:szCs w:val="21"/>
        </w:rPr>
        <w:t>.</w:t>
      </w:r>
    </w:p>
    <w:p w14:paraId="44E3CA8E" w14:textId="77777777" w:rsidR="006970D0" w:rsidRPr="006970D0" w:rsidRDefault="006970D0" w:rsidP="006970D0">
      <w:pPr>
        <w:rPr>
          <w:rFonts w:ascii="Helvetica" w:hAnsi="Helvetica" w:cs="Helvetica"/>
          <w:b/>
          <w:bCs/>
          <w:color w:val="222222"/>
          <w:sz w:val="21"/>
          <w:szCs w:val="21"/>
        </w:rPr>
      </w:pPr>
    </w:p>
    <w:p w14:paraId="71DE928F"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5.3.1. 1. </w:t>
      </w:r>
      <w:r w:rsidRPr="006970D0">
        <w:rPr>
          <w:rFonts w:ascii="Helvetica" w:hAnsi="Helvetica" w:cs="Helvetica" w:hint="eastAsia"/>
          <w:b/>
          <w:bCs/>
          <w:color w:val="222222"/>
          <w:sz w:val="21"/>
          <w:szCs w:val="21"/>
        </w:rPr>
        <w:t>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Наследование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самоопылении</w:t>
      </w:r>
    </w:p>
    <w:p w14:paraId="02A96426" w14:textId="77777777" w:rsidR="006970D0" w:rsidRPr="006970D0" w:rsidRDefault="006970D0" w:rsidP="006970D0">
      <w:pPr>
        <w:rPr>
          <w:rFonts w:ascii="Helvetica" w:hAnsi="Helvetica" w:cs="Helvetica"/>
          <w:b/>
          <w:bCs/>
          <w:color w:val="222222"/>
          <w:sz w:val="21"/>
          <w:szCs w:val="21"/>
        </w:rPr>
      </w:pPr>
    </w:p>
    <w:p w14:paraId="3773C45F"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5.3.1.1. </w:t>
      </w:r>
      <w:r w:rsidRPr="006970D0">
        <w:rPr>
          <w:rFonts w:ascii="Helvetica" w:hAnsi="Helvetica" w:cs="Helvetica" w:hint="eastAsia"/>
          <w:b/>
          <w:bCs/>
          <w:color w:val="222222"/>
          <w:sz w:val="21"/>
          <w:szCs w:val="21"/>
        </w:rPr>
        <w:t>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Наследование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шестерных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скрещиваниях</w:t>
      </w:r>
    </w:p>
    <w:p w14:paraId="6F413DB0" w14:textId="77777777" w:rsidR="006970D0" w:rsidRPr="006970D0" w:rsidRDefault="006970D0" w:rsidP="006970D0">
      <w:pPr>
        <w:rPr>
          <w:rFonts w:ascii="Helvetica" w:hAnsi="Helvetica" w:cs="Helvetica"/>
          <w:b/>
          <w:bCs/>
          <w:color w:val="222222"/>
          <w:sz w:val="21"/>
          <w:szCs w:val="21"/>
        </w:rPr>
      </w:pPr>
    </w:p>
    <w:p w14:paraId="34E87D3A"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5. 3. 1.1. </w:t>
      </w:r>
      <w:r w:rsidRPr="006970D0">
        <w:rPr>
          <w:rFonts w:ascii="Helvetica" w:hAnsi="Helvetica" w:cs="Helvetica" w:hint="eastAsia"/>
          <w:b/>
          <w:bCs/>
          <w:color w:val="222222"/>
          <w:sz w:val="21"/>
          <w:szCs w:val="21"/>
        </w:rPr>
        <w:t>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Анализ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генетической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нестабильности</w:t>
      </w:r>
      <w:r w:rsidRPr="006970D0">
        <w:rPr>
          <w:rFonts w:ascii="Helvetica" w:hAnsi="Helvetica" w:cs="Helvetica"/>
          <w:b/>
          <w:bCs/>
          <w:color w:val="222222"/>
          <w:sz w:val="21"/>
          <w:szCs w:val="21"/>
        </w:rPr>
        <w:t>.</w:t>
      </w:r>
    </w:p>
    <w:p w14:paraId="5618F050" w14:textId="77777777" w:rsidR="006970D0" w:rsidRPr="006970D0" w:rsidRDefault="006970D0" w:rsidP="006970D0">
      <w:pPr>
        <w:rPr>
          <w:rFonts w:ascii="Helvetica" w:hAnsi="Helvetica" w:cs="Helvetica"/>
          <w:b/>
          <w:bCs/>
          <w:color w:val="222222"/>
          <w:sz w:val="21"/>
          <w:szCs w:val="21"/>
        </w:rPr>
      </w:pPr>
    </w:p>
    <w:p w14:paraId="15C80987"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5.3.1.2. </w:t>
      </w:r>
      <w:r w:rsidRPr="006970D0">
        <w:rPr>
          <w:rFonts w:ascii="Helvetica" w:hAnsi="Helvetica" w:cs="Helvetica" w:hint="eastAsia"/>
          <w:b/>
          <w:bCs/>
          <w:color w:val="222222"/>
          <w:sz w:val="21"/>
          <w:szCs w:val="21"/>
        </w:rPr>
        <w:t>Питэлогическое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исследование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действия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мутации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стерильности</w:t>
      </w:r>
    </w:p>
    <w:p w14:paraId="36223910" w14:textId="77777777" w:rsidR="006970D0" w:rsidRPr="006970D0" w:rsidRDefault="006970D0" w:rsidP="006970D0">
      <w:pPr>
        <w:rPr>
          <w:rFonts w:ascii="Helvetica" w:hAnsi="Helvetica" w:cs="Helvetica"/>
          <w:b/>
          <w:bCs/>
          <w:color w:val="222222"/>
          <w:sz w:val="21"/>
          <w:szCs w:val="21"/>
        </w:rPr>
      </w:pPr>
    </w:p>
    <w:p w14:paraId="59F3FD6B"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5.3.2. </w:t>
      </w:r>
      <w:r w:rsidRPr="006970D0">
        <w:rPr>
          <w:rFonts w:ascii="Helvetica" w:hAnsi="Helvetica" w:cs="Helvetica" w:hint="eastAsia"/>
          <w:b/>
          <w:bCs/>
          <w:color w:val="222222"/>
          <w:sz w:val="21"/>
          <w:szCs w:val="21"/>
        </w:rPr>
        <w:t>Индукция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мутаций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стерильности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помощью</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стрептомицина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in vitro</w:t>
      </w:r>
    </w:p>
    <w:p w14:paraId="004DCD37" w14:textId="77777777" w:rsidR="006970D0" w:rsidRPr="006970D0" w:rsidRDefault="006970D0" w:rsidP="006970D0">
      <w:pPr>
        <w:rPr>
          <w:rFonts w:ascii="Helvetica" w:hAnsi="Helvetica" w:cs="Helvetica"/>
          <w:b/>
          <w:bCs/>
          <w:color w:val="222222"/>
          <w:sz w:val="21"/>
          <w:szCs w:val="21"/>
        </w:rPr>
      </w:pPr>
    </w:p>
    <w:p w14:paraId="43C65434"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5.4. </w:t>
      </w:r>
      <w:r w:rsidRPr="006970D0">
        <w:rPr>
          <w:rFonts w:ascii="Helvetica" w:hAnsi="Helvetica" w:cs="Helvetica" w:hint="eastAsia"/>
          <w:b/>
          <w:bCs/>
          <w:color w:val="222222"/>
          <w:sz w:val="21"/>
          <w:szCs w:val="21"/>
        </w:rPr>
        <w:t>Анализ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восстановления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фертильности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ЦМС</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инду</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цирующкх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цитоплазмах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выделенных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природных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популяций</w:t>
      </w:r>
    </w:p>
    <w:p w14:paraId="2A992297" w14:textId="77777777" w:rsidR="006970D0" w:rsidRPr="006970D0" w:rsidRDefault="006970D0" w:rsidP="006970D0">
      <w:pPr>
        <w:rPr>
          <w:rFonts w:ascii="Helvetica" w:hAnsi="Helvetica" w:cs="Helvetica"/>
          <w:b/>
          <w:bCs/>
          <w:color w:val="222222"/>
          <w:sz w:val="21"/>
          <w:szCs w:val="21"/>
        </w:rPr>
      </w:pPr>
    </w:p>
    <w:p w14:paraId="4FD0B899"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6. </w:t>
      </w:r>
      <w:r w:rsidRPr="006970D0">
        <w:rPr>
          <w:rFonts w:ascii="Helvetica" w:hAnsi="Helvetica" w:cs="Helvetica" w:hint="eastAsia"/>
          <w:b/>
          <w:bCs/>
          <w:color w:val="222222"/>
          <w:sz w:val="21"/>
          <w:szCs w:val="21"/>
        </w:rPr>
        <w:t>РЕВЕРСИЯ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ФЕРТИЛЬНОСТИ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ТКАНЕЙ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p>
    <w:p w14:paraId="154692D6" w14:textId="77777777" w:rsidR="006970D0" w:rsidRPr="006970D0" w:rsidRDefault="006970D0" w:rsidP="006970D0">
      <w:pPr>
        <w:rPr>
          <w:rFonts w:ascii="Helvetica" w:hAnsi="Helvetica" w:cs="Helvetica"/>
          <w:b/>
          <w:bCs/>
          <w:color w:val="222222"/>
          <w:sz w:val="21"/>
          <w:szCs w:val="21"/>
        </w:rPr>
      </w:pPr>
    </w:p>
    <w:p w14:paraId="4F7BD9A2"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ЦМС</w:t>
      </w:r>
    </w:p>
    <w:p w14:paraId="5D58F70A" w14:textId="77777777" w:rsidR="006970D0" w:rsidRPr="006970D0" w:rsidRDefault="006970D0" w:rsidP="006970D0">
      <w:pPr>
        <w:rPr>
          <w:rFonts w:ascii="Helvetica" w:hAnsi="Helvetica" w:cs="Helvetica"/>
          <w:b/>
          <w:bCs/>
          <w:color w:val="222222"/>
          <w:sz w:val="21"/>
          <w:szCs w:val="21"/>
        </w:rPr>
      </w:pPr>
    </w:p>
    <w:p w14:paraId="390A16A5"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6.1. </w:t>
      </w:r>
      <w:r w:rsidRPr="006970D0">
        <w:rPr>
          <w:rFonts w:ascii="Helvetica" w:hAnsi="Helvetica" w:cs="Helvetica" w:hint="eastAsia"/>
          <w:b/>
          <w:bCs/>
          <w:color w:val="222222"/>
          <w:sz w:val="21"/>
          <w:szCs w:val="21"/>
        </w:rPr>
        <w:t>Получение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характеристика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ревертантной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линии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АС</w:t>
      </w:r>
      <w:r w:rsidRPr="006970D0">
        <w:rPr>
          <w:rFonts w:ascii="Helvetica" w:hAnsi="Helvetica" w:cs="Helvetica"/>
          <w:b/>
          <w:bCs/>
          <w:color w:val="222222"/>
          <w:sz w:val="21"/>
          <w:szCs w:val="21"/>
        </w:rPr>
        <w:t xml:space="preserve">-1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частичной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фертильностью</w:t>
      </w:r>
    </w:p>
    <w:p w14:paraId="531393E1" w14:textId="77777777" w:rsidR="006970D0" w:rsidRPr="006970D0" w:rsidRDefault="006970D0" w:rsidP="006970D0">
      <w:pPr>
        <w:rPr>
          <w:rFonts w:ascii="Helvetica" w:hAnsi="Helvetica" w:cs="Helvetica"/>
          <w:b/>
          <w:bCs/>
          <w:color w:val="222222"/>
          <w:sz w:val="21"/>
          <w:szCs w:val="21"/>
        </w:rPr>
      </w:pPr>
    </w:p>
    <w:p w14:paraId="311CF3B5"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6.2. </w:t>
      </w:r>
      <w:r w:rsidRPr="006970D0">
        <w:rPr>
          <w:rFonts w:ascii="Helvetica" w:hAnsi="Helvetica" w:cs="Helvetica" w:hint="eastAsia"/>
          <w:b/>
          <w:bCs/>
          <w:color w:val="222222"/>
          <w:sz w:val="21"/>
          <w:szCs w:val="21"/>
        </w:rPr>
        <w:t>Анализ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генетической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природы</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реверсии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фертильности</w:t>
      </w:r>
    </w:p>
    <w:p w14:paraId="3EBE3FD8" w14:textId="77777777" w:rsidR="006970D0" w:rsidRPr="006970D0" w:rsidRDefault="006970D0" w:rsidP="006970D0">
      <w:pPr>
        <w:rPr>
          <w:rFonts w:ascii="Helvetica" w:hAnsi="Helvetica" w:cs="Helvetica"/>
          <w:b/>
          <w:bCs/>
          <w:color w:val="222222"/>
          <w:sz w:val="21"/>
          <w:szCs w:val="21"/>
        </w:rPr>
      </w:pPr>
    </w:p>
    <w:p w14:paraId="23A41A30"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7. </w:t>
      </w:r>
      <w:r w:rsidRPr="006970D0">
        <w:rPr>
          <w:rFonts w:ascii="Helvetica" w:hAnsi="Helvetica" w:cs="Helvetica" w:hint="eastAsia"/>
          <w:b/>
          <w:bCs/>
          <w:color w:val="222222"/>
          <w:sz w:val="21"/>
          <w:szCs w:val="21"/>
        </w:rPr>
        <w:t>ИНДУКЦИЯ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МЕЙ</w:t>
      </w:r>
      <w:r w:rsidRPr="006970D0">
        <w:rPr>
          <w:rFonts w:ascii="Helvetica" w:hAnsi="Helvetica" w:cs="Helvetica"/>
          <w:b/>
          <w:bCs/>
          <w:color w:val="222222"/>
          <w:sz w:val="21"/>
          <w:szCs w:val="21"/>
        </w:rPr>
        <w:t>-</w:t>
      </w:r>
      <w:r w:rsidRPr="006970D0">
        <w:rPr>
          <w:rFonts w:ascii="Helvetica" w:hAnsi="Helvetica" w:cs="Helvetica" w:hint="eastAsia"/>
          <w:b/>
          <w:bCs/>
          <w:color w:val="222222"/>
          <w:sz w:val="21"/>
          <w:szCs w:val="21"/>
        </w:rPr>
        <w:t>МУТАНТОВ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ГАПЛОИДНЫХ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ТКАНЕЙ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p>
    <w:p w14:paraId="698D594F" w14:textId="77777777" w:rsidR="006970D0" w:rsidRPr="006970D0" w:rsidRDefault="006970D0" w:rsidP="006970D0">
      <w:pPr>
        <w:rPr>
          <w:rFonts w:ascii="Helvetica" w:hAnsi="Helvetica" w:cs="Helvetica"/>
          <w:b/>
          <w:bCs/>
          <w:color w:val="222222"/>
          <w:sz w:val="21"/>
          <w:szCs w:val="21"/>
        </w:rPr>
      </w:pPr>
    </w:p>
    <w:p w14:paraId="6EA81C8A"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7.1. </w:t>
      </w:r>
      <w:r w:rsidRPr="006970D0">
        <w:rPr>
          <w:rFonts w:ascii="Helvetica" w:hAnsi="Helvetica" w:cs="Helvetica" w:hint="eastAsia"/>
          <w:b/>
          <w:bCs/>
          <w:color w:val="222222"/>
          <w:sz w:val="21"/>
          <w:szCs w:val="21"/>
        </w:rPr>
        <w:t>Характеристика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анализ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наследования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мутации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полной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стерильности</w:t>
      </w:r>
    </w:p>
    <w:p w14:paraId="425BC91A" w14:textId="77777777" w:rsidR="006970D0" w:rsidRPr="006970D0" w:rsidRDefault="006970D0" w:rsidP="006970D0">
      <w:pPr>
        <w:rPr>
          <w:rFonts w:ascii="Helvetica" w:hAnsi="Helvetica" w:cs="Helvetica"/>
          <w:b/>
          <w:bCs/>
          <w:color w:val="222222"/>
          <w:sz w:val="21"/>
          <w:szCs w:val="21"/>
        </w:rPr>
      </w:pPr>
    </w:p>
    <w:p w14:paraId="563EC4BC"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7.2. </w:t>
      </w:r>
      <w:r w:rsidRPr="006970D0">
        <w:rPr>
          <w:rFonts w:ascii="Helvetica" w:hAnsi="Helvetica" w:cs="Helvetica" w:hint="eastAsia"/>
          <w:b/>
          <w:bCs/>
          <w:color w:val="222222"/>
          <w:sz w:val="21"/>
          <w:szCs w:val="21"/>
        </w:rPr>
        <w:t>Анализ</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мейоза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у</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растений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полной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мужской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женской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стерильностью</w:t>
      </w:r>
    </w:p>
    <w:p w14:paraId="410E356A" w14:textId="77777777" w:rsidR="006970D0" w:rsidRPr="006970D0" w:rsidRDefault="006970D0" w:rsidP="006970D0">
      <w:pPr>
        <w:rPr>
          <w:rFonts w:ascii="Helvetica" w:hAnsi="Helvetica" w:cs="Helvetica"/>
          <w:b/>
          <w:bCs/>
          <w:color w:val="222222"/>
          <w:sz w:val="21"/>
          <w:szCs w:val="21"/>
        </w:rPr>
      </w:pPr>
    </w:p>
    <w:p w14:paraId="59240A88"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8. </w:t>
      </w:r>
      <w:r w:rsidRPr="006970D0">
        <w:rPr>
          <w:rFonts w:ascii="Helvetica" w:hAnsi="Helvetica" w:cs="Helvetica" w:hint="eastAsia"/>
          <w:b/>
          <w:bCs/>
          <w:color w:val="222222"/>
          <w:sz w:val="21"/>
          <w:szCs w:val="21"/>
        </w:rPr>
        <w:t>ИСПОЛЬЗОВАНИЕ</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КУЛЬТУРЫ</w:t>
      </w:r>
      <w:r w:rsidRPr="006970D0">
        <w:rPr>
          <w:rFonts w:ascii="Helvetica" w:hAnsi="Helvetica" w:cs="Helvetica"/>
          <w:b/>
          <w:bCs/>
          <w:color w:val="222222"/>
          <w:sz w:val="21"/>
          <w:szCs w:val="21"/>
        </w:rPr>
        <w:t xml:space="preserve"> IN VITRO </w:t>
      </w:r>
      <w:r w:rsidRPr="006970D0">
        <w:rPr>
          <w:rFonts w:ascii="Helvetica" w:hAnsi="Helvetica" w:cs="Helvetica" w:hint="eastAsia"/>
          <w:b/>
          <w:bCs/>
          <w:color w:val="222222"/>
          <w:sz w:val="21"/>
          <w:szCs w:val="21"/>
        </w:rPr>
        <w:t>ДЛЯ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СОЗДАНИЯ</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ЛИНИЙ</w:t>
      </w:r>
    </w:p>
    <w:p w14:paraId="56B4FA3E" w14:textId="77777777" w:rsidR="006970D0" w:rsidRPr="006970D0" w:rsidRDefault="006970D0" w:rsidP="006970D0">
      <w:pPr>
        <w:rPr>
          <w:rFonts w:ascii="Helvetica" w:hAnsi="Helvetica" w:cs="Helvetica"/>
          <w:b/>
          <w:bCs/>
          <w:color w:val="222222"/>
          <w:sz w:val="21"/>
          <w:szCs w:val="21"/>
        </w:rPr>
      </w:pPr>
    </w:p>
    <w:p w14:paraId="77F0F982"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hint="eastAsia"/>
          <w:b/>
          <w:bCs/>
          <w:color w:val="222222"/>
          <w:sz w:val="21"/>
          <w:szCs w:val="21"/>
        </w:rPr>
        <w:t>С</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ЭЛЕМЕНТАМИ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АПОМИКТИЧНОГО</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РАЗМНОЖЕНИЯ</w:t>
      </w:r>
      <w:r w:rsidRPr="006970D0">
        <w:rPr>
          <w:rFonts w:ascii="Helvetica" w:hAnsi="Helvetica" w:cs="Helvetica"/>
          <w:b/>
          <w:bCs/>
          <w:color w:val="222222"/>
          <w:sz w:val="21"/>
          <w:szCs w:val="21"/>
        </w:rPr>
        <w:t xml:space="preserve"> IN VIVO.</w:t>
      </w:r>
    </w:p>
    <w:p w14:paraId="72A0DA06" w14:textId="77777777" w:rsidR="006970D0" w:rsidRPr="006970D0" w:rsidRDefault="006970D0" w:rsidP="006970D0">
      <w:pPr>
        <w:rPr>
          <w:rFonts w:ascii="Helvetica" w:hAnsi="Helvetica" w:cs="Helvetica"/>
          <w:b/>
          <w:bCs/>
          <w:color w:val="222222"/>
          <w:sz w:val="21"/>
          <w:szCs w:val="21"/>
        </w:rPr>
      </w:pPr>
    </w:p>
    <w:p w14:paraId="1FD9044E" w14:textId="77777777" w:rsidR="006970D0" w:rsidRPr="006970D0" w:rsidRDefault="006970D0" w:rsidP="006970D0">
      <w:pPr>
        <w:rPr>
          <w:rFonts w:ascii="Helvetica" w:hAnsi="Helvetica" w:cs="Helvetica"/>
          <w:b/>
          <w:bCs/>
          <w:color w:val="222222"/>
          <w:sz w:val="21"/>
          <w:szCs w:val="21"/>
        </w:rPr>
      </w:pPr>
      <w:r w:rsidRPr="006970D0">
        <w:rPr>
          <w:rFonts w:ascii="Helvetica" w:hAnsi="Helvetica" w:cs="Helvetica"/>
          <w:b/>
          <w:bCs/>
          <w:color w:val="222222"/>
          <w:sz w:val="21"/>
          <w:szCs w:val="21"/>
        </w:rPr>
        <w:t xml:space="preserve">9. </w:t>
      </w:r>
      <w:r w:rsidRPr="006970D0">
        <w:rPr>
          <w:rFonts w:ascii="Helvetica" w:hAnsi="Helvetica" w:cs="Helvetica" w:hint="eastAsia"/>
          <w:b/>
          <w:bCs/>
          <w:color w:val="222222"/>
          <w:sz w:val="21"/>
          <w:szCs w:val="21"/>
        </w:rPr>
        <w:t>ОЦЕНКА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СЕЛЕКЦИОННОЙ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ЦЕННОСТИ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ПОЛУЧЕННЫХ</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ЛИНИЙ</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СОРГО</w:t>
      </w:r>
    </w:p>
    <w:p w14:paraId="6386DC01" w14:textId="77777777" w:rsidR="006970D0" w:rsidRPr="006970D0" w:rsidRDefault="006970D0" w:rsidP="006970D0">
      <w:pPr>
        <w:rPr>
          <w:rFonts w:ascii="Helvetica" w:hAnsi="Helvetica" w:cs="Helvetica"/>
          <w:b/>
          <w:bCs/>
          <w:color w:val="222222"/>
          <w:sz w:val="21"/>
          <w:szCs w:val="21"/>
        </w:rPr>
      </w:pPr>
    </w:p>
    <w:p w14:paraId="109CC004" w14:textId="47B310FE" w:rsidR="00484EB4" w:rsidRPr="006970D0" w:rsidRDefault="006970D0" w:rsidP="006970D0">
      <w:r w:rsidRPr="006970D0">
        <w:rPr>
          <w:rFonts w:ascii="Helvetica" w:hAnsi="Helvetica" w:cs="Helvetica" w:hint="eastAsia"/>
          <w:b/>
          <w:bCs/>
          <w:color w:val="222222"/>
          <w:sz w:val="21"/>
          <w:szCs w:val="21"/>
        </w:rPr>
        <w:t>В</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СЕЛЕКЦИИ</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НА</w:t>
      </w:r>
      <w:r w:rsidRPr="006970D0">
        <w:rPr>
          <w:rFonts w:ascii="Helvetica" w:hAnsi="Helvetica" w:cs="Helvetica"/>
          <w:b/>
          <w:bCs/>
          <w:color w:val="222222"/>
          <w:sz w:val="21"/>
          <w:szCs w:val="21"/>
        </w:rPr>
        <w:t xml:space="preserve"> </w:t>
      </w:r>
      <w:r w:rsidRPr="006970D0">
        <w:rPr>
          <w:rFonts w:ascii="Helvetica" w:hAnsi="Helvetica" w:cs="Helvetica" w:hint="eastAsia"/>
          <w:b/>
          <w:bCs/>
          <w:color w:val="222222"/>
          <w:sz w:val="21"/>
          <w:szCs w:val="21"/>
        </w:rPr>
        <w:t>ГЕТЕРОЗИС</w:t>
      </w:r>
    </w:p>
    <w:sectPr w:rsidR="00484EB4" w:rsidRPr="006970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07A5" w14:textId="77777777" w:rsidR="008A4362" w:rsidRDefault="008A4362">
      <w:pPr>
        <w:spacing w:after="0" w:line="240" w:lineRule="auto"/>
      </w:pPr>
      <w:r>
        <w:separator/>
      </w:r>
    </w:p>
  </w:endnote>
  <w:endnote w:type="continuationSeparator" w:id="0">
    <w:p w14:paraId="46FDB7A0" w14:textId="77777777" w:rsidR="008A4362" w:rsidRDefault="008A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474B" w14:textId="77777777" w:rsidR="008A4362" w:rsidRDefault="008A4362"/>
    <w:p w14:paraId="0E86C3E4" w14:textId="77777777" w:rsidR="008A4362" w:rsidRDefault="008A4362"/>
    <w:p w14:paraId="6315CBC8" w14:textId="77777777" w:rsidR="008A4362" w:rsidRDefault="008A4362"/>
    <w:p w14:paraId="56379C36" w14:textId="77777777" w:rsidR="008A4362" w:rsidRDefault="008A4362"/>
    <w:p w14:paraId="2E709451" w14:textId="77777777" w:rsidR="008A4362" w:rsidRDefault="008A4362"/>
    <w:p w14:paraId="2FF6B2F4" w14:textId="77777777" w:rsidR="008A4362" w:rsidRDefault="008A4362"/>
    <w:p w14:paraId="263C1814" w14:textId="77777777" w:rsidR="008A4362" w:rsidRDefault="008A43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498413" wp14:editId="5F5CB3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5972B" w14:textId="77777777" w:rsidR="008A4362" w:rsidRDefault="008A43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984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55972B" w14:textId="77777777" w:rsidR="008A4362" w:rsidRDefault="008A43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747E25" w14:textId="77777777" w:rsidR="008A4362" w:rsidRDefault="008A4362"/>
    <w:p w14:paraId="12184B34" w14:textId="77777777" w:rsidR="008A4362" w:rsidRDefault="008A4362"/>
    <w:p w14:paraId="4909C3BC" w14:textId="77777777" w:rsidR="008A4362" w:rsidRDefault="008A43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612296" wp14:editId="637879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B523" w14:textId="77777777" w:rsidR="008A4362" w:rsidRDefault="008A4362"/>
                          <w:p w14:paraId="6D57C519" w14:textId="77777777" w:rsidR="008A4362" w:rsidRDefault="008A43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6122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5EB523" w14:textId="77777777" w:rsidR="008A4362" w:rsidRDefault="008A4362"/>
                    <w:p w14:paraId="6D57C519" w14:textId="77777777" w:rsidR="008A4362" w:rsidRDefault="008A43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A6E5D5" w14:textId="77777777" w:rsidR="008A4362" w:rsidRDefault="008A4362"/>
    <w:p w14:paraId="1BCBCA63" w14:textId="77777777" w:rsidR="008A4362" w:rsidRDefault="008A4362">
      <w:pPr>
        <w:rPr>
          <w:sz w:val="2"/>
          <w:szCs w:val="2"/>
        </w:rPr>
      </w:pPr>
    </w:p>
    <w:p w14:paraId="741FFFAB" w14:textId="77777777" w:rsidR="008A4362" w:rsidRDefault="008A4362"/>
    <w:p w14:paraId="0AA03CCF" w14:textId="77777777" w:rsidR="008A4362" w:rsidRDefault="008A4362">
      <w:pPr>
        <w:spacing w:after="0" w:line="240" w:lineRule="auto"/>
      </w:pPr>
    </w:p>
  </w:footnote>
  <w:footnote w:type="continuationSeparator" w:id="0">
    <w:p w14:paraId="363ED4EB" w14:textId="77777777" w:rsidR="008A4362" w:rsidRDefault="008A4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362"/>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209735</TotalTime>
  <Pages>6</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1988</cp:revision>
  <cp:lastPrinted>2009-02-06T05:36:00Z</cp:lastPrinted>
  <dcterms:created xsi:type="dcterms:W3CDTF">2024-01-07T13:43:00Z</dcterms:created>
  <dcterms:modified xsi:type="dcterms:W3CDTF">2025-11-19T11:33:00Z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