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4ED1"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Вячеслав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Михайлович</w:t>
      </w:r>
      <w:r w:rsidRPr="004A2051">
        <w:rPr>
          <w:rFonts w:ascii="Helvetica" w:hAnsi="Helvetica" w:cs="Helvetica"/>
          <w:b/>
          <w:bCs/>
          <w:color w:val="222222"/>
          <w:sz w:val="21"/>
          <w:szCs w:val="21"/>
        </w:rPr>
        <w:t>.</w:t>
      </w:r>
    </w:p>
    <w:p w14:paraId="37656046"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Жизненный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цикл</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 </w:t>
      </w:r>
      <w:r w:rsidRPr="004A2051">
        <w:rPr>
          <w:rFonts w:ascii="Helvetica" w:hAnsi="Helvetica" w:cs="Helvetica" w:hint="eastAsia"/>
          <w:b/>
          <w:bCs/>
          <w:color w:val="222222"/>
          <w:sz w:val="21"/>
          <w:szCs w:val="21"/>
        </w:rPr>
        <w:t>диссертация</w:t>
      </w:r>
      <w:r w:rsidRPr="004A2051">
        <w:rPr>
          <w:rFonts w:ascii="Helvetica" w:hAnsi="Helvetica" w:cs="Helvetica"/>
          <w:b/>
          <w:bCs/>
          <w:color w:val="222222"/>
          <w:sz w:val="21"/>
          <w:szCs w:val="21"/>
        </w:rPr>
        <w:t xml:space="preserve"> ... </w:t>
      </w:r>
      <w:r w:rsidRPr="004A2051">
        <w:rPr>
          <w:rFonts w:ascii="Helvetica" w:hAnsi="Helvetica" w:cs="Helvetica" w:hint="eastAsia"/>
          <w:b/>
          <w:bCs/>
          <w:color w:val="222222"/>
          <w:sz w:val="21"/>
          <w:szCs w:val="21"/>
        </w:rPr>
        <w:t>доктора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биологических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наук</w:t>
      </w:r>
      <w:r w:rsidRPr="004A2051">
        <w:rPr>
          <w:rFonts w:ascii="Helvetica" w:hAnsi="Helvetica" w:cs="Helvetica"/>
          <w:b/>
          <w:bCs/>
          <w:color w:val="222222"/>
          <w:sz w:val="21"/>
          <w:szCs w:val="21"/>
        </w:rPr>
        <w:t xml:space="preserve"> : 03.00.25. - </w:t>
      </w:r>
      <w:r w:rsidRPr="004A2051">
        <w:rPr>
          <w:rFonts w:ascii="Helvetica" w:hAnsi="Helvetica" w:cs="Helvetica" w:hint="eastAsia"/>
          <w:b/>
          <w:bCs/>
          <w:color w:val="222222"/>
          <w:sz w:val="21"/>
          <w:szCs w:val="21"/>
        </w:rPr>
        <w:t>Санкт</w:t>
      </w:r>
      <w:r w:rsidRPr="004A2051">
        <w:rPr>
          <w:rFonts w:ascii="Helvetica" w:hAnsi="Helvetica" w:cs="Helvetica"/>
          <w:b/>
          <w:bCs/>
          <w:color w:val="222222"/>
          <w:sz w:val="21"/>
          <w:szCs w:val="21"/>
        </w:rPr>
        <w:t>-</w:t>
      </w:r>
      <w:r w:rsidRPr="004A2051">
        <w:rPr>
          <w:rFonts w:ascii="Helvetica" w:hAnsi="Helvetica" w:cs="Helvetica" w:hint="eastAsia"/>
          <w:b/>
          <w:bCs/>
          <w:color w:val="222222"/>
          <w:sz w:val="21"/>
          <w:szCs w:val="21"/>
        </w:rPr>
        <w:t>Петербург</w:t>
      </w:r>
      <w:r w:rsidRPr="004A2051">
        <w:rPr>
          <w:rFonts w:ascii="Helvetica" w:hAnsi="Helvetica" w:cs="Helvetica"/>
          <w:b/>
          <w:bCs/>
          <w:color w:val="222222"/>
          <w:sz w:val="21"/>
          <w:szCs w:val="21"/>
        </w:rPr>
        <w:t xml:space="preserve">, 1998. - 268 </w:t>
      </w:r>
      <w:r w:rsidRPr="004A2051">
        <w:rPr>
          <w:rFonts w:ascii="Helvetica" w:hAnsi="Helvetica" w:cs="Helvetica" w:hint="eastAsia"/>
          <w:b/>
          <w:bCs/>
          <w:color w:val="222222"/>
          <w:sz w:val="21"/>
          <w:szCs w:val="21"/>
        </w:rPr>
        <w:t>с</w:t>
      </w:r>
      <w:r w:rsidRPr="004A2051">
        <w:rPr>
          <w:rFonts w:ascii="Helvetica" w:hAnsi="Helvetica" w:cs="Helvetica"/>
          <w:b/>
          <w:bCs/>
          <w:color w:val="222222"/>
          <w:sz w:val="21"/>
          <w:szCs w:val="21"/>
        </w:rPr>
        <w:t xml:space="preserve">. : </w:t>
      </w:r>
      <w:r w:rsidRPr="004A2051">
        <w:rPr>
          <w:rFonts w:ascii="Helvetica" w:hAnsi="Helvetica" w:cs="Helvetica" w:hint="eastAsia"/>
          <w:b/>
          <w:bCs/>
          <w:color w:val="222222"/>
          <w:sz w:val="21"/>
          <w:szCs w:val="21"/>
        </w:rPr>
        <w:t>ил</w:t>
      </w:r>
      <w:r w:rsidRPr="004A2051">
        <w:rPr>
          <w:rFonts w:ascii="Helvetica" w:hAnsi="Helvetica" w:cs="Helvetica"/>
          <w:b/>
          <w:bCs/>
          <w:color w:val="222222"/>
          <w:sz w:val="21"/>
          <w:szCs w:val="21"/>
        </w:rPr>
        <w:t>.</w:t>
      </w:r>
    </w:p>
    <w:p w14:paraId="472B27AF"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больше</w:t>
      </w:r>
    </w:p>
    <w:p w14:paraId="5D9E3EA3"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Цитаты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текста</w:t>
      </w:r>
      <w:r w:rsidRPr="004A2051">
        <w:rPr>
          <w:rFonts w:ascii="Helvetica" w:hAnsi="Helvetica" w:cs="Helvetica"/>
          <w:b/>
          <w:bCs/>
          <w:color w:val="222222"/>
          <w:sz w:val="21"/>
          <w:szCs w:val="21"/>
        </w:rPr>
        <w:t>:</w:t>
      </w:r>
    </w:p>
    <w:p w14:paraId="1AD5D9CB"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стр</w:t>
      </w:r>
      <w:r w:rsidRPr="004A2051">
        <w:rPr>
          <w:rFonts w:ascii="Helvetica" w:hAnsi="Helvetica" w:cs="Helvetica"/>
          <w:b/>
          <w:bCs/>
          <w:color w:val="222222"/>
          <w:sz w:val="21"/>
          <w:szCs w:val="21"/>
        </w:rPr>
        <w:t>. 2</w:t>
      </w:r>
    </w:p>
    <w:p w14:paraId="19110DC6"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Молекулярные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механизмы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действия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половых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гормонов</w:t>
      </w:r>
      <w:r w:rsidRPr="004A2051">
        <w:rPr>
          <w:rFonts w:ascii="Helvetica" w:hAnsi="Helvetica" w:cs="Helvetica"/>
          <w:b/>
          <w:bCs/>
          <w:color w:val="222222"/>
          <w:sz w:val="21"/>
          <w:szCs w:val="21"/>
        </w:rPr>
        <w:t xml:space="preserve"> 1.4 </w:t>
      </w:r>
      <w:r w:rsidRPr="004A2051">
        <w:rPr>
          <w:rFonts w:ascii="Helvetica" w:hAnsi="Helvetica" w:cs="Helvetica" w:hint="eastAsia"/>
          <w:b/>
          <w:bCs/>
          <w:color w:val="222222"/>
          <w:sz w:val="21"/>
          <w:szCs w:val="21"/>
        </w:rPr>
        <w:t>Клеточные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рецеп</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гср</w:t>
      </w:r>
      <w:r w:rsidRPr="004A2051">
        <w:rPr>
          <w:rFonts w:ascii="Helvetica" w:hAnsi="Helvetica" w:cs="Helvetica"/>
          <w:b/>
          <w:bCs/>
          <w:color w:val="222222"/>
          <w:sz w:val="21"/>
          <w:szCs w:val="21"/>
        </w:rPr>
        <w:t>.</w:t>
      </w:r>
      <w:r w:rsidRPr="004A2051">
        <w:rPr>
          <w:rFonts w:ascii="Helvetica" w:hAnsi="Helvetica" w:cs="Helvetica" w:hint="eastAsia"/>
          <w:b/>
          <w:bCs/>
          <w:color w:val="222222"/>
          <w:sz w:val="21"/>
          <w:szCs w:val="21"/>
        </w:rPr>
        <w:t>уюнов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Регуляция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имплантации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реакции</w:t>
      </w:r>
      <w:r w:rsidRPr="004A2051">
        <w:rPr>
          <w:rFonts w:ascii="Helvetica" w:hAnsi="Helvetica" w:cs="Helvetica"/>
          <w:b/>
          <w:bCs/>
          <w:color w:val="222222"/>
          <w:sz w:val="21"/>
          <w:szCs w:val="21"/>
        </w:rPr>
        <w:t xml:space="preserve"> 4 .</w:t>
      </w:r>
      <w:r w:rsidRPr="004A2051">
        <w:rPr>
          <w:rFonts w:ascii="Helvetica" w:hAnsi="Helvetica" w:cs="Helvetica" w:hint="eastAsia"/>
          <w:b/>
          <w:bCs/>
          <w:color w:val="222222"/>
          <w:sz w:val="21"/>
          <w:szCs w:val="21"/>
        </w:rPr>
        <w:t>с</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Организация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ткани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Функц</w:t>
      </w:r>
      <w:r w:rsidRPr="004A2051">
        <w:rPr>
          <w:rFonts w:ascii="Helvetica" w:hAnsi="Helvetica" w:cs="Helvetica"/>
          <w:b/>
          <w:bCs/>
          <w:color w:val="222222"/>
          <w:sz w:val="21"/>
          <w:szCs w:val="21"/>
        </w:rPr>
        <w:t>^^</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1.8 </w:t>
      </w:r>
      <w:r w:rsidRPr="004A2051">
        <w:rPr>
          <w:rFonts w:ascii="Helvetica" w:hAnsi="Helvetica" w:cs="Helvetica" w:hint="eastAsia"/>
          <w:b/>
          <w:bCs/>
          <w:color w:val="222222"/>
          <w:sz w:val="21"/>
          <w:szCs w:val="21"/>
        </w:rPr>
        <w:t>Дифференцировка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функции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гранулярных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эндометрия</w:t>
      </w:r>
      <w:r w:rsidRPr="004A2051">
        <w:rPr>
          <w:rFonts w:ascii="Helvetica" w:hAnsi="Helvetica" w:cs="Helvetica"/>
          <w:b/>
          <w:bCs/>
          <w:color w:val="222222"/>
          <w:sz w:val="21"/>
          <w:szCs w:val="21"/>
        </w:rPr>
        <w:t xml:space="preserve"> 1.9 </w:t>
      </w:r>
      <w:r w:rsidRPr="004A2051">
        <w:rPr>
          <w:rFonts w:ascii="Helvetica" w:hAnsi="Helvetica" w:cs="Helvetica" w:hint="eastAsia"/>
          <w:b/>
          <w:bCs/>
          <w:color w:val="222222"/>
          <w:sz w:val="21"/>
          <w:szCs w:val="21"/>
        </w:rPr>
        <w:t>Жизненный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цикл</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согу</w:t>
      </w:r>
      <w:r w:rsidRPr="004A2051">
        <w:rPr>
          <w:rFonts w:ascii="Helvetica" w:hAnsi="Helvetica" w:cs="Helvetica"/>
          <w:b/>
          <w:bCs/>
          <w:color w:val="222222"/>
          <w:sz w:val="21"/>
          <w:szCs w:val="21"/>
        </w:rPr>
        <w:t>1</w:t>
      </w:r>
      <w:r w:rsidRPr="004A2051">
        <w:rPr>
          <w:rFonts w:ascii="Helvetica" w:hAnsi="Helvetica" w:cs="Helvetica" w:hint="eastAsia"/>
          <w:b/>
          <w:bCs/>
          <w:color w:val="222222"/>
          <w:sz w:val="21"/>
          <w:szCs w:val="21"/>
        </w:rPr>
        <w:t>атических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1.10. </w:t>
      </w:r>
      <w:r w:rsidRPr="004A2051">
        <w:rPr>
          <w:rFonts w:ascii="Helvetica" w:hAnsi="Helvetica" w:cs="Helvetica" w:hint="eastAsia"/>
          <w:b/>
          <w:bCs/>
          <w:color w:val="222222"/>
          <w:sz w:val="21"/>
          <w:szCs w:val="21"/>
        </w:rPr>
        <w:t>Представления</w:t>
      </w:r>
    </w:p>
    <w:p w14:paraId="3E4A344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стр</w:t>
      </w:r>
      <w:r w:rsidRPr="004A2051">
        <w:rPr>
          <w:rFonts w:ascii="Helvetica" w:hAnsi="Helvetica" w:cs="Helvetica"/>
          <w:b/>
          <w:bCs/>
          <w:color w:val="222222"/>
          <w:sz w:val="21"/>
          <w:szCs w:val="21"/>
        </w:rPr>
        <w:t>. 2</w:t>
      </w:r>
    </w:p>
    <w:p w14:paraId="3FC46F58"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Генетикоморфологические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методы</w:t>
      </w:r>
      <w:r w:rsidRPr="004A2051">
        <w:rPr>
          <w:rFonts w:ascii="Helvetica" w:hAnsi="Helvetica" w:cs="Helvetica"/>
          <w:b/>
          <w:bCs/>
          <w:color w:val="222222"/>
          <w:sz w:val="21"/>
          <w:szCs w:val="21"/>
        </w:rPr>
        <w:t xml:space="preserve"> 2.2.6. </w:t>
      </w:r>
      <w:r w:rsidRPr="004A2051">
        <w:rPr>
          <w:rFonts w:ascii="Helvetica" w:hAnsi="Helvetica" w:cs="Helvetica" w:hint="eastAsia"/>
          <w:b/>
          <w:bCs/>
          <w:color w:val="222222"/>
          <w:sz w:val="21"/>
          <w:szCs w:val="21"/>
        </w:rPr>
        <w:t>Методы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клеточной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иммунологии</w:t>
      </w:r>
      <w:r w:rsidRPr="004A2051">
        <w:rPr>
          <w:rFonts w:ascii="Helvetica" w:hAnsi="Helvetica" w:cs="Helvetica"/>
          <w:b/>
          <w:bCs/>
          <w:color w:val="222222"/>
          <w:sz w:val="21"/>
          <w:szCs w:val="21"/>
        </w:rPr>
        <w:t xml:space="preserve"> 3. </w:t>
      </w:r>
      <w:r w:rsidRPr="004A2051">
        <w:rPr>
          <w:rFonts w:ascii="Helvetica" w:hAnsi="Helvetica" w:cs="Helvetica" w:hint="eastAsia"/>
          <w:b/>
          <w:bCs/>
          <w:color w:val="222222"/>
          <w:sz w:val="21"/>
          <w:szCs w:val="21"/>
        </w:rPr>
        <w:t>Цитох</w:t>
      </w:r>
      <w:r w:rsidRPr="004A2051">
        <w:rPr>
          <w:rFonts w:ascii="Helvetica" w:hAnsi="Helvetica" w:cs="Helvetica"/>
          <w:b/>
          <w:bCs/>
          <w:color w:val="222222"/>
          <w:sz w:val="21"/>
          <w:szCs w:val="21"/>
        </w:rPr>
        <w:t>^,.%1</w:t>
      </w:r>
      <w:r w:rsidRPr="004A2051">
        <w:rPr>
          <w:rFonts w:ascii="Helvetica" w:hAnsi="Helvetica" w:cs="Helvetica" w:hint="eastAsia"/>
          <w:b/>
          <w:bCs/>
          <w:color w:val="222222"/>
          <w:sz w:val="21"/>
          <w:szCs w:val="21"/>
        </w:rPr>
        <w:t>Нцч</w:t>
      </w:r>
      <w:r w:rsidRPr="004A2051">
        <w:rPr>
          <w:rFonts w:ascii="Helvetica" w:hAnsi="Helvetica" w:cs="Helvetica"/>
          <w:b/>
          <w:bCs/>
          <w:color w:val="222222"/>
          <w:sz w:val="21"/>
          <w:szCs w:val="21"/>
        </w:rPr>
        <w:t>?</w:t>
      </w:r>
      <w:r w:rsidRPr="004A2051">
        <w:rPr>
          <w:rFonts w:ascii="Helvetica" w:hAnsi="Helvetica" w:cs="Helvetica" w:hint="eastAsia"/>
          <w:b/>
          <w:bCs/>
          <w:color w:val="222222"/>
          <w:sz w:val="21"/>
          <w:szCs w:val="21"/>
        </w:rPr>
        <w:t>ский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анализ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3.1. </w:t>
      </w:r>
      <w:r w:rsidRPr="004A2051">
        <w:rPr>
          <w:rFonts w:ascii="Helvetica" w:hAnsi="Helvetica" w:cs="Helvetica" w:hint="eastAsia"/>
          <w:b/>
          <w:bCs/>
          <w:color w:val="222222"/>
          <w:sz w:val="21"/>
          <w:szCs w:val="21"/>
        </w:rPr>
        <w:t>Иммунохимические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свойства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3.1.1. </w:t>
      </w:r>
      <w:r w:rsidRPr="004A2051">
        <w:rPr>
          <w:rFonts w:ascii="Helvetica" w:hAnsi="Helvetica" w:cs="Helvetica" w:hint="eastAsia"/>
          <w:b/>
          <w:bCs/>
          <w:color w:val="222222"/>
          <w:sz w:val="21"/>
          <w:szCs w:val="21"/>
        </w:rPr>
        <w:t>Специфические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антигены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w:t>
      </w:r>
      <w:r w:rsidRPr="004A2051">
        <w:rPr>
          <w:rFonts w:ascii="Helvetica" w:hAnsi="Helvetica" w:cs="Helvetica"/>
          <w:b/>
          <w:bCs/>
          <w:color w:val="222222"/>
          <w:sz w:val="21"/>
          <w:szCs w:val="21"/>
        </w:rPr>
        <w:t xml:space="preserve"> 3.1.2. </w:t>
      </w:r>
      <w:r w:rsidRPr="004A2051">
        <w:rPr>
          <w:rFonts w:ascii="Helvetica" w:hAnsi="Helvetica" w:cs="Helvetica" w:hint="eastAsia"/>
          <w:b/>
          <w:bCs/>
          <w:color w:val="222222"/>
          <w:sz w:val="21"/>
          <w:szCs w:val="21"/>
        </w:rPr>
        <w:t>Иммунохимическая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специфичность</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гранулярных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r w:rsidRPr="004A2051">
        <w:rPr>
          <w:rFonts w:ascii="Helvetica" w:hAnsi="Helvetica" w:cs="Helvetica"/>
          <w:b/>
          <w:bCs/>
          <w:color w:val="222222"/>
          <w:sz w:val="21"/>
          <w:szCs w:val="21"/>
        </w:rPr>
        <w:t xml:space="preserve"> 3.1.3. </w:t>
      </w:r>
      <w:r w:rsidRPr="004A2051">
        <w:rPr>
          <w:rFonts w:ascii="Helvetica" w:hAnsi="Helvetica" w:cs="Helvetica" w:hint="eastAsia"/>
          <w:b/>
          <w:bCs/>
          <w:color w:val="222222"/>
          <w:sz w:val="21"/>
          <w:szCs w:val="21"/>
        </w:rPr>
        <w:t>Секреторные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антигены</w:t>
      </w:r>
    </w:p>
    <w:p w14:paraId="6DF05DDB"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стр</w:t>
      </w:r>
      <w:r w:rsidRPr="004A2051">
        <w:rPr>
          <w:rFonts w:ascii="Helvetica" w:hAnsi="Helvetica" w:cs="Helvetica"/>
          <w:b/>
          <w:bCs/>
          <w:color w:val="222222"/>
          <w:sz w:val="21"/>
          <w:szCs w:val="21"/>
        </w:rPr>
        <w:t>. 136</w:t>
      </w:r>
    </w:p>
    <w:p w14:paraId="394D8110"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экспрессируют</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клеточноспецифический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анти­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ген</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накапливают</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нейтральный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млр</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значительно</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уменьшают</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синтез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гли­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когена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1/1</w:t>
      </w:r>
      <w:r w:rsidRPr="004A2051">
        <w:rPr>
          <w:rFonts w:ascii="Helvetica" w:hAnsi="Helvetica" w:cs="Helvetica" w:hint="eastAsia"/>
          <w:b/>
          <w:bCs/>
          <w:color w:val="222222"/>
          <w:sz w:val="21"/>
          <w:szCs w:val="21"/>
        </w:rPr>
        <w:t>ванов</w:t>
      </w:r>
      <w:r w:rsidRPr="004A2051">
        <w:rPr>
          <w:rFonts w:ascii="Helvetica" w:hAnsi="Helvetica" w:cs="Helvetica"/>
          <w:b/>
          <w:bCs/>
          <w:color w:val="222222"/>
          <w:sz w:val="21"/>
          <w:szCs w:val="21"/>
        </w:rPr>
        <w:t xml:space="preserve">, 1972; </w:t>
      </w: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xml:space="preserve"> 1973; </w:t>
      </w: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Гордиенко</w:t>
      </w:r>
      <w:r w:rsidRPr="004A2051">
        <w:rPr>
          <w:rFonts w:ascii="Helvetica" w:hAnsi="Helvetica" w:cs="Helvetica"/>
          <w:b/>
          <w:bCs/>
          <w:color w:val="222222"/>
          <w:sz w:val="21"/>
          <w:szCs w:val="21"/>
        </w:rPr>
        <w:t xml:space="preserve">, 1974; </w:t>
      </w: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Нейгебауэр</w:t>
      </w:r>
      <w:r w:rsidRPr="004A2051">
        <w:rPr>
          <w:rFonts w:ascii="Helvetica" w:hAnsi="Helvetica" w:cs="Helvetica"/>
          <w:b/>
          <w:bCs/>
          <w:color w:val="222222"/>
          <w:sz w:val="21"/>
          <w:szCs w:val="21"/>
        </w:rPr>
        <w:t xml:space="preserve">, 1977; </w:t>
      </w: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xml:space="preserve">, 1977; </w:t>
      </w: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др</w:t>
      </w:r>
      <w:r w:rsidRPr="004A2051">
        <w:rPr>
          <w:rFonts w:ascii="Helvetica" w:hAnsi="Helvetica" w:cs="Helvetica"/>
          <w:b/>
          <w:bCs/>
          <w:color w:val="222222"/>
          <w:sz w:val="21"/>
          <w:szCs w:val="21"/>
        </w:rPr>
        <w:t xml:space="preserve">., 1985). </w:t>
      </w:r>
      <w:r w:rsidRPr="004A2051">
        <w:rPr>
          <w:rFonts w:ascii="Helvetica" w:hAnsi="Helvetica" w:cs="Helvetica" w:hint="eastAsia"/>
          <w:b/>
          <w:bCs/>
          <w:color w:val="222222"/>
          <w:sz w:val="21"/>
          <w:szCs w:val="21"/>
        </w:rPr>
        <w:t>Образование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эпителиоидной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зоны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также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коррелирует</w:t>
      </w:r>
    </w:p>
    <w:p w14:paraId="6D5D08DE" w14:textId="77777777" w:rsidR="004A2051" w:rsidRPr="004A2051" w:rsidRDefault="004A2051" w:rsidP="004A2051">
      <w:pPr>
        <w:rPr>
          <w:rFonts w:ascii="Helvetica" w:hAnsi="Helvetica" w:cs="Helvetica"/>
          <w:b/>
          <w:bCs/>
          <w:color w:val="222222"/>
          <w:sz w:val="21"/>
          <w:szCs w:val="21"/>
        </w:rPr>
      </w:pPr>
    </w:p>
    <w:p w14:paraId="252A267C"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Оглавление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диссертации</w:t>
      </w:r>
    </w:p>
    <w:p w14:paraId="5D132402"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доктор</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биологических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наук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Михайлов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Вячеслав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Михайлович</w:t>
      </w:r>
    </w:p>
    <w:p w14:paraId="42594D13"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lastRenderedPageBreak/>
        <w:t>Введение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w:t>
      </w:r>
    </w:p>
    <w:p w14:paraId="76EE9E67" w14:textId="77777777" w:rsidR="004A2051" w:rsidRPr="004A2051" w:rsidRDefault="004A2051" w:rsidP="004A2051">
      <w:pPr>
        <w:rPr>
          <w:rFonts w:ascii="Helvetica" w:hAnsi="Helvetica" w:cs="Helvetica"/>
          <w:b/>
          <w:bCs/>
          <w:color w:val="222222"/>
          <w:sz w:val="21"/>
          <w:szCs w:val="21"/>
        </w:rPr>
      </w:pPr>
    </w:p>
    <w:p w14:paraId="3B3FC0B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 </w:t>
      </w:r>
      <w:r w:rsidRPr="004A2051">
        <w:rPr>
          <w:rFonts w:ascii="Helvetica" w:hAnsi="Helvetica" w:cs="Helvetica" w:hint="eastAsia"/>
          <w:b/>
          <w:bCs/>
          <w:color w:val="222222"/>
          <w:sz w:val="21"/>
          <w:szCs w:val="21"/>
        </w:rPr>
        <w:t>Литературный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обзор</w:t>
      </w:r>
    </w:p>
    <w:p w14:paraId="17D10A85" w14:textId="77777777" w:rsidR="004A2051" w:rsidRPr="004A2051" w:rsidRDefault="004A2051" w:rsidP="004A2051">
      <w:pPr>
        <w:rPr>
          <w:rFonts w:ascii="Helvetica" w:hAnsi="Helvetica" w:cs="Helvetica"/>
          <w:b/>
          <w:bCs/>
          <w:color w:val="222222"/>
          <w:sz w:val="21"/>
          <w:szCs w:val="21"/>
        </w:rPr>
      </w:pPr>
    </w:p>
    <w:p w14:paraId="498D4238"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1.1. </w:t>
      </w:r>
      <w:r w:rsidRPr="004A2051">
        <w:rPr>
          <w:rFonts w:ascii="Helvetica" w:hAnsi="Helvetica" w:cs="Helvetica" w:hint="eastAsia"/>
          <w:b/>
          <w:bCs/>
          <w:color w:val="222222"/>
          <w:sz w:val="21"/>
          <w:szCs w:val="21"/>
        </w:rPr>
        <w:t>Матка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как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орган</w:t>
      </w:r>
    </w:p>
    <w:p w14:paraId="4B323722" w14:textId="77777777" w:rsidR="004A2051" w:rsidRPr="004A2051" w:rsidRDefault="004A2051" w:rsidP="004A2051">
      <w:pPr>
        <w:rPr>
          <w:rFonts w:ascii="Helvetica" w:hAnsi="Helvetica" w:cs="Helvetica"/>
          <w:b/>
          <w:bCs/>
          <w:color w:val="222222"/>
          <w:sz w:val="21"/>
          <w:szCs w:val="21"/>
        </w:rPr>
      </w:pPr>
    </w:p>
    <w:p w14:paraId="6079F68E"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1.2. </w:t>
      </w:r>
      <w:r w:rsidRPr="004A2051">
        <w:rPr>
          <w:rFonts w:ascii="Helvetica" w:hAnsi="Helvetica" w:cs="Helvetica" w:hint="eastAsia"/>
          <w:b/>
          <w:bCs/>
          <w:color w:val="222222"/>
          <w:sz w:val="21"/>
          <w:szCs w:val="21"/>
        </w:rPr>
        <w:t>Половые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гормоны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как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регуляторы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матки</w:t>
      </w:r>
    </w:p>
    <w:p w14:paraId="41F4924F" w14:textId="77777777" w:rsidR="004A2051" w:rsidRPr="004A2051" w:rsidRDefault="004A2051" w:rsidP="004A2051">
      <w:pPr>
        <w:rPr>
          <w:rFonts w:ascii="Helvetica" w:hAnsi="Helvetica" w:cs="Helvetica"/>
          <w:b/>
          <w:bCs/>
          <w:color w:val="222222"/>
          <w:sz w:val="21"/>
          <w:szCs w:val="21"/>
        </w:rPr>
      </w:pPr>
    </w:p>
    <w:p w14:paraId="5E9DA9AE"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1.3. </w:t>
      </w:r>
      <w:r w:rsidRPr="004A2051">
        <w:rPr>
          <w:rFonts w:ascii="Helvetica" w:hAnsi="Helvetica" w:cs="Helvetica" w:hint="eastAsia"/>
          <w:b/>
          <w:bCs/>
          <w:color w:val="222222"/>
          <w:sz w:val="21"/>
          <w:szCs w:val="21"/>
        </w:rPr>
        <w:t>Молекулярные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механизмы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действия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половых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гормонов</w:t>
      </w:r>
      <w:r w:rsidRPr="004A2051">
        <w:rPr>
          <w:rFonts w:ascii="Helvetica" w:hAnsi="Helvetica" w:cs="Helvetica"/>
          <w:b/>
          <w:bCs/>
          <w:color w:val="222222"/>
          <w:sz w:val="21"/>
          <w:szCs w:val="21"/>
        </w:rPr>
        <w:t xml:space="preserve"> ^</w:t>
      </w:r>
    </w:p>
    <w:p w14:paraId="61834EE7" w14:textId="77777777" w:rsidR="004A2051" w:rsidRPr="004A2051" w:rsidRDefault="004A2051" w:rsidP="004A2051">
      <w:pPr>
        <w:rPr>
          <w:rFonts w:ascii="Helvetica" w:hAnsi="Helvetica" w:cs="Helvetica"/>
          <w:b/>
          <w:bCs/>
          <w:color w:val="222222"/>
          <w:sz w:val="21"/>
          <w:szCs w:val="21"/>
        </w:rPr>
      </w:pPr>
    </w:p>
    <w:p w14:paraId="0576D3D5"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1.4. </w:t>
      </w:r>
      <w:r w:rsidRPr="004A2051">
        <w:rPr>
          <w:rFonts w:ascii="Helvetica" w:hAnsi="Helvetica" w:cs="Helvetica" w:hint="eastAsia"/>
          <w:b/>
          <w:bCs/>
          <w:color w:val="222222"/>
          <w:sz w:val="21"/>
          <w:szCs w:val="21"/>
        </w:rPr>
        <w:t>Клеточные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рецептор</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гормонов</w:t>
      </w:r>
    </w:p>
    <w:p w14:paraId="3AA932AC" w14:textId="77777777" w:rsidR="004A2051" w:rsidRPr="004A2051" w:rsidRDefault="004A2051" w:rsidP="004A2051">
      <w:pPr>
        <w:rPr>
          <w:rFonts w:ascii="Helvetica" w:hAnsi="Helvetica" w:cs="Helvetica"/>
          <w:b/>
          <w:bCs/>
          <w:color w:val="222222"/>
          <w:sz w:val="21"/>
          <w:szCs w:val="21"/>
        </w:rPr>
      </w:pPr>
    </w:p>
    <w:p w14:paraId="0809D55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1.5. </w:t>
      </w:r>
      <w:r w:rsidRPr="004A2051">
        <w:rPr>
          <w:rFonts w:ascii="Helvetica" w:hAnsi="Helvetica" w:cs="Helvetica" w:hint="eastAsia"/>
          <w:b/>
          <w:bCs/>
          <w:color w:val="222222"/>
          <w:sz w:val="21"/>
          <w:szCs w:val="21"/>
        </w:rPr>
        <w:t>Регуляция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имплантации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реакции</w:t>
      </w:r>
    </w:p>
    <w:p w14:paraId="7C4A30CF" w14:textId="77777777" w:rsidR="004A2051" w:rsidRPr="004A2051" w:rsidRDefault="004A2051" w:rsidP="004A2051">
      <w:pPr>
        <w:rPr>
          <w:rFonts w:ascii="Helvetica" w:hAnsi="Helvetica" w:cs="Helvetica"/>
          <w:b/>
          <w:bCs/>
          <w:color w:val="222222"/>
          <w:sz w:val="21"/>
          <w:szCs w:val="21"/>
        </w:rPr>
      </w:pPr>
    </w:p>
    <w:p w14:paraId="453F7CF8"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1.6. </w:t>
      </w:r>
      <w:r w:rsidRPr="004A2051">
        <w:rPr>
          <w:rFonts w:ascii="Helvetica" w:hAnsi="Helvetica" w:cs="Helvetica" w:hint="eastAsia"/>
          <w:b/>
          <w:bCs/>
          <w:color w:val="222222"/>
          <w:sz w:val="21"/>
          <w:szCs w:val="21"/>
        </w:rPr>
        <w:t>Организация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ткани</w:t>
      </w:r>
    </w:p>
    <w:p w14:paraId="2FAA1507" w14:textId="77777777" w:rsidR="004A2051" w:rsidRPr="004A2051" w:rsidRDefault="004A2051" w:rsidP="004A2051">
      <w:pPr>
        <w:rPr>
          <w:rFonts w:ascii="Helvetica" w:hAnsi="Helvetica" w:cs="Helvetica"/>
          <w:b/>
          <w:bCs/>
          <w:color w:val="222222"/>
          <w:sz w:val="21"/>
          <w:szCs w:val="21"/>
        </w:rPr>
      </w:pPr>
    </w:p>
    <w:p w14:paraId="2AF58CB4"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1.7. </w:t>
      </w:r>
      <w:r w:rsidRPr="004A2051">
        <w:rPr>
          <w:rFonts w:ascii="Helvetica" w:hAnsi="Helvetica" w:cs="Helvetica" w:hint="eastAsia"/>
          <w:b/>
          <w:bCs/>
          <w:color w:val="222222"/>
          <w:sz w:val="21"/>
          <w:szCs w:val="21"/>
        </w:rPr>
        <w:t>Функции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p>
    <w:p w14:paraId="2923A318" w14:textId="77777777" w:rsidR="004A2051" w:rsidRPr="004A2051" w:rsidRDefault="004A2051" w:rsidP="004A2051">
      <w:pPr>
        <w:rPr>
          <w:rFonts w:ascii="Helvetica" w:hAnsi="Helvetica" w:cs="Helvetica"/>
          <w:b/>
          <w:bCs/>
          <w:color w:val="222222"/>
          <w:sz w:val="21"/>
          <w:szCs w:val="21"/>
        </w:rPr>
      </w:pPr>
    </w:p>
    <w:p w14:paraId="5734910E"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1.8. </w:t>
      </w:r>
      <w:r w:rsidRPr="004A2051">
        <w:rPr>
          <w:rFonts w:ascii="Helvetica" w:hAnsi="Helvetica" w:cs="Helvetica" w:hint="eastAsia"/>
          <w:b/>
          <w:bCs/>
          <w:color w:val="222222"/>
          <w:sz w:val="21"/>
          <w:szCs w:val="21"/>
        </w:rPr>
        <w:t>Дифференцировка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функции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гранулярных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эндометрия</w:t>
      </w:r>
    </w:p>
    <w:p w14:paraId="16ADAEEA" w14:textId="77777777" w:rsidR="004A2051" w:rsidRPr="004A2051" w:rsidRDefault="004A2051" w:rsidP="004A2051">
      <w:pPr>
        <w:rPr>
          <w:rFonts w:ascii="Helvetica" w:hAnsi="Helvetica" w:cs="Helvetica"/>
          <w:b/>
          <w:bCs/>
          <w:color w:val="222222"/>
          <w:sz w:val="21"/>
          <w:szCs w:val="21"/>
        </w:rPr>
      </w:pPr>
    </w:p>
    <w:p w14:paraId="201BFEE8"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1.9. </w:t>
      </w:r>
      <w:r w:rsidRPr="004A2051">
        <w:rPr>
          <w:rFonts w:ascii="Helvetica" w:hAnsi="Helvetica" w:cs="Helvetica" w:hint="eastAsia"/>
          <w:b/>
          <w:bCs/>
          <w:color w:val="222222"/>
          <w:sz w:val="21"/>
          <w:szCs w:val="21"/>
        </w:rPr>
        <w:t>Жизненный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цикл</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соматических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p>
    <w:p w14:paraId="6D0ED116" w14:textId="77777777" w:rsidR="004A2051" w:rsidRPr="004A2051" w:rsidRDefault="004A2051" w:rsidP="004A2051">
      <w:pPr>
        <w:rPr>
          <w:rFonts w:ascii="Helvetica" w:hAnsi="Helvetica" w:cs="Helvetica"/>
          <w:b/>
          <w:bCs/>
          <w:color w:val="222222"/>
          <w:sz w:val="21"/>
          <w:szCs w:val="21"/>
        </w:rPr>
      </w:pPr>
    </w:p>
    <w:p w14:paraId="6C782BC8"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1.10. </w:t>
      </w:r>
      <w:r w:rsidRPr="004A2051">
        <w:rPr>
          <w:rFonts w:ascii="Helvetica" w:hAnsi="Helvetica" w:cs="Helvetica" w:hint="eastAsia"/>
          <w:b/>
          <w:bCs/>
          <w:color w:val="222222"/>
          <w:sz w:val="21"/>
          <w:szCs w:val="21"/>
        </w:rPr>
        <w:t>Представления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о</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механизмах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регуляции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апоптоза</w:t>
      </w:r>
    </w:p>
    <w:p w14:paraId="59347BFC" w14:textId="77777777" w:rsidR="004A2051" w:rsidRPr="004A2051" w:rsidRDefault="004A2051" w:rsidP="004A2051">
      <w:pPr>
        <w:rPr>
          <w:rFonts w:ascii="Helvetica" w:hAnsi="Helvetica" w:cs="Helvetica"/>
          <w:b/>
          <w:bCs/>
          <w:color w:val="222222"/>
          <w:sz w:val="21"/>
          <w:szCs w:val="21"/>
        </w:rPr>
      </w:pPr>
    </w:p>
    <w:p w14:paraId="4D8554C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2. </w:t>
      </w:r>
      <w:r w:rsidRPr="004A2051">
        <w:rPr>
          <w:rFonts w:ascii="Helvetica" w:hAnsi="Helvetica" w:cs="Helvetica" w:hint="eastAsia"/>
          <w:b/>
          <w:bCs/>
          <w:color w:val="222222"/>
          <w:sz w:val="21"/>
          <w:szCs w:val="21"/>
        </w:rPr>
        <w:t>Материалы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методы</w:t>
      </w:r>
      <w:r w:rsidRPr="004A2051">
        <w:rPr>
          <w:rFonts w:ascii="Helvetica" w:hAnsi="Helvetica" w:cs="Helvetica"/>
          <w:b/>
          <w:bCs/>
          <w:color w:val="222222"/>
          <w:sz w:val="21"/>
          <w:szCs w:val="21"/>
        </w:rPr>
        <w:t xml:space="preserve"> 50 2.1 </w:t>
      </w:r>
      <w:r w:rsidRPr="004A2051">
        <w:rPr>
          <w:rFonts w:ascii="Helvetica" w:hAnsi="Helvetica" w:cs="Helvetica" w:hint="eastAsia"/>
          <w:b/>
          <w:bCs/>
          <w:color w:val="222222"/>
          <w:sz w:val="21"/>
          <w:szCs w:val="21"/>
        </w:rPr>
        <w:t>Объекты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изучения</w:t>
      </w:r>
      <w:r w:rsidRPr="004A2051">
        <w:rPr>
          <w:rFonts w:ascii="Helvetica" w:hAnsi="Helvetica" w:cs="Helvetica"/>
          <w:b/>
          <w:bCs/>
          <w:color w:val="222222"/>
          <w:sz w:val="21"/>
          <w:szCs w:val="21"/>
        </w:rPr>
        <w:t xml:space="preserve"> 50 2.2. </w:t>
      </w:r>
      <w:r w:rsidRPr="004A2051">
        <w:rPr>
          <w:rFonts w:ascii="Helvetica" w:hAnsi="Helvetica" w:cs="Helvetica" w:hint="eastAsia"/>
          <w:b/>
          <w:bCs/>
          <w:color w:val="222222"/>
          <w:sz w:val="21"/>
          <w:szCs w:val="21"/>
        </w:rPr>
        <w:t>Ме</w:t>
      </w:r>
      <w:r w:rsidRPr="004A2051">
        <w:rPr>
          <w:rFonts w:ascii="Helvetica" w:hAnsi="Helvetica" w:cs="Helvetica" w:hint="eastAsia"/>
          <w:b/>
          <w:bCs/>
          <w:color w:val="222222"/>
          <w:sz w:val="21"/>
          <w:szCs w:val="21"/>
        </w:rPr>
        <w:lastRenderedPageBreak/>
        <w:t>тоды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изучения</w:t>
      </w:r>
    </w:p>
    <w:p w14:paraId="0F123528" w14:textId="77777777" w:rsidR="004A2051" w:rsidRPr="004A2051" w:rsidRDefault="004A2051" w:rsidP="004A2051">
      <w:pPr>
        <w:rPr>
          <w:rFonts w:ascii="Helvetica" w:hAnsi="Helvetica" w:cs="Helvetica"/>
          <w:b/>
          <w:bCs/>
          <w:color w:val="222222"/>
          <w:sz w:val="21"/>
          <w:szCs w:val="21"/>
        </w:rPr>
      </w:pPr>
    </w:p>
    <w:p w14:paraId="488DF15C"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2.2.1. </w:t>
      </w:r>
      <w:r w:rsidRPr="004A2051">
        <w:rPr>
          <w:rFonts w:ascii="Helvetica" w:hAnsi="Helvetica" w:cs="Helvetica" w:hint="eastAsia"/>
          <w:b/>
          <w:bCs/>
          <w:color w:val="222222"/>
          <w:sz w:val="21"/>
          <w:szCs w:val="21"/>
        </w:rPr>
        <w:t>Морфологические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цитохимические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методы</w:t>
      </w:r>
    </w:p>
    <w:p w14:paraId="0871283F" w14:textId="77777777" w:rsidR="004A2051" w:rsidRPr="004A2051" w:rsidRDefault="004A2051" w:rsidP="004A2051">
      <w:pPr>
        <w:rPr>
          <w:rFonts w:ascii="Helvetica" w:hAnsi="Helvetica" w:cs="Helvetica"/>
          <w:b/>
          <w:bCs/>
          <w:color w:val="222222"/>
          <w:sz w:val="21"/>
          <w:szCs w:val="21"/>
        </w:rPr>
      </w:pPr>
    </w:p>
    <w:p w14:paraId="7821B9D9"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2.2.2. </w:t>
      </w:r>
      <w:r w:rsidRPr="004A2051">
        <w:rPr>
          <w:rFonts w:ascii="Helvetica" w:hAnsi="Helvetica" w:cs="Helvetica" w:hint="eastAsia"/>
          <w:b/>
          <w:bCs/>
          <w:color w:val="222222"/>
          <w:sz w:val="21"/>
          <w:szCs w:val="21"/>
        </w:rPr>
        <w:t>Иммунохимические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иммуномоофологические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методы</w:t>
      </w:r>
    </w:p>
    <w:p w14:paraId="40E3A62E" w14:textId="77777777" w:rsidR="004A2051" w:rsidRPr="004A2051" w:rsidRDefault="004A2051" w:rsidP="004A2051">
      <w:pPr>
        <w:rPr>
          <w:rFonts w:ascii="Helvetica" w:hAnsi="Helvetica" w:cs="Helvetica"/>
          <w:b/>
          <w:bCs/>
          <w:color w:val="222222"/>
          <w:sz w:val="21"/>
          <w:szCs w:val="21"/>
        </w:rPr>
      </w:pPr>
    </w:p>
    <w:p w14:paraId="786AFF5C"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2.2.3. </w:t>
      </w:r>
      <w:r w:rsidRPr="004A2051">
        <w:rPr>
          <w:rFonts w:ascii="Helvetica" w:hAnsi="Helvetica" w:cs="Helvetica" w:hint="eastAsia"/>
          <w:b/>
          <w:bCs/>
          <w:color w:val="222222"/>
          <w:sz w:val="21"/>
          <w:szCs w:val="21"/>
        </w:rPr>
        <w:t>Авторадиография</w:t>
      </w:r>
    </w:p>
    <w:p w14:paraId="3BD365A8" w14:textId="77777777" w:rsidR="004A2051" w:rsidRPr="004A2051" w:rsidRDefault="004A2051" w:rsidP="004A2051">
      <w:pPr>
        <w:rPr>
          <w:rFonts w:ascii="Helvetica" w:hAnsi="Helvetica" w:cs="Helvetica"/>
          <w:b/>
          <w:bCs/>
          <w:color w:val="222222"/>
          <w:sz w:val="21"/>
          <w:szCs w:val="21"/>
        </w:rPr>
      </w:pPr>
    </w:p>
    <w:p w14:paraId="37EFB3FA"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2.2.4. </w:t>
      </w:r>
      <w:r w:rsidRPr="004A2051">
        <w:rPr>
          <w:rFonts w:ascii="Helvetica" w:hAnsi="Helvetica" w:cs="Helvetica" w:hint="eastAsia"/>
          <w:b/>
          <w:bCs/>
          <w:color w:val="222222"/>
          <w:sz w:val="21"/>
          <w:szCs w:val="21"/>
        </w:rPr>
        <w:t>Расчет</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суточной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потери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p>
    <w:p w14:paraId="01D83E6A" w14:textId="77777777" w:rsidR="004A2051" w:rsidRPr="004A2051" w:rsidRDefault="004A2051" w:rsidP="004A2051">
      <w:pPr>
        <w:rPr>
          <w:rFonts w:ascii="Helvetica" w:hAnsi="Helvetica" w:cs="Helvetica"/>
          <w:b/>
          <w:bCs/>
          <w:color w:val="222222"/>
          <w:sz w:val="21"/>
          <w:szCs w:val="21"/>
        </w:rPr>
      </w:pPr>
    </w:p>
    <w:p w14:paraId="5FDF0BA6"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2.2.5. </w:t>
      </w:r>
      <w:r w:rsidRPr="004A2051">
        <w:rPr>
          <w:rFonts w:ascii="Helvetica" w:hAnsi="Helvetica" w:cs="Helvetica" w:hint="eastAsia"/>
          <w:b/>
          <w:bCs/>
          <w:color w:val="222222"/>
          <w:sz w:val="21"/>
          <w:szCs w:val="21"/>
        </w:rPr>
        <w:t>Генетикоморфологические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методы</w:t>
      </w:r>
    </w:p>
    <w:p w14:paraId="0ACEC06B" w14:textId="77777777" w:rsidR="004A2051" w:rsidRPr="004A2051" w:rsidRDefault="004A2051" w:rsidP="004A2051">
      <w:pPr>
        <w:rPr>
          <w:rFonts w:ascii="Helvetica" w:hAnsi="Helvetica" w:cs="Helvetica"/>
          <w:b/>
          <w:bCs/>
          <w:color w:val="222222"/>
          <w:sz w:val="21"/>
          <w:szCs w:val="21"/>
        </w:rPr>
      </w:pPr>
    </w:p>
    <w:p w14:paraId="38B87C93"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2.2.6. </w:t>
      </w:r>
      <w:r w:rsidRPr="004A2051">
        <w:rPr>
          <w:rFonts w:ascii="Helvetica" w:hAnsi="Helvetica" w:cs="Helvetica" w:hint="eastAsia"/>
          <w:b/>
          <w:bCs/>
          <w:color w:val="222222"/>
          <w:sz w:val="21"/>
          <w:szCs w:val="21"/>
        </w:rPr>
        <w:t>Методы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клеточной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иммунологии</w:t>
      </w:r>
    </w:p>
    <w:p w14:paraId="188FD39E" w14:textId="77777777" w:rsidR="004A2051" w:rsidRPr="004A2051" w:rsidRDefault="004A2051" w:rsidP="004A2051">
      <w:pPr>
        <w:rPr>
          <w:rFonts w:ascii="Helvetica" w:hAnsi="Helvetica" w:cs="Helvetica"/>
          <w:b/>
          <w:bCs/>
          <w:color w:val="222222"/>
          <w:sz w:val="21"/>
          <w:szCs w:val="21"/>
        </w:rPr>
      </w:pPr>
    </w:p>
    <w:p w14:paraId="60B6216C"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3. </w:t>
      </w:r>
      <w:r w:rsidRPr="004A2051">
        <w:rPr>
          <w:rFonts w:ascii="Helvetica" w:hAnsi="Helvetica" w:cs="Helvetica" w:hint="eastAsia"/>
          <w:b/>
          <w:bCs/>
          <w:color w:val="222222"/>
          <w:sz w:val="21"/>
          <w:szCs w:val="21"/>
        </w:rPr>
        <w:t>Цитохимический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анализ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p>
    <w:p w14:paraId="462D21F2" w14:textId="77777777" w:rsidR="004A2051" w:rsidRPr="004A2051" w:rsidRDefault="004A2051" w:rsidP="004A2051">
      <w:pPr>
        <w:rPr>
          <w:rFonts w:ascii="Helvetica" w:hAnsi="Helvetica" w:cs="Helvetica"/>
          <w:b/>
          <w:bCs/>
          <w:color w:val="222222"/>
          <w:sz w:val="21"/>
          <w:szCs w:val="21"/>
        </w:rPr>
      </w:pPr>
    </w:p>
    <w:p w14:paraId="4C7C287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3.1. </w:t>
      </w:r>
      <w:r w:rsidRPr="004A2051">
        <w:rPr>
          <w:rFonts w:ascii="Helvetica" w:hAnsi="Helvetica" w:cs="Helvetica" w:hint="eastAsia"/>
          <w:b/>
          <w:bCs/>
          <w:color w:val="222222"/>
          <w:sz w:val="21"/>
          <w:szCs w:val="21"/>
        </w:rPr>
        <w:t>Иммунохимические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свойства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p>
    <w:p w14:paraId="5229381E" w14:textId="77777777" w:rsidR="004A2051" w:rsidRPr="004A2051" w:rsidRDefault="004A2051" w:rsidP="004A2051">
      <w:pPr>
        <w:rPr>
          <w:rFonts w:ascii="Helvetica" w:hAnsi="Helvetica" w:cs="Helvetica"/>
          <w:b/>
          <w:bCs/>
          <w:color w:val="222222"/>
          <w:sz w:val="21"/>
          <w:szCs w:val="21"/>
        </w:rPr>
      </w:pPr>
    </w:p>
    <w:p w14:paraId="125ABD6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3.1.1. </w:t>
      </w:r>
      <w:r w:rsidRPr="004A2051">
        <w:rPr>
          <w:rFonts w:ascii="Helvetica" w:hAnsi="Helvetica" w:cs="Helvetica" w:hint="eastAsia"/>
          <w:b/>
          <w:bCs/>
          <w:color w:val="222222"/>
          <w:sz w:val="21"/>
          <w:szCs w:val="21"/>
        </w:rPr>
        <w:t>Специфические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антигены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w:t>
      </w:r>
    </w:p>
    <w:p w14:paraId="3E20DE7A" w14:textId="77777777" w:rsidR="004A2051" w:rsidRPr="004A2051" w:rsidRDefault="004A2051" w:rsidP="004A2051">
      <w:pPr>
        <w:rPr>
          <w:rFonts w:ascii="Helvetica" w:hAnsi="Helvetica" w:cs="Helvetica"/>
          <w:b/>
          <w:bCs/>
          <w:color w:val="222222"/>
          <w:sz w:val="21"/>
          <w:szCs w:val="21"/>
        </w:rPr>
      </w:pPr>
    </w:p>
    <w:p w14:paraId="0E03C1CB"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3.1.2. </w:t>
      </w:r>
      <w:r w:rsidRPr="004A2051">
        <w:rPr>
          <w:rFonts w:ascii="Helvetica" w:hAnsi="Helvetica" w:cs="Helvetica" w:hint="eastAsia"/>
          <w:b/>
          <w:bCs/>
          <w:color w:val="222222"/>
          <w:sz w:val="21"/>
          <w:szCs w:val="21"/>
        </w:rPr>
        <w:t>Иммунохимическая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специфичность</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гранулярных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p>
    <w:p w14:paraId="412E498F" w14:textId="77777777" w:rsidR="004A2051" w:rsidRPr="004A2051" w:rsidRDefault="004A2051" w:rsidP="004A2051">
      <w:pPr>
        <w:rPr>
          <w:rFonts w:ascii="Helvetica" w:hAnsi="Helvetica" w:cs="Helvetica"/>
          <w:b/>
          <w:bCs/>
          <w:color w:val="222222"/>
          <w:sz w:val="21"/>
          <w:szCs w:val="21"/>
        </w:rPr>
      </w:pPr>
    </w:p>
    <w:p w14:paraId="27C8D15C"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3.1.3. </w:t>
      </w:r>
      <w:r w:rsidRPr="004A2051">
        <w:rPr>
          <w:rFonts w:ascii="Helvetica" w:hAnsi="Helvetica" w:cs="Helvetica" w:hint="eastAsia"/>
          <w:b/>
          <w:bCs/>
          <w:color w:val="222222"/>
          <w:sz w:val="21"/>
          <w:szCs w:val="21"/>
        </w:rPr>
        <w:t>Секреторные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антигены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гранулярных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эндометрия</w:t>
      </w:r>
    </w:p>
    <w:p w14:paraId="5E148B2A" w14:textId="77777777" w:rsidR="004A2051" w:rsidRPr="004A2051" w:rsidRDefault="004A2051" w:rsidP="004A2051">
      <w:pPr>
        <w:rPr>
          <w:rFonts w:ascii="Helvetica" w:hAnsi="Helvetica" w:cs="Helvetica"/>
          <w:b/>
          <w:bCs/>
          <w:color w:val="222222"/>
          <w:sz w:val="21"/>
          <w:szCs w:val="21"/>
        </w:rPr>
      </w:pPr>
    </w:p>
    <w:p w14:paraId="552BB4CE"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3.2. </w:t>
      </w:r>
      <w:r w:rsidRPr="004A2051">
        <w:rPr>
          <w:rFonts w:ascii="Helvetica" w:hAnsi="Helvetica" w:cs="Helvetica" w:hint="eastAsia"/>
          <w:b/>
          <w:bCs/>
          <w:color w:val="222222"/>
          <w:sz w:val="21"/>
          <w:szCs w:val="21"/>
        </w:rPr>
        <w:t>Цитохимические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свойства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больших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w:t>
      </w:r>
      <w:r w:rsidRPr="004A2051">
        <w:rPr>
          <w:rFonts w:ascii="Helvetica" w:hAnsi="Helvetica" w:cs="Helvetica" w:hint="eastAsia"/>
          <w:b/>
          <w:bCs/>
          <w:color w:val="222222"/>
          <w:sz w:val="21"/>
          <w:szCs w:val="21"/>
        </w:rPr>
        <w:lastRenderedPageBreak/>
        <w:t>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p>
    <w:p w14:paraId="08C427EB" w14:textId="77777777" w:rsidR="004A2051" w:rsidRPr="004A2051" w:rsidRDefault="004A2051" w:rsidP="004A2051">
      <w:pPr>
        <w:rPr>
          <w:rFonts w:ascii="Helvetica" w:hAnsi="Helvetica" w:cs="Helvetica"/>
          <w:b/>
          <w:bCs/>
          <w:color w:val="222222"/>
          <w:sz w:val="21"/>
          <w:szCs w:val="21"/>
        </w:rPr>
      </w:pPr>
    </w:p>
    <w:p w14:paraId="683C171E"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Кислые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нейтральные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полисахариды</w:t>
      </w:r>
    </w:p>
    <w:p w14:paraId="644FD54E" w14:textId="77777777" w:rsidR="004A2051" w:rsidRPr="004A2051" w:rsidRDefault="004A2051" w:rsidP="004A2051">
      <w:pPr>
        <w:rPr>
          <w:rFonts w:ascii="Helvetica" w:hAnsi="Helvetica" w:cs="Helvetica"/>
          <w:b/>
          <w:bCs/>
          <w:color w:val="222222"/>
          <w:sz w:val="21"/>
          <w:szCs w:val="21"/>
        </w:rPr>
      </w:pPr>
    </w:p>
    <w:p w14:paraId="65B6F164"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Ней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грш</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ьный</w:t>
      </w:r>
      <w:r w:rsidRPr="004A2051">
        <w:rPr>
          <w:rFonts w:ascii="Helvetica" w:hAnsi="Helvetica" w:cs="Helvetica"/>
          <w:b/>
          <w:bCs/>
          <w:color w:val="222222"/>
          <w:sz w:val="21"/>
          <w:szCs w:val="21"/>
        </w:rPr>
        <w:t xml:space="preserve"> &gt;</w:t>
      </w:r>
      <w:r w:rsidRPr="004A2051">
        <w:rPr>
          <w:rFonts w:ascii="Helvetica" w:hAnsi="Helvetica" w:cs="Helvetica" w:hint="eastAsia"/>
          <w:b/>
          <w:bCs/>
          <w:color w:val="222222"/>
          <w:sz w:val="21"/>
          <w:szCs w:val="21"/>
        </w:rPr>
        <w:t>млр</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холестерин</w:t>
      </w:r>
    </w:p>
    <w:p w14:paraId="36578449" w14:textId="77777777" w:rsidR="004A2051" w:rsidRPr="004A2051" w:rsidRDefault="004A2051" w:rsidP="004A2051">
      <w:pPr>
        <w:rPr>
          <w:rFonts w:ascii="Helvetica" w:hAnsi="Helvetica" w:cs="Helvetica"/>
          <w:b/>
          <w:bCs/>
          <w:color w:val="222222"/>
          <w:sz w:val="21"/>
          <w:szCs w:val="21"/>
        </w:rPr>
      </w:pPr>
    </w:p>
    <w:p w14:paraId="567AC121"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Промежуточные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филаменты</w:t>
      </w:r>
    </w:p>
    <w:p w14:paraId="3E4FFC4F" w14:textId="77777777" w:rsidR="004A2051" w:rsidRPr="004A2051" w:rsidRDefault="004A2051" w:rsidP="004A2051">
      <w:pPr>
        <w:rPr>
          <w:rFonts w:ascii="Helvetica" w:hAnsi="Helvetica" w:cs="Helvetica"/>
          <w:b/>
          <w:bCs/>
          <w:color w:val="222222"/>
          <w:sz w:val="21"/>
          <w:szCs w:val="21"/>
        </w:rPr>
      </w:pPr>
    </w:p>
    <w:p w14:paraId="1D8F3D11"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Кислая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фосфатаза</w:t>
      </w:r>
    </w:p>
    <w:p w14:paraId="1B266AE7" w14:textId="77777777" w:rsidR="004A2051" w:rsidRPr="004A2051" w:rsidRDefault="004A2051" w:rsidP="004A2051">
      <w:pPr>
        <w:rPr>
          <w:rFonts w:ascii="Helvetica" w:hAnsi="Helvetica" w:cs="Helvetica"/>
          <w:b/>
          <w:bCs/>
          <w:color w:val="222222"/>
          <w:sz w:val="21"/>
          <w:szCs w:val="21"/>
        </w:rPr>
      </w:pPr>
    </w:p>
    <w:p w14:paraId="2BDFDC76"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Щелочная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фосфатаза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АТФаза</w:t>
      </w:r>
    </w:p>
    <w:p w14:paraId="46196BB7" w14:textId="77777777" w:rsidR="004A2051" w:rsidRPr="004A2051" w:rsidRDefault="004A2051" w:rsidP="004A2051">
      <w:pPr>
        <w:rPr>
          <w:rFonts w:ascii="Helvetica" w:hAnsi="Helvetica" w:cs="Helvetica"/>
          <w:b/>
          <w:bCs/>
          <w:color w:val="222222"/>
          <w:sz w:val="21"/>
          <w:szCs w:val="21"/>
        </w:rPr>
      </w:pPr>
    </w:p>
    <w:p w14:paraId="584624F2"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Сукцинатдегидрогеназа</w:t>
      </w:r>
    </w:p>
    <w:p w14:paraId="16042D1C" w14:textId="77777777" w:rsidR="004A2051" w:rsidRPr="004A2051" w:rsidRDefault="004A2051" w:rsidP="004A2051">
      <w:pPr>
        <w:rPr>
          <w:rFonts w:ascii="Helvetica" w:hAnsi="Helvetica" w:cs="Helvetica"/>
          <w:b/>
          <w:bCs/>
          <w:color w:val="222222"/>
          <w:sz w:val="21"/>
          <w:szCs w:val="21"/>
        </w:rPr>
      </w:pPr>
    </w:p>
    <w:p w14:paraId="394352CE"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NADH-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NADPH-</w:t>
      </w:r>
      <w:r w:rsidRPr="004A2051">
        <w:rPr>
          <w:rFonts w:ascii="Helvetica" w:hAnsi="Helvetica" w:cs="Helvetica" w:hint="eastAsia"/>
          <w:b/>
          <w:bCs/>
          <w:color w:val="222222"/>
          <w:sz w:val="21"/>
          <w:szCs w:val="21"/>
        </w:rPr>
        <w:t>тетразолий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редуктазы</w:t>
      </w:r>
      <w:r w:rsidRPr="004A2051">
        <w:rPr>
          <w:rFonts w:ascii="Helvetica" w:hAnsi="Helvetica" w:cs="Helvetica"/>
          <w:b/>
          <w:bCs/>
          <w:color w:val="222222"/>
          <w:sz w:val="21"/>
          <w:szCs w:val="21"/>
        </w:rPr>
        <w:t>, NADPH-</w:t>
      </w:r>
      <w:r w:rsidRPr="004A2051">
        <w:rPr>
          <w:rFonts w:ascii="Helvetica" w:hAnsi="Helvetica" w:cs="Helvetica" w:hint="eastAsia"/>
          <w:b/>
          <w:bCs/>
          <w:color w:val="222222"/>
          <w:sz w:val="21"/>
          <w:szCs w:val="21"/>
        </w:rPr>
        <w:t>диафораза</w:t>
      </w:r>
    </w:p>
    <w:p w14:paraId="66CC7530" w14:textId="77777777" w:rsidR="004A2051" w:rsidRPr="004A2051" w:rsidRDefault="004A2051" w:rsidP="004A2051">
      <w:pPr>
        <w:rPr>
          <w:rFonts w:ascii="Helvetica" w:hAnsi="Helvetica" w:cs="Helvetica"/>
          <w:b/>
          <w:bCs/>
          <w:color w:val="222222"/>
          <w:sz w:val="21"/>
          <w:szCs w:val="21"/>
        </w:rPr>
      </w:pPr>
    </w:p>
    <w:p w14:paraId="4CB88FCC"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hint="eastAsia"/>
          <w:b/>
          <w:bCs/>
          <w:color w:val="222222"/>
          <w:sz w:val="21"/>
          <w:szCs w:val="21"/>
        </w:rPr>
        <w:t>Глюкозо</w:t>
      </w:r>
      <w:r w:rsidRPr="004A2051">
        <w:rPr>
          <w:rFonts w:ascii="Helvetica" w:hAnsi="Helvetica" w:cs="Helvetica"/>
          <w:b/>
          <w:bCs/>
          <w:color w:val="222222"/>
          <w:sz w:val="21"/>
          <w:szCs w:val="21"/>
        </w:rPr>
        <w:t>-6-</w:t>
      </w:r>
      <w:r w:rsidRPr="004A2051">
        <w:rPr>
          <w:rFonts w:ascii="Helvetica" w:hAnsi="Helvetica" w:cs="Helvetica" w:hint="eastAsia"/>
          <w:b/>
          <w:bCs/>
          <w:color w:val="222222"/>
          <w:sz w:val="21"/>
          <w:szCs w:val="21"/>
        </w:rPr>
        <w:t>фосфатдегидрогеназа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w:t>
      </w:r>
      <w:r w:rsidRPr="004A2051">
        <w:rPr>
          <w:rFonts w:ascii="Helvetica" w:hAnsi="Helvetica" w:cs="Helvetica"/>
          <w:b/>
          <w:bCs/>
          <w:color w:val="222222"/>
          <w:sz w:val="21"/>
          <w:szCs w:val="21"/>
        </w:rPr>
        <w:t>8</w:t>
      </w:r>
      <w:r w:rsidRPr="004A2051">
        <w:rPr>
          <w:rFonts w:ascii="Helvetica" w:hAnsi="Helvetica" w:cs="Helvetica" w:hint="eastAsia"/>
          <w:b/>
          <w:bCs/>
          <w:color w:val="222222"/>
          <w:sz w:val="21"/>
          <w:szCs w:val="21"/>
        </w:rPr>
        <w:t>ФДГ</w:t>
      </w:r>
      <w:r w:rsidRPr="004A2051">
        <w:rPr>
          <w:rFonts w:ascii="Helvetica" w:hAnsi="Helvetica" w:cs="Helvetica"/>
          <w:b/>
          <w:bCs/>
          <w:color w:val="222222"/>
          <w:sz w:val="21"/>
          <w:szCs w:val="21"/>
        </w:rPr>
        <w:t>)</w:t>
      </w:r>
    </w:p>
    <w:p w14:paraId="5F716B63" w14:textId="77777777" w:rsidR="004A2051" w:rsidRPr="004A2051" w:rsidRDefault="004A2051" w:rsidP="004A2051">
      <w:pPr>
        <w:rPr>
          <w:rFonts w:ascii="Helvetica" w:hAnsi="Helvetica" w:cs="Helvetica"/>
          <w:b/>
          <w:bCs/>
          <w:color w:val="222222"/>
          <w:sz w:val="21"/>
          <w:szCs w:val="21"/>
        </w:rPr>
      </w:pPr>
    </w:p>
    <w:p w14:paraId="1D318C7C"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 </w:t>
      </w:r>
      <w:r w:rsidRPr="004A2051">
        <w:rPr>
          <w:rFonts w:ascii="Helvetica" w:hAnsi="Helvetica" w:cs="Helvetica" w:hint="eastAsia"/>
          <w:b/>
          <w:bCs/>
          <w:color w:val="222222"/>
          <w:sz w:val="21"/>
          <w:szCs w:val="21"/>
        </w:rPr>
        <w:t>Преобразования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ультраструктуры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p>
    <w:p w14:paraId="10E72A85" w14:textId="77777777" w:rsidR="004A2051" w:rsidRPr="004A2051" w:rsidRDefault="004A2051" w:rsidP="004A2051">
      <w:pPr>
        <w:rPr>
          <w:rFonts w:ascii="Helvetica" w:hAnsi="Helvetica" w:cs="Helvetica"/>
          <w:b/>
          <w:bCs/>
          <w:color w:val="222222"/>
          <w:sz w:val="21"/>
          <w:szCs w:val="21"/>
        </w:rPr>
      </w:pPr>
    </w:p>
    <w:p w14:paraId="0F56F002"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4.1. </w:t>
      </w:r>
      <w:r w:rsidRPr="004A2051">
        <w:rPr>
          <w:rFonts w:ascii="Helvetica" w:hAnsi="Helvetica" w:cs="Helvetica" w:hint="eastAsia"/>
          <w:b/>
          <w:bCs/>
          <w:color w:val="222222"/>
          <w:sz w:val="21"/>
          <w:szCs w:val="21"/>
        </w:rPr>
        <w:t>Ультраструктура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базальной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зоны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p>
    <w:p w14:paraId="15423F57" w14:textId="77777777" w:rsidR="004A2051" w:rsidRPr="004A2051" w:rsidRDefault="004A2051" w:rsidP="004A2051">
      <w:pPr>
        <w:rPr>
          <w:rFonts w:ascii="Helvetica" w:hAnsi="Helvetica" w:cs="Helvetica"/>
          <w:b/>
          <w:bCs/>
          <w:color w:val="222222"/>
          <w:sz w:val="21"/>
          <w:szCs w:val="21"/>
        </w:rPr>
      </w:pPr>
    </w:p>
    <w:p w14:paraId="2984B271"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4.2. </w:t>
      </w:r>
      <w:r w:rsidRPr="004A2051">
        <w:rPr>
          <w:rFonts w:ascii="Helvetica" w:hAnsi="Helvetica" w:cs="Helvetica" w:hint="eastAsia"/>
          <w:b/>
          <w:bCs/>
          <w:color w:val="222222"/>
          <w:sz w:val="21"/>
          <w:szCs w:val="21"/>
        </w:rPr>
        <w:t>Ультраструктура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переходной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зоны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p>
    <w:p w14:paraId="62BE579D" w14:textId="77777777" w:rsidR="004A2051" w:rsidRPr="004A2051" w:rsidRDefault="004A2051" w:rsidP="004A2051">
      <w:pPr>
        <w:rPr>
          <w:rFonts w:ascii="Helvetica" w:hAnsi="Helvetica" w:cs="Helvetica"/>
          <w:b/>
          <w:bCs/>
          <w:color w:val="222222"/>
          <w:sz w:val="21"/>
          <w:szCs w:val="21"/>
        </w:rPr>
      </w:pPr>
    </w:p>
    <w:p w14:paraId="3B341593"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4.3. </w:t>
      </w:r>
      <w:r w:rsidRPr="004A2051">
        <w:rPr>
          <w:rFonts w:ascii="Helvetica" w:hAnsi="Helvetica" w:cs="Helvetica" w:hint="eastAsia"/>
          <w:b/>
          <w:bCs/>
          <w:color w:val="222222"/>
          <w:sz w:val="21"/>
          <w:szCs w:val="21"/>
        </w:rPr>
        <w:t>Ультраструктура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эпителиоидной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зоны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8?</w:t>
      </w:r>
    </w:p>
    <w:p w14:paraId="582C85B0" w14:textId="77777777" w:rsidR="004A2051" w:rsidRPr="004A2051" w:rsidRDefault="004A2051" w:rsidP="004A2051">
      <w:pPr>
        <w:rPr>
          <w:rFonts w:ascii="Helvetica" w:hAnsi="Helvetica" w:cs="Helvetica"/>
          <w:b/>
          <w:bCs/>
          <w:color w:val="222222"/>
          <w:sz w:val="21"/>
          <w:szCs w:val="21"/>
        </w:rPr>
      </w:pPr>
    </w:p>
    <w:p w14:paraId="3F11903F"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lastRenderedPageBreak/>
        <w:t xml:space="preserve">4.4. </w:t>
      </w:r>
      <w:r w:rsidRPr="004A2051">
        <w:rPr>
          <w:rFonts w:ascii="Helvetica" w:hAnsi="Helvetica" w:cs="Helvetica" w:hint="eastAsia"/>
          <w:b/>
          <w:bCs/>
          <w:color w:val="222222"/>
          <w:sz w:val="21"/>
          <w:szCs w:val="21"/>
        </w:rPr>
        <w:t>Терминальная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стадия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образование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апоптотической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морфологии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p>
    <w:p w14:paraId="1FD79C87" w14:textId="77777777" w:rsidR="004A2051" w:rsidRPr="004A2051" w:rsidRDefault="004A2051" w:rsidP="004A2051">
      <w:pPr>
        <w:rPr>
          <w:rFonts w:ascii="Helvetica" w:hAnsi="Helvetica" w:cs="Helvetica"/>
          <w:b/>
          <w:bCs/>
          <w:color w:val="222222"/>
          <w:sz w:val="21"/>
          <w:szCs w:val="21"/>
        </w:rPr>
      </w:pPr>
    </w:p>
    <w:p w14:paraId="2D9CA024"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4.5. </w:t>
      </w:r>
      <w:r w:rsidRPr="004A2051">
        <w:rPr>
          <w:rFonts w:ascii="Helvetica" w:hAnsi="Helvetica" w:cs="Helvetica" w:hint="eastAsia"/>
          <w:b/>
          <w:bCs/>
          <w:color w:val="222222"/>
          <w:sz w:val="21"/>
          <w:szCs w:val="21"/>
        </w:rPr>
        <w:t>Электронномикроскопический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анализ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распространения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активности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кислой</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фосфатазы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p>
    <w:p w14:paraId="6CB84849" w14:textId="77777777" w:rsidR="004A2051" w:rsidRPr="004A2051" w:rsidRDefault="004A2051" w:rsidP="004A2051">
      <w:pPr>
        <w:rPr>
          <w:rFonts w:ascii="Helvetica" w:hAnsi="Helvetica" w:cs="Helvetica"/>
          <w:b/>
          <w:bCs/>
          <w:color w:val="222222"/>
          <w:sz w:val="21"/>
          <w:szCs w:val="21"/>
        </w:rPr>
      </w:pPr>
    </w:p>
    <w:p w14:paraId="74BA1619"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4.6. </w:t>
      </w:r>
      <w:r w:rsidRPr="004A2051">
        <w:rPr>
          <w:rFonts w:ascii="Helvetica" w:hAnsi="Helvetica" w:cs="Helvetica" w:hint="eastAsia"/>
          <w:b/>
          <w:bCs/>
          <w:color w:val="222222"/>
          <w:sz w:val="21"/>
          <w:szCs w:val="21"/>
        </w:rPr>
        <w:t>Кальций</w:t>
      </w:r>
      <w:r w:rsidRPr="004A2051">
        <w:rPr>
          <w:rFonts w:ascii="Helvetica" w:hAnsi="Helvetica" w:cs="Helvetica"/>
          <w:b/>
          <w:bCs/>
          <w:color w:val="222222"/>
          <w:sz w:val="21"/>
          <w:szCs w:val="21"/>
        </w:rPr>
        <w:t>-</w:t>
      </w:r>
      <w:r w:rsidRPr="004A2051">
        <w:rPr>
          <w:rFonts w:ascii="Helvetica" w:hAnsi="Helvetica" w:cs="Helvetica" w:hint="eastAsia"/>
          <w:b/>
          <w:bCs/>
          <w:color w:val="222222"/>
          <w:sz w:val="21"/>
          <w:szCs w:val="21"/>
        </w:rPr>
        <w:t>зависимые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электронноплотные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депозиты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p>
    <w:p w14:paraId="21EEA768" w14:textId="77777777" w:rsidR="004A2051" w:rsidRPr="004A2051" w:rsidRDefault="004A2051" w:rsidP="004A2051">
      <w:pPr>
        <w:rPr>
          <w:rFonts w:ascii="Helvetica" w:hAnsi="Helvetica" w:cs="Helvetica"/>
          <w:b/>
          <w:bCs/>
          <w:color w:val="222222"/>
          <w:sz w:val="21"/>
          <w:szCs w:val="21"/>
        </w:rPr>
      </w:pPr>
    </w:p>
    <w:p w14:paraId="5B99110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4.7. </w:t>
      </w:r>
      <w:r w:rsidRPr="004A2051">
        <w:rPr>
          <w:rFonts w:ascii="Helvetica" w:hAnsi="Helvetica" w:cs="Helvetica" w:hint="eastAsia"/>
          <w:b/>
          <w:bCs/>
          <w:color w:val="222222"/>
          <w:sz w:val="21"/>
          <w:szCs w:val="21"/>
        </w:rPr>
        <w:t>Особенности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ультраструктуры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человека</w:t>
      </w:r>
    </w:p>
    <w:p w14:paraId="1A2F27FD" w14:textId="77777777" w:rsidR="004A2051" w:rsidRPr="004A2051" w:rsidRDefault="004A2051" w:rsidP="004A2051">
      <w:pPr>
        <w:rPr>
          <w:rFonts w:ascii="Helvetica" w:hAnsi="Helvetica" w:cs="Helvetica"/>
          <w:b/>
          <w:bCs/>
          <w:color w:val="222222"/>
          <w:sz w:val="21"/>
          <w:szCs w:val="21"/>
        </w:rPr>
      </w:pPr>
    </w:p>
    <w:p w14:paraId="1E1DE4B6"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4.7.1. </w:t>
      </w:r>
      <w:r w:rsidRPr="004A2051">
        <w:rPr>
          <w:rFonts w:ascii="Helvetica" w:hAnsi="Helvetica" w:cs="Helvetica" w:hint="eastAsia"/>
          <w:b/>
          <w:bCs/>
          <w:color w:val="222222"/>
          <w:sz w:val="21"/>
          <w:szCs w:val="21"/>
        </w:rPr>
        <w:t>Сравнительные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ультраструктурные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свойства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человека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p>
    <w:p w14:paraId="7BDBDEC0" w14:textId="77777777" w:rsidR="004A2051" w:rsidRPr="004A2051" w:rsidRDefault="004A2051" w:rsidP="004A2051">
      <w:pPr>
        <w:rPr>
          <w:rFonts w:ascii="Helvetica" w:hAnsi="Helvetica" w:cs="Helvetica"/>
          <w:b/>
          <w:bCs/>
          <w:color w:val="222222"/>
          <w:sz w:val="21"/>
          <w:szCs w:val="21"/>
        </w:rPr>
      </w:pPr>
    </w:p>
    <w:p w14:paraId="3CFD5447"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4.7.2. </w:t>
      </w:r>
      <w:r w:rsidRPr="004A2051">
        <w:rPr>
          <w:rFonts w:ascii="Helvetica" w:hAnsi="Helvetica" w:cs="Helvetica" w:hint="eastAsia"/>
          <w:b/>
          <w:bCs/>
          <w:color w:val="222222"/>
          <w:sz w:val="21"/>
          <w:szCs w:val="21"/>
        </w:rPr>
        <w:t>Ранние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стадии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человека</w:t>
      </w:r>
    </w:p>
    <w:p w14:paraId="5D96EA41" w14:textId="77777777" w:rsidR="004A2051" w:rsidRPr="004A2051" w:rsidRDefault="004A2051" w:rsidP="004A2051">
      <w:pPr>
        <w:rPr>
          <w:rFonts w:ascii="Helvetica" w:hAnsi="Helvetica" w:cs="Helvetica"/>
          <w:b/>
          <w:bCs/>
          <w:color w:val="222222"/>
          <w:sz w:val="21"/>
          <w:szCs w:val="21"/>
        </w:rPr>
      </w:pPr>
    </w:p>
    <w:p w14:paraId="01A59DE1"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5. </w:t>
      </w:r>
      <w:r w:rsidRPr="004A2051">
        <w:rPr>
          <w:rFonts w:ascii="Helvetica" w:hAnsi="Helvetica" w:cs="Helvetica" w:hint="eastAsia"/>
          <w:b/>
          <w:bCs/>
          <w:color w:val="222222"/>
          <w:sz w:val="21"/>
          <w:szCs w:val="21"/>
        </w:rPr>
        <w:t>Содержание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синтез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белка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нуклеиновых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кислот</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больших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p>
    <w:p w14:paraId="49A6612F" w14:textId="77777777" w:rsidR="004A2051" w:rsidRPr="004A2051" w:rsidRDefault="004A2051" w:rsidP="004A2051">
      <w:pPr>
        <w:rPr>
          <w:rFonts w:ascii="Helvetica" w:hAnsi="Helvetica" w:cs="Helvetica"/>
          <w:b/>
          <w:bCs/>
          <w:color w:val="222222"/>
          <w:sz w:val="21"/>
          <w:szCs w:val="21"/>
        </w:rPr>
      </w:pPr>
    </w:p>
    <w:p w14:paraId="0EEB1481"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5.1. </w:t>
      </w:r>
      <w:r w:rsidRPr="004A2051">
        <w:rPr>
          <w:rFonts w:ascii="Helvetica" w:hAnsi="Helvetica" w:cs="Helvetica" w:hint="eastAsia"/>
          <w:b/>
          <w:bCs/>
          <w:color w:val="222222"/>
          <w:sz w:val="21"/>
          <w:szCs w:val="21"/>
        </w:rPr>
        <w:t>Синтез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белка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p>
    <w:p w14:paraId="6B7E624A" w14:textId="77777777" w:rsidR="004A2051" w:rsidRPr="004A2051" w:rsidRDefault="004A2051" w:rsidP="004A2051">
      <w:pPr>
        <w:rPr>
          <w:rFonts w:ascii="Helvetica" w:hAnsi="Helvetica" w:cs="Helvetica"/>
          <w:b/>
          <w:bCs/>
          <w:color w:val="222222"/>
          <w:sz w:val="21"/>
          <w:szCs w:val="21"/>
        </w:rPr>
      </w:pPr>
    </w:p>
    <w:p w14:paraId="6A8DB162"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5.2. </w:t>
      </w:r>
      <w:r w:rsidRPr="004A2051">
        <w:rPr>
          <w:rFonts w:ascii="Helvetica" w:hAnsi="Helvetica" w:cs="Helvetica" w:hint="eastAsia"/>
          <w:b/>
          <w:bCs/>
          <w:color w:val="222222"/>
          <w:sz w:val="21"/>
          <w:szCs w:val="21"/>
        </w:rPr>
        <w:t>Синтез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РНК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p>
    <w:p w14:paraId="58DAEA38" w14:textId="77777777" w:rsidR="004A2051" w:rsidRPr="004A2051" w:rsidRDefault="004A2051" w:rsidP="004A2051">
      <w:pPr>
        <w:rPr>
          <w:rFonts w:ascii="Helvetica" w:hAnsi="Helvetica" w:cs="Helvetica"/>
          <w:b/>
          <w:bCs/>
          <w:color w:val="222222"/>
          <w:sz w:val="21"/>
          <w:szCs w:val="21"/>
        </w:rPr>
      </w:pPr>
    </w:p>
    <w:p w14:paraId="61585C94"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5.3. </w:t>
      </w:r>
      <w:r w:rsidRPr="004A2051">
        <w:rPr>
          <w:rFonts w:ascii="Helvetica" w:hAnsi="Helvetica" w:cs="Helvetica" w:hint="eastAsia"/>
          <w:b/>
          <w:bCs/>
          <w:color w:val="222222"/>
          <w:sz w:val="21"/>
          <w:szCs w:val="21"/>
        </w:rPr>
        <w:t>Изменения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содержания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концентрации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структуры</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ДНК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на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различных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стадиях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p>
    <w:p w14:paraId="15E48BBC" w14:textId="77777777" w:rsidR="004A2051" w:rsidRPr="004A2051" w:rsidRDefault="004A2051" w:rsidP="004A2051">
      <w:pPr>
        <w:rPr>
          <w:rFonts w:ascii="Helvetica" w:hAnsi="Helvetica" w:cs="Helvetica"/>
          <w:b/>
          <w:bCs/>
          <w:color w:val="222222"/>
          <w:sz w:val="21"/>
          <w:szCs w:val="21"/>
        </w:rPr>
      </w:pPr>
    </w:p>
    <w:p w14:paraId="7BD16956"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5.4. </w:t>
      </w:r>
      <w:r w:rsidRPr="004A2051">
        <w:rPr>
          <w:rFonts w:ascii="Helvetica" w:hAnsi="Helvetica" w:cs="Helvetica" w:hint="eastAsia"/>
          <w:b/>
          <w:bCs/>
          <w:color w:val="222222"/>
          <w:sz w:val="21"/>
          <w:szCs w:val="21"/>
        </w:rPr>
        <w:t>Синтез</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ДНК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p>
    <w:p w14:paraId="2BC2F15E" w14:textId="77777777" w:rsidR="004A2051" w:rsidRPr="004A2051" w:rsidRDefault="004A2051" w:rsidP="004A2051">
      <w:pPr>
        <w:rPr>
          <w:rFonts w:ascii="Helvetica" w:hAnsi="Helvetica" w:cs="Helvetica"/>
          <w:b/>
          <w:bCs/>
          <w:color w:val="222222"/>
          <w:sz w:val="21"/>
          <w:szCs w:val="21"/>
        </w:rPr>
      </w:pPr>
    </w:p>
    <w:p w14:paraId="70B276FE"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lastRenderedPageBreak/>
        <w:t xml:space="preserve">5.5. </w:t>
      </w:r>
      <w:r w:rsidRPr="004A2051">
        <w:rPr>
          <w:rFonts w:ascii="Helvetica" w:hAnsi="Helvetica" w:cs="Helvetica" w:hint="eastAsia"/>
          <w:b/>
          <w:bCs/>
          <w:color w:val="222222"/>
          <w:sz w:val="21"/>
          <w:szCs w:val="21"/>
        </w:rPr>
        <w:t>Пролиферация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децидуальных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человека</w:t>
      </w:r>
    </w:p>
    <w:p w14:paraId="098BD1EF" w14:textId="77777777" w:rsidR="004A2051" w:rsidRPr="004A2051" w:rsidRDefault="004A2051" w:rsidP="004A2051">
      <w:pPr>
        <w:rPr>
          <w:rFonts w:ascii="Helvetica" w:hAnsi="Helvetica" w:cs="Helvetica"/>
          <w:b/>
          <w:bCs/>
          <w:color w:val="222222"/>
          <w:sz w:val="21"/>
          <w:szCs w:val="21"/>
        </w:rPr>
      </w:pPr>
    </w:p>
    <w:p w14:paraId="5401616A"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5.6. </w:t>
      </w:r>
      <w:r w:rsidRPr="004A2051">
        <w:rPr>
          <w:rFonts w:ascii="Helvetica" w:hAnsi="Helvetica" w:cs="Helvetica" w:hint="eastAsia"/>
          <w:b/>
          <w:bCs/>
          <w:color w:val="222222"/>
          <w:sz w:val="21"/>
          <w:szCs w:val="21"/>
        </w:rPr>
        <w:t>Изменения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экспрессии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генов</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w:t>
      </w:r>
      <w:r w:rsidRPr="004A2051">
        <w:rPr>
          <w:rFonts w:ascii="Helvetica" w:hAnsi="Helvetica" w:cs="Helvetica"/>
          <w:b/>
          <w:bCs/>
          <w:color w:val="222222"/>
          <w:sz w:val="21"/>
          <w:szCs w:val="21"/>
        </w:rPr>
        <w:t>-</w:t>
      </w:r>
      <w:r w:rsidRPr="004A2051">
        <w:rPr>
          <w:rFonts w:ascii="Helvetica" w:hAnsi="Helvetica" w:cs="Helvetica" w:hint="eastAsia"/>
          <w:b/>
          <w:bCs/>
          <w:color w:val="222222"/>
          <w:sz w:val="21"/>
          <w:szCs w:val="21"/>
        </w:rPr>
        <w:t>МУС</w:t>
      </w:r>
      <w:r w:rsidRPr="004A2051">
        <w:rPr>
          <w:rFonts w:ascii="Helvetica" w:hAnsi="Helvetica" w:cs="Helvetica"/>
          <w:b/>
          <w:bCs/>
          <w:color w:val="222222"/>
          <w:sz w:val="21"/>
          <w:szCs w:val="21"/>
        </w:rPr>
        <w:t xml:space="preserve">, c-FOS b </w:t>
      </w:r>
      <w:r w:rsidRPr="004A2051">
        <w:rPr>
          <w:rFonts w:ascii="Helvetica" w:hAnsi="Helvetica" w:cs="Helvetica" w:hint="eastAsia"/>
          <w:b/>
          <w:bCs/>
          <w:color w:val="222222"/>
          <w:sz w:val="21"/>
          <w:szCs w:val="21"/>
        </w:rPr>
        <w:t>и</w:t>
      </w:r>
      <w:r w:rsidRPr="004A2051">
        <w:rPr>
          <w:rFonts w:ascii="Helvetica" w:hAnsi="Helvetica" w:cs="Helvetica"/>
          <w:b/>
          <w:bCs/>
          <w:color w:val="222222"/>
          <w:sz w:val="21"/>
          <w:szCs w:val="21"/>
        </w:rPr>
        <w:t xml:space="preserve"> c-JUN </w:t>
      </w:r>
      <w:r w:rsidRPr="004A2051">
        <w:rPr>
          <w:rFonts w:ascii="Helvetica" w:hAnsi="Helvetica" w:cs="Helvetica" w:hint="eastAsia"/>
          <w:b/>
          <w:bCs/>
          <w:color w:val="222222"/>
          <w:sz w:val="21"/>
          <w:szCs w:val="21"/>
        </w:rPr>
        <w:t>при</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дифференцировке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БДК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крыс</w:t>
      </w:r>
    </w:p>
    <w:p w14:paraId="54030410" w14:textId="77777777" w:rsidR="004A2051" w:rsidRPr="004A2051" w:rsidRDefault="004A2051" w:rsidP="004A2051">
      <w:pPr>
        <w:rPr>
          <w:rFonts w:ascii="Helvetica" w:hAnsi="Helvetica" w:cs="Helvetica"/>
          <w:b/>
          <w:bCs/>
          <w:color w:val="222222"/>
          <w:sz w:val="21"/>
          <w:szCs w:val="21"/>
        </w:rPr>
      </w:pPr>
    </w:p>
    <w:p w14:paraId="12BFAA83"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6. </w:t>
      </w:r>
      <w:r w:rsidRPr="004A2051">
        <w:rPr>
          <w:rFonts w:ascii="Helvetica" w:hAnsi="Helvetica" w:cs="Helvetica" w:hint="eastAsia"/>
          <w:b/>
          <w:bCs/>
          <w:color w:val="222222"/>
          <w:sz w:val="21"/>
          <w:szCs w:val="21"/>
        </w:rPr>
        <w:t>Иммунорегулирующая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функция</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гранулярных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эндометрия</w:t>
      </w:r>
    </w:p>
    <w:p w14:paraId="5DFD2F1E" w14:textId="77777777" w:rsidR="004A2051" w:rsidRPr="004A2051" w:rsidRDefault="004A2051" w:rsidP="004A2051">
      <w:pPr>
        <w:rPr>
          <w:rFonts w:ascii="Helvetica" w:hAnsi="Helvetica" w:cs="Helvetica"/>
          <w:b/>
          <w:bCs/>
          <w:color w:val="222222"/>
          <w:sz w:val="21"/>
          <w:szCs w:val="21"/>
        </w:rPr>
      </w:pPr>
    </w:p>
    <w:p w14:paraId="55056F55" w14:textId="77777777" w:rsidR="004A2051" w:rsidRPr="004A2051" w:rsidRDefault="004A2051" w:rsidP="004A2051">
      <w:pPr>
        <w:rPr>
          <w:rFonts w:ascii="Helvetica" w:hAnsi="Helvetica" w:cs="Helvetica"/>
          <w:b/>
          <w:bCs/>
          <w:color w:val="222222"/>
          <w:sz w:val="21"/>
          <w:szCs w:val="21"/>
        </w:rPr>
      </w:pPr>
      <w:r w:rsidRPr="004A2051">
        <w:rPr>
          <w:rFonts w:ascii="Helvetica" w:hAnsi="Helvetica" w:cs="Helvetica"/>
          <w:b/>
          <w:bCs/>
          <w:color w:val="222222"/>
          <w:sz w:val="21"/>
          <w:szCs w:val="21"/>
        </w:rPr>
        <w:t xml:space="preserve">6.1. </w:t>
      </w:r>
      <w:r w:rsidRPr="004A2051">
        <w:rPr>
          <w:rFonts w:ascii="Helvetica" w:hAnsi="Helvetica" w:cs="Helvetica" w:hint="eastAsia"/>
          <w:b/>
          <w:bCs/>
          <w:color w:val="222222"/>
          <w:sz w:val="21"/>
          <w:szCs w:val="21"/>
        </w:rPr>
        <w:t>Иммунорегулирующие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свойства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ГКМЖ</w:t>
      </w:r>
    </w:p>
    <w:p w14:paraId="4C8CFD20" w14:textId="77777777" w:rsidR="004A2051" w:rsidRPr="004A2051" w:rsidRDefault="004A2051" w:rsidP="004A2051">
      <w:pPr>
        <w:rPr>
          <w:rFonts w:ascii="Helvetica" w:hAnsi="Helvetica" w:cs="Helvetica"/>
          <w:b/>
          <w:bCs/>
          <w:color w:val="222222"/>
          <w:sz w:val="21"/>
          <w:szCs w:val="21"/>
        </w:rPr>
      </w:pPr>
    </w:p>
    <w:p w14:paraId="109CC004" w14:textId="57D78805" w:rsidR="00484EB4" w:rsidRPr="004A2051" w:rsidRDefault="004A2051" w:rsidP="004A2051">
      <w:r w:rsidRPr="004A2051">
        <w:rPr>
          <w:rFonts w:ascii="Helvetica" w:hAnsi="Helvetica" w:cs="Helvetica"/>
          <w:b/>
          <w:bCs/>
          <w:color w:val="222222"/>
          <w:sz w:val="21"/>
          <w:szCs w:val="21"/>
        </w:rPr>
        <w:t xml:space="preserve">6.2. </w:t>
      </w:r>
      <w:r w:rsidRPr="004A2051">
        <w:rPr>
          <w:rFonts w:ascii="Helvetica" w:hAnsi="Helvetica" w:cs="Helvetica" w:hint="eastAsia"/>
          <w:b/>
          <w:bCs/>
          <w:color w:val="222222"/>
          <w:sz w:val="21"/>
          <w:szCs w:val="21"/>
        </w:rPr>
        <w:t>Иммунологические</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свойства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лимфоидных</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клеток</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децидуа</w:t>
      </w:r>
      <w:r w:rsidRPr="004A2051">
        <w:rPr>
          <w:rFonts w:ascii="Helvetica" w:hAnsi="Helvetica" w:cs="Helvetica"/>
          <w:b/>
          <w:bCs/>
          <w:color w:val="222222"/>
          <w:sz w:val="21"/>
          <w:szCs w:val="21"/>
        </w:rPr>
        <w:t xml:space="preserve"> </w:t>
      </w:r>
      <w:r w:rsidRPr="004A2051">
        <w:rPr>
          <w:rFonts w:ascii="Helvetica" w:hAnsi="Helvetica" w:cs="Helvetica" w:hint="eastAsia"/>
          <w:b/>
          <w:bCs/>
          <w:color w:val="222222"/>
          <w:sz w:val="21"/>
          <w:szCs w:val="21"/>
        </w:rPr>
        <w:t>человека</w:t>
      </w:r>
    </w:p>
    <w:sectPr w:rsidR="00484EB4" w:rsidRPr="004A20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2BA8" w14:textId="77777777" w:rsidR="005746DF" w:rsidRDefault="005746DF">
      <w:pPr>
        <w:spacing w:after="0" w:line="240" w:lineRule="auto"/>
      </w:pPr>
      <w:r>
        <w:separator/>
      </w:r>
    </w:p>
  </w:endnote>
  <w:endnote w:type="continuationSeparator" w:id="0">
    <w:p w14:paraId="3D5C233A" w14:textId="77777777" w:rsidR="005746DF" w:rsidRDefault="0057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2B52" w14:textId="77777777" w:rsidR="005746DF" w:rsidRDefault="005746DF"/>
    <w:p w14:paraId="0AC1BD89" w14:textId="77777777" w:rsidR="005746DF" w:rsidRDefault="005746DF"/>
    <w:p w14:paraId="4590F4F4" w14:textId="77777777" w:rsidR="005746DF" w:rsidRDefault="005746DF"/>
    <w:p w14:paraId="651219B8" w14:textId="77777777" w:rsidR="005746DF" w:rsidRDefault="005746DF"/>
    <w:p w14:paraId="027182F6" w14:textId="77777777" w:rsidR="005746DF" w:rsidRDefault="005746DF"/>
    <w:p w14:paraId="57B9C60C" w14:textId="77777777" w:rsidR="005746DF" w:rsidRDefault="005746DF"/>
    <w:p w14:paraId="0CEF9A6C" w14:textId="77777777" w:rsidR="005746DF" w:rsidRDefault="005746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67E143" wp14:editId="763998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55C2C" w14:textId="77777777" w:rsidR="005746DF" w:rsidRDefault="005746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7E1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155C2C" w14:textId="77777777" w:rsidR="005746DF" w:rsidRDefault="005746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3E677" w14:textId="77777777" w:rsidR="005746DF" w:rsidRDefault="005746DF"/>
    <w:p w14:paraId="33AD5D24" w14:textId="77777777" w:rsidR="005746DF" w:rsidRDefault="005746DF"/>
    <w:p w14:paraId="1CDAF5DD" w14:textId="77777777" w:rsidR="005746DF" w:rsidRDefault="005746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A46200" wp14:editId="2F5052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4FEB4" w14:textId="77777777" w:rsidR="005746DF" w:rsidRDefault="005746DF"/>
                          <w:p w14:paraId="505BF424" w14:textId="77777777" w:rsidR="005746DF" w:rsidRDefault="005746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A462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74FEB4" w14:textId="77777777" w:rsidR="005746DF" w:rsidRDefault="005746DF"/>
                    <w:p w14:paraId="505BF424" w14:textId="77777777" w:rsidR="005746DF" w:rsidRDefault="005746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16D337" w14:textId="77777777" w:rsidR="005746DF" w:rsidRDefault="005746DF"/>
    <w:p w14:paraId="61B193BC" w14:textId="77777777" w:rsidR="005746DF" w:rsidRDefault="005746DF">
      <w:pPr>
        <w:rPr>
          <w:sz w:val="2"/>
          <w:szCs w:val="2"/>
        </w:rPr>
      </w:pPr>
    </w:p>
    <w:p w14:paraId="747D7A52" w14:textId="77777777" w:rsidR="005746DF" w:rsidRDefault="005746DF"/>
    <w:p w14:paraId="0CCA92A1" w14:textId="77777777" w:rsidR="005746DF" w:rsidRDefault="005746DF">
      <w:pPr>
        <w:spacing w:after="0" w:line="240" w:lineRule="auto"/>
      </w:pPr>
    </w:p>
  </w:footnote>
  <w:footnote w:type="continuationSeparator" w:id="0">
    <w:p w14:paraId="6341C072" w14:textId="77777777" w:rsidR="005746DF" w:rsidRDefault="0057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DF"/>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213666</TotalTime>
  <Pages>6</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2355</cp:revision>
  <cp:lastPrinted>2009-02-06T05:36:00Z</cp:lastPrinted>
  <dcterms:created xsi:type="dcterms:W3CDTF">2024-01-07T13:43:00Z</dcterms:created>
  <dcterms:modified xsi:type="dcterms:W3CDTF">2025-11-23T08:19:00Z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