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2BD4" w14:textId="416840FD" w:rsidR="00531093" w:rsidRDefault="004110F4" w:rsidP="004110F4">
      <w:r w:rsidRPr="004110F4">
        <w:rPr>
          <w:rFonts w:hint="eastAsia"/>
        </w:rPr>
        <w:t>Коробков</w:t>
      </w:r>
      <w:r w:rsidRPr="004110F4">
        <w:t xml:space="preserve"> </w:t>
      </w:r>
      <w:r w:rsidRPr="004110F4">
        <w:rPr>
          <w:rFonts w:hint="eastAsia"/>
        </w:rPr>
        <w:t>Сергей</w:t>
      </w:r>
      <w:r w:rsidRPr="004110F4">
        <w:t xml:space="preserve"> </w:t>
      </w:r>
      <w:r w:rsidRPr="004110F4">
        <w:rPr>
          <w:rFonts w:hint="eastAsia"/>
        </w:rPr>
        <w:t>Николаевич</w:t>
      </w:r>
      <w:r>
        <w:t xml:space="preserve"> </w:t>
      </w:r>
      <w:r w:rsidRPr="004110F4">
        <w:rPr>
          <w:rFonts w:hint="eastAsia"/>
        </w:rPr>
        <w:t>Управление</w:t>
      </w:r>
      <w:r w:rsidRPr="004110F4">
        <w:t xml:space="preserve"> </w:t>
      </w:r>
      <w:r w:rsidRPr="004110F4">
        <w:rPr>
          <w:rFonts w:hint="eastAsia"/>
        </w:rPr>
        <w:t>услугами</w:t>
      </w:r>
      <w:r w:rsidRPr="004110F4">
        <w:t xml:space="preserve"> </w:t>
      </w:r>
      <w:r w:rsidRPr="004110F4">
        <w:rPr>
          <w:rFonts w:hint="eastAsia"/>
        </w:rPr>
        <w:t>производственной</w:t>
      </w:r>
      <w:r w:rsidRPr="004110F4">
        <w:t xml:space="preserve"> </w:t>
      </w:r>
      <w:r w:rsidRPr="004110F4">
        <w:rPr>
          <w:rFonts w:hint="eastAsia"/>
        </w:rPr>
        <w:t>инфраструктуры</w:t>
      </w:r>
      <w:r w:rsidRPr="004110F4">
        <w:t xml:space="preserve"> </w:t>
      </w:r>
      <w:r w:rsidRPr="004110F4">
        <w:rPr>
          <w:rFonts w:hint="eastAsia"/>
        </w:rPr>
        <w:t>промышленного</w:t>
      </w:r>
      <w:r w:rsidRPr="004110F4">
        <w:t xml:space="preserve"> </w:t>
      </w:r>
      <w:r w:rsidRPr="004110F4">
        <w:rPr>
          <w:rFonts w:hint="eastAsia"/>
        </w:rPr>
        <w:t>комплекса</w:t>
      </w:r>
      <w:r w:rsidRPr="004110F4">
        <w:t xml:space="preserve"> </w:t>
      </w:r>
      <w:r w:rsidRPr="004110F4">
        <w:rPr>
          <w:rFonts w:hint="eastAsia"/>
        </w:rPr>
        <w:t>Республики</w:t>
      </w:r>
      <w:r w:rsidRPr="004110F4">
        <w:t xml:space="preserve"> </w:t>
      </w:r>
      <w:r w:rsidRPr="004110F4">
        <w:rPr>
          <w:rFonts w:hint="eastAsia"/>
        </w:rPr>
        <w:t>Татарстан</w:t>
      </w:r>
    </w:p>
    <w:p w14:paraId="2ABCF08C" w14:textId="77777777" w:rsidR="004110F4" w:rsidRDefault="004110F4" w:rsidP="004110F4">
      <w:r>
        <w:rPr>
          <w:rFonts w:hint="eastAsia"/>
        </w:rPr>
        <w:t>ОГЛАВЛЕНИЕ</w:t>
      </w:r>
      <w:r>
        <w:t xml:space="preserve"> </w:t>
      </w:r>
      <w:r>
        <w:rPr>
          <w:rFonts w:hint="eastAsia"/>
        </w:rPr>
        <w:t>ДИССЕРТАЦИИ</w:t>
      </w:r>
    </w:p>
    <w:p w14:paraId="2D650599" w14:textId="77777777" w:rsidR="004110F4" w:rsidRDefault="004110F4" w:rsidP="004110F4">
      <w:r>
        <w:rPr>
          <w:rFonts w:hint="eastAsia"/>
        </w:rPr>
        <w:t>кандидат</w:t>
      </w:r>
      <w:r>
        <w:t xml:space="preserve"> </w:t>
      </w:r>
      <w:r>
        <w:rPr>
          <w:rFonts w:hint="eastAsia"/>
        </w:rPr>
        <w:t>наук</w:t>
      </w:r>
      <w:r>
        <w:t xml:space="preserve"> </w:t>
      </w:r>
      <w:r>
        <w:rPr>
          <w:rFonts w:hint="eastAsia"/>
        </w:rPr>
        <w:t>Коробков</w:t>
      </w:r>
      <w:r>
        <w:t xml:space="preserve"> </w:t>
      </w:r>
      <w:r>
        <w:rPr>
          <w:rFonts w:hint="eastAsia"/>
        </w:rPr>
        <w:t>Сергей</w:t>
      </w:r>
      <w:r>
        <w:t xml:space="preserve"> </w:t>
      </w:r>
      <w:r>
        <w:rPr>
          <w:rFonts w:hint="eastAsia"/>
        </w:rPr>
        <w:t>Николаевич</w:t>
      </w:r>
    </w:p>
    <w:p w14:paraId="17949726" w14:textId="77777777" w:rsidR="004110F4" w:rsidRDefault="004110F4" w:rsidP="004110F4">
      <w:r>
        <w:rPr>
          <w:rFonts w:hint="eastAsia"/>
        </w:rPr>
        <w:t>Введение</w:t>
      </w:r>
    </w:p>
    <w:p w14:paraId="3A775B1B" w14:textId="77777777" w:rsidR="004110F4" w:rsidRDefault="004110F4" w:rsidP="004110F4"/>
    <w:p w14:paraId="0FEEED88" w14:textId="77777777" w:rsidR="004110F4" w:rsidRDefault="004110F4" w:rsidP="004110F4">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услуг</w:t>
      </w:r>
      <w:r>
        <w:t xml:space="preserve"> </w:t>
      </w:r>
      <w:r>
        <w:rPr>
          <w:rFonts w:hint="eastAsia"/>
        </w:rPr>
        <w:t>производственной</w:t>
      </w:r>
      <w:r>
        <w:t xml:space="preserve"> </w:t>
      </w:r>
      <w:r>
        <w:rPr>
          <w:rFonts w:hint="eastAsia"/>
        </w:rPr>
        <w:t>инфраструктуры</w:t>
      </w:r>
    </w:p>
    <w:p w14:paraId="5C1B4243" w14:textId="77777777" w:rsidR="004110F4" w:rsidRDefault="004110F4" w:rsidP="004110F4"/>
    <w:p w14:paraId="1CC9E599" w14:textId="77777777" w:rsidR="004110F4" w:rsidRDefault="004110F4" w:rsidP="004110F4">
      <w:r>
        <w:t xml:space="preserve">1.1 </w:t>
      </w:r>
      <w:r>
        <w:rPr>
          <w:rFonts w:hint="eastAsia"/>
        </w:rPr>
        <w:t>Категория</w:t>
      </w:r>
      <w:r>
        <w:t xml:space="preserve"> </w:t>
      </w:r>
      <w:r>
        <w:rPr>
          <w:rFonts w:hint="eastAsia"/>
        </w:rPr>
        <w:t>услуг</w:t>
      </w:r>
      <w:r>
        <w:t xml:space="preserve"> </w:t>
      </w:r>
      <w:r>
        <w:rPr>
          <w:rFonts w:hint="eastAsia"/>
        </w:rPr>
        <w:t>производственной</w:t>
      </w:r>
      <w:r>
        <w:t xml:space="preserve"> </w:t>
      </w:r>
      <w:r>
        <w:rPr>
          <w:rFonts w:hint="eastAsia"/>
        </w:rPr>
        <w:t>инфраструктуры</w:t>
      </w:r>
      <w:r>
        <w:t xml:space="preserve"> </w:t>
      </w:r>
      <w:r>
        <w:rPr>
          <w:rFonts w:hint="eastAsia"/>
        </w:rPr>
        <w:t>как</w:t>
      </w:r>
      <w:r>
        <w:t xml:space="preserve"> </w:t>
      </w:r>
      <w:r>
        <w:rPr>
          <w:rFonts w:hint="eastAsia"/>
        </w:rPr>
        <w:t>предмет</w:t>
      </w:r>
      <w:r>
        <w:t xml:space="preserve"> </w:t>
      </w:r>
      <w:r>
        <w:rPr>
          <w:rFonts w:hint="eastAsia"/>
        </w:rPr>
        <w:t>исследования</w:t>
      </w:r>
    </w:p>
    <w:p w14:paraId="0879EF95" w14:textId="77777777" w:rsidR="004110F4" w:rsidRDefault="004110F4" w:rsidP="004110F4"/>
    <w:p w14:paraId="48E8E82B" w14:textId="77777777" w:rsidR="004110F4" w:rsidRDefault="004110F4" w:rsidP="004110F4">
      <w:r>
        <w:t xml:space="preserve">1.2 </w:t>
      </w:r>
      <w:r>
        <w:rPr>
          <w:rFonts w:hint="eastAsia"/>
        </w:rPr>
        <w:t>Специфика</w:t>
      </w:r>
      <w:r>
        <w:t xml:space="preserve"> </w:t>
      </w:r>
      <w:r>
        <w:rPr>
          <w:rFonts w:hint="eastAsia"/>
        </w:rPr>
        <w:t>управления</w:t>
      </w:r>
      <w:r>
        <w:t xml:space="preserve"> </w:t>
      </w:r>
      <w:r>
        <w:rPr>
          <w:rFonts w:hint="eastAsia"/>
        </w:rPr>
        <w:t>процессами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производственной</w:t>
      </w:r>
      <w:r>
        <w:t xml:space="preserve"> </w:t>
      </w:r>
      <w:r>
        <w:rPr>
          <w:rFonts w:hint="eastAsia"/>
        </w:rPr>
        <w:t>инфраструктуры</w:t>
      </w:r>
    </w:p>
    <w:p w14:paraId="2A1F8693" w14:textId="77777777" w:rsidR="004110F4" w:rsidRDefault="004110F4" w:rsidP="004110F4"/>
    <w:p w14:paraId="167A7DC9" w14:textId="77777777" w:rsidR="004110F4" w:rsidRDefault="004110F4" w:rsidP="004110F4">
      <w:r>
        <w:t xml:space="preserve">1.3 </w:t>
      </w:r>
      <w:r>
        <w:rPr>
          <w:rFonts w:hint="eastAsia"/>
        </w:rPr>
        <w:t>Производственная</w:t>
      </w:r>
      <w:r>
        <w:t xml:space="preserve"> </w:t>
      </w:r>
      <w:r>
        <w:rPr>
          <w:rFonts w:hint="eastAsia"/>
        </w:rPr>
        <w:t>инфраструктура</w:t>
      </w:r>
      <w:r>
        <w:t xml:space="preserve"> </w:t>
      </w:r>
      <w:r>
        <w:rPr>
          <w:rFonts w:hint="eastAsia"/>
        </w:rPr>
        <w:t>как</w:t>
      </w:r>
      <w:r>
        <w:t xml:space="preserve"> </w:t>
      </w:r>
      <w:r>
        <w:rPr>
          <w:rFonts w:hint="eastAsia"/>
        </w:rPr>
        <w:t>фактор</w:t>
      </w:r>
      <w:r>
        <w:t xml:space="preserve"> </w:t>
      </w:r>
      <w:r>
        <w:rPr>
          <w:rFonts w:hint="eastAsia"/>
        </w:rPr>
        <w:t>экономического</w:t>
      </w:r>
      <w:r>
        <w:t xml:space="preserve"> </w:t>
      </w:r>
      <w:r>
        <w:rPr>
          <w:rFonts w:hint="eastAsia"/>
        </w:rPr>
        <w:t>роста</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74384D53" w14:textId="77777777" w:rsidR="004110F4" w:rsidRDefault="004110F4" w:rsidP="004110F4"/>
    <w:p w14:paraId="2EFB6A08" w14:textId="77777777" w:rsidR="004110F4" w:rsidRDefault="004110F4" w:rsidP="004110F4">
      <w:r>
        <w:rPr>
          <w:rFonts w:hint="eastAsia"/>
        </w:rPr>
        <w:t>Глава</w:t>
      </w:r>
      <w:r>
        <w:t xml:space="preserve"> 2. </w:t>
      </w:r>
      <w:r>
        <w:rPr>
          <w:rFonts w:hint="eastAsia"/>
        </w:rPr>
        <w:t>Анализ</w:t>
      </w:r>
      <w:r>
        <w:t xml:space="preserve"> </w:t>
      </w:r>
      <w:r>
        <w:rPr>
          <w:rFonts w:hint="eastAsia"/>
        </w:rPr>
        <w:t>динамики</w:t>
      </w:r>
      <w:r>
        <w:t xml:space="preserve"> </w:t>
      </w:r>
      <w:r>
        <w:rPr>
          <w:rFonts w:hint="eastAsia"/>
        </w:rPr>
        <w:t>и</w:t>
      </w:r>
      <w:r>
        <w:t xml:space="preserve"> </w:t>
      </w:r>
      <w:r>
        <w:rPr>
          <w:rFonts w:hint="eastAsia"/>
        </w:rPr>
        <w:t>потенциала</w:t>
      </w:r>
      <w:r>
        <w:t xml:space="preserve"> </w:t>
      </w:r>
      <w:r>
        <w:rPr>
          <w:rFonts w:hint="eastAsia"/>
        </w:rPr>
        <w:t>услуг</w:t>
      </w:r>
      <w:r>
        <w:t xml:space="preserve"> </w:t>
      </w:r>
      <w:r>
        <w:rPr>
          <w:rFonts w:hint="eastAsia"/>
        </w:rPr>
        <w:t>производственной</w:t>
      </w:r>
      <w:r>
        <w:t xml:space="preserve"> </w:t>
      </w:r>
      <w:r>
        <w:rPr>
          <w:rFonts w:hint="eastAsia"/>
        </w:rPr>
        <w:t>инфраструктуры</w:t>
      </w:r>
      <w:r>
        <w:t xml:space="preserve"> </w:t>
      </w:r>
      <w:r>
        <w:rPr>
          <w:rFonts w:hint="eastAsia"/>
        </w:rPr>
        <w:t>промышленного</w:t>
      </w:r>
      <w:r>
        <w:t xml:space="preserve"> </w:t>
      </w:r>
      <w:r>
        <w:rPr>
          <w:rFonts w:hint="eastAsia"/>
        </w:rPr>
        <w:t>комплекса</w:t>
      </w:r>
      <w:r>
        <w:t xml:space="preserve"> </w:t>
      </w:r>
      <w:r>
        <w:rPr>
          <w:rFonts w:hint="eastAsia"/>
        </w:rPr>
        <w:t>Республики</w:t>
      </w:r>
      <w:r>
        <w:t xml:space="preserve"> </w:t>
      </w:r>
      <w:r>
        <w:rPr>
          <w:rFonts w:hint="eastAsia"/>
        </w:rPr>
        <w:t>Татарстан</w:t>
      </w:r>
    </w:p>
    <w:p w14:paraId="7E1F7890" w14:textId="77777777" w:rsidR="004110F4" w:rsidRDefault="004110F4" w:rsidP="004110F4"/>
    <w:p w14:paraId="18612D57" w14:textId="77777777" w:rsidR="004110F4" w:rsidRDefault="004110F4" w:rsidP="004110F4">
      <w:r>
        <w:t xml:space="preserve">2.1. </w:t>
      </w:r>
      <w:r>
        <w:rPr>
          <w:rFonts w:hint="eastAsia"/>
        </w:rPr>
        <w:t>Анализ</w:t>
      </w:r>
      <w:r>
        <w:t xml:space="preserve"> </w:t>
      </w:r>
      <w:r>
        <w:rPr>
          <w:rFonts w:hint="eastAsia"/>
        </w:rPr>
        <w:t>динамики</w:t>
      </w:r>
      <w:r>
        <w:t xml:space="preserve"> </w:t>
      </w:r>
      <w:r>
        <w:rPr>
          <w:rFonts w:hint="eastAsia"/>
        </w:rPr>
        <w:t>развития</w:t>
      </w:r>
      <w:r>
        <w:t xml:space="preserve"> </w:t>
      </w:r>
      <w:r>
        <w:rPr>
          <w:rFonts w:hint="eastAsia"/>
        </w:rPr>
        <w:t>услуг</w:t>
      </w:r>
      <w:r>
        <w:t xml:space="preserve"> </w:t>
      </w:r>
      <w:r>
        <w:rPr>
          <w:rFonts w:hint="eastAsia"/>
        </w:rPr>
        <w:t>производственной</w:t>
      </w:r>
      <w:r>
        <w:t xml:space="preserve"> </w:t>
      </w:r>
      <w:r>
        <w:rPr>
          <w:rFonts w:hint="eastAsia"/>
        </w:rPr>
        <w:t>инфраструктуры</w:t>
      </w:r>
      <w:r>
        <w:t xml:space="preserve"> </w:t>
      </w:r>
      <w:r>
        <w:rPr>
          <w:rFonts w:hint="eastAsia"/>
        </w:rPr>
        <w:t>промышленного</w:t>
      </w:r>
      <w:r>
        <w:t xml:space="preserve"> </w:t>
      </w:r>
      <w:r>
        <w:rPr>
          <w:rFonts w:hint="eastAsia"/>
        </w:rPr>
        <w:t>комплекса</w:t>
      </w:r>
      <w:r>
        <w:t xml:space="preserve"> </w:t>
      </w:r>
      <w:r>
        <w:rPr>
          <w:rFonts w:hint="eastAsia"/>
        </w:rPr>
        <w:t>Республики</w:t>
      </w:r>
      <w:r>
        <w:t xml:space="preserve"> </w:t>
      </w:r>
      <w:r>
        <w:rPr>
          <w:rFonts w:hint="eastAsia"/>
        </w:rPr>
        <w:t>Татарстан</w:t>
      </w:r>
    </w:p>
    <w:p w14:paraId="6315345A" w14:textId="77777777" w:rsidR="004110F4" w:rsidRDefault="004110F4" w:rsidP="004110F4"/>
    <w:p w14:paraId="3F86410E" w14:textId="77777777" w:rsidR="004110F4" w:rsidRDefault="004110F4" w:rsidP="004110F4">
      <w:r>
        <w:t xml:space="preserve">2.2. </w:t>
      </w:r>
      <w:r>
        <w:rPr>
          <w:rFonts w:hint="eastAsia"/>
        </w:rPr>
        <w:t>Анализ</w:t>
      </w:r>
      <w:r>
        <w:t xml:space="preserve"> </w:t>
      </w:r>
      <w:r>
        <w:rPr>
          <w:rFonts w:hint="eastAsia"/>
        </w:rPr>
        <w:t>ресурсного</w:t>
      </w:r>
      <w:r>
        <w:t xml:space="preserve"> </w:t>
      </w:r>
      <w:r>
        <w:rPr>
          <w:rFonts w:hint="eastAsia"/>
        </w:rPr>
        <w:t>потенциала</w:t>
      </w:r>
      <w:r>
        <w:t xml:space="preserve"> </w:t>
      </w:r>
      <w:r>
        <w:rPr>
          <w:rFonts w:hint="eastAsia"/>
        </w:rPr>
        <w:t>услуг</w:t>
      </w:r>
      <w:r>
        <w:t xml:space="preserve"> </w:t>
      </w:r>
      <w:r>
        <w:rPr>
          <w:rFonts w:hint="eastAsia"/>
        </w:rPr>
        <w:t>производственной</w:t>
      </w:r>
      <w:r>
        <w:t xml:space="preserve"> </w:t>
      </w:r>
      <w:r>
        <w:rPr>
          <w:rFonts w:hint="eastAsia"/>
        </w:rPr>
        <w:t>инфраструктуры</w:t>
      </w:r>
      <w:r>
        <w:t xml:space="preserve"> </w:t>
      </w:r>
      <w:r>
        <w:rPr>
          <w:rFonts w:hint="eastAsia"/>
        </w:rPr>
        <w:t>промышленного</w:t>
      </w:r>
      <w:r>
        <w:t xml:space="preserve"> </w:t>
      </w:r>
      <w:r>
        <w:rPr>
          <w:rFonts w:hint="eastAsia"/>
        </w:rPr>
        <w:t>комплекса</w:t>
      </w:r>
      <w:r>
        <w:t xml:space="preserve"> </w:t>
      </w:r>
      <w:r>
        <w:rPr>
          <w:rFonts w:hint="eastAsia"/>
        </w:rPr>
        <w:t>Республики</w:t>
      </w:r>
      <w:r>
        <w:t xml:space="preserve"> </w:t>
      </w:r>
      <w:r>
        <w:rPr>
          <w:rFonts w:hint="eastAsia"/>
        </w:rPr>
        <w:t>Татарстан</w:t>
      </w:r>
    </w:p>
    <w:p w14:paraId="1C7A8031" w14:textId="77777777" w:rsidR="004110F4" w:rsidRDefault="004110F4" w:rsidP="004110F4"/>
    <w:p w14:paraId="2294A3EE" w14:textId="77777777" w:rsidR="004110F4" w:rsidRDefault="004110F4" w:rsidP="004110F4">
      <w:r>
        <w:t xml:space="preserve">2.3. </w:t>
      </w:r>
      <w:r>
        <w:rPr>
          <w:rFonts w:hint="eastAsia"/>
        </w:rPr>
        <w:t>Специфика</w:t>
      </w:r>
      <w:r>
        <w:t xml:space="preserve"> </w:t>
      </w:r>
      <w:r>
        <w:rPr>
          <w:rFonts w:hint="eastAsia"/>
        </w:rPr>
        <w:t>управления</w:t>
      </w:r>
      <w:r>
        <w:t xml:space="preserve"> </w:t>
      </w:r>
      <w:r>
        <w:rPr>
          <w:rFonts w:hint="eastAsia"/>
        </w:rPr>
        <w:t>инновационным</w:t>
      </w:r>
      <w:r>
        <w:t xml:space="preserve"> </w:t>
      </w:r>
      <w:r>
        <w:rPr>
          <w:rFonts w:hint="eastAsia"/>
        </w:rPr>
        <w:t>развитием</w:t>
      </w:r>
      <w:r>
        <w:t xml:space="preserve"> </w:t>
      </w:r>
      <w:r>
        <w:rPr>
          <w:rFonts w:hint="eastAsia"/>
        </w:rPr>
        <w:t>производственной</w:t>
      </w:r>
      <w:r>
        <w:t xml:space="preserve"> </w:t>
      </w:r>
      <w:r>
        <w:rPr>
          <w:rFonts w:hint="eastAsia"/>
        </w:rPr>
        <w:t>инфраструктуры</w:t>
      </w:r>
      <w:r>
        <w:t xml:space="preserve"> </w:t>
      </w:r>
      <w:r>
        <w:rPr>
          <w:rFonts w:hint="eastAsia"/>
        </w:rPr>
        <w:t>промышленного</w:t>
      </w:r>
      <w:r>
        <w:t xml:space="preserve"> </w:t>
      </w:r>
      <w:r>
        <w:rPr>
          <w:rFonts w:hint="eastAsia"/>
        </w:rPr>
        <w:t>комплекса</w:t>
      </w:r>
      <w:r>
        <w:t xml:space="preserve"> </w:t>
      </w:r>
      <w:r>
        <w:rPr>
          <w:rFonts w:hint="eastAsia"/>
        </w:rPr>
        <w:t>Республики</w:t>
      </w:r>
      <w:r>
        <w:t xml:space="preserve"> </w:t>
      </w:r>
      <w:r>
        <w:rPr>
          <w:rFonts w:hint="eastAsia"/>
        </w:rPr>
        <w:t>Татарстан</w:t>
      </w:r>
    </w:p>
    <w:p w14:paraId="3B61A9EB" w14:textId="77777777" w:rsidR="004110F4" w:rsidRDefault="004110F4" w:rsidP="004110F4"/>
    <w:p w14:paraId="2CC068A6" w14:textId="77777777" w:rsidR="004110F4" w:rsidRDefault="004110F4" w:rsidP="004110F4">
      <w:r>
        <w:rPr>
          <w:rFonts w:hint="eastAsia"/>
        </w:rPr>
        <w:lastRenderedPageBreak/>
        <w:t>Глава</w:t>
      </w:r>
      <w:r>
        <w:t xml:space="preserve"> 3. </w:t>
      </w:r>
      <w:r>
        <w:rPr>
          <w:rFonts w:hint="eastAsia"/>
        </w:rPr>
        <w:t>Методическое</w:t>
      </w:r>
      <w:r>
        <w:t xml:space="preserve"> </w:t>
      </w:r>
      <w:r>
        <w:rPr>
          <w:rFonts w:hint="eastAsia"/>
        </w:rPr>
        <w:t>обеспечение</w:t>
      </w:r>
      <w:r>
        <w:t xml:space="preserve"> </w:t>
      </w:r>
      <w:r>
        <w:rPr>
          <w:rFonts w:hint="eastAsia"/>
        </w:rPr>
        <w:t>формирования</w:t>
      </w:r>
      <w:r>
        <w:t xml:space="preserve"> </w:t>
      </w:r>
      <w:r>
        <w:rPr>
          <w:rFonts w:hint="eastAsia"/>
        </w:rPr>
        <w:t>системы</w:t>
      </w:r>
      <w:r>
        <w:t xml:space="preserve"> </w:t>
      </w:r>
      <w:r>
        <w:rPr>
          <w:rFonts w:hint="eastAsia"/>
        </w:rPr>
        <w:t>управления</w:t>
      </w:r>
      <w:r>
        <w:t xml:space="preserve"> </w:t>
      </w:r>
      <w:r>
        <w:rPr>
          <w:rFonts w:hint="eastAsia"/>
        </w:rPr>
        <w:t>услугами</w:t>
      </w:r>
      <w:r>
        <w:t xml:space="preserve"> </w:t>
      </w:r>
      <w:r>
        <w:rPr>
          <w:rFonts w:hint="eastAsia"/>
        </w:rPr>
        <w:t>производственной</w:t>
      </w:r>
      <w:r>
        <w:t xml:space="preserve"> </w:t>
      </w:r>
      <w:r>
        <w:rPr>
          <w:rFonts w:hint="eastAsia"/>
        </w:rPr>
        <w:t>инфраструктуры</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6C7B7EB2" w14:textId="77777777" w:rsidR="004110F4" w:rsidRDefault="004110F4" w:rsidP="004110F4"/>
    <w:p w14:paraId="58B85D10" w14:textId="77777777" w:rsidR="004110F4" w:rsidRDefault="004110F4" w:rsidP="004110F4">
      <w:r>
        <w:t xml:space="preserve">3.1.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влияния</w:t>
      </w:r>
      <w:r>
        <w:t xml:space="preserve"> </w:t>
      </w:r>
      <w:r>
        <w:rPr>
          <w:rFonts w:hint="eastAsia"/>
        </w:rPr>
        <w:t>услуг</w:t>
      </w:r>
      <w:r>
        <w:t xml:space="preserve"> </w:t>
      </w:r>
      <w:r>
        <w:rPr>
          <w:rFonts w:hint="eastAsia"/>
        </w:rPr>
        <w:t>производственной</w:t>
      </w:r>
      <w:r>
        <w:t xml:space="preserve"> </w:t>
      </w:r>
      <w:r>
        <w:rPr>
          <w:rFonts w:hint="eastAsia"/>
        </w:rPr>
        <w:t>инфраструктуры</w:t>
      </w:r>
      <w:r>
        <w:t xml:space="preserve"> </w:t>
      </w:r>
      <w:r>
        <w:rPr>
          <w:rFonts w:hint="eastAsia"/>
        </w:rPr>
        <w:t>на</w:t>
      </w:r>
      <w:r>
        <w:t xml:space="preserve"> </w:t>
      </w:r>
      <w:r>
        <w:rPr>
          <w:rFonts w:hint="eastAsia"/>
        </w:rPr>
        <w:t>параметры</w:t>
      </w:r>
      <w:r>
        <w:t xml:space="preserve"> </w:t>
      </w:r>
      <w:r>
        <w:rPr>
          <w:rFonts w:hint="eastAsia"/>
        </w:rPr>
        <w:t>экономического</w:t>
      </w:r>
      <w:r>
        <w:t xml:space="preserve"> </w:t>
      </w:r>
      <w:r>
        <w:rPr>
          <w:rFonts w:hint="eastAsia"/>
        </w:rPr>
        <w:t>роста</w:t>
      </w:r>
      <w:r>
        <w:t xml:space="preserve"> </w:t>
      </w:r>
      <w:r>
        <w:rPr>
          <w:rFonts w:hint="eastAsia"/>
        </w:rPr>
        <w:t>регионального</w:t>
      </w:r>
      <w:r>
        <w:t xml:space="preserve"> </w:t>
      </w:r>
      <w:r>
        <w:rPr>
          <w:rFonts w:hint="eastAsia"/>
        </w:rPr>
        <w:t>промышленного</w:t>
      </w:r>
      <w:r>
        <w:t xml:space="preserve"> </w:t>
      </w:r>
      <w:r>
        <w:rPr>
          <w:rFonts w:hint="eastAsia"/>
        </w:rPr>
        <w:t>комплекса</w:t>
      </w:r>
    </w:p>
    <w:p w14:paraId="33D705F5" w14:textId="77777777" w:rsidR="004110F4" w:rsidRDefault="004110F4" w:rsidP="004110F4"/>
    <w:p w14:paraId="5B0C44FF" w14:textId="77777777" w:rsidR="004110F4" w:rsidRDefault="004110F4" w:rsidP="004110F4">
      <w:r>
        <w:t xml:space="preserve">3.2. </w:t>
      </w:r>
      <w:r>
        <w:rPr>
          <w:rFonts w:hint="eastAsia"/>
        </w:rPr>
        <w:t>Экономико</w:t>
      </w:r>
      <w:r>
        <w:t>-</w:t>
      </w:r>
      <w:r>
        <w:rPr>
          <w:rFonts w:hint="eastAsia"/>
        </w:rPr>
        <w:t>математическая</w:t>
      </w:r>
      <w:r>
        <w:t xml:space="preserve"> </w:t>
      </w:r>
      <w:r>
        <w:rPr>
          <w:rFonts w:hint="eastAsia"/>
        </w:rPr>
        <w:t>модель</w:t>
      </w:r>
      <w:r>
        <w:t xml:space="preserve"> </w:t>
      </w:r>
      <w:r>
        <w:rPr>
          <w:rFonts w:hint="eastAsia"/>
        </w:rPr>
        <w:t>оценки</w:t>
      </w:r>
      <w:r>
        <w:t xml:space="preserve"> </w:t>
      </w:r>
      <w:r>
        <w:rPr>
          <w:rFonts w:hint="eastAsia"/>
        </w:rPr>
        <w:t>влияния</w:t>
      </w:r>
      <w:r>
        <w:t xml:space="preserve"> </w:t>
      </w:r>
      <w:r>
        <w:rPr>
          <w:rFonts w:hint="eastAsia"/>
        </w:rPr>
        <w:t>услуг</w:t>
      </w:r>
      <w:r>
        <w:t xml:space="preserve"> </w:t>
      </w:r>
      <w:r>
        <w:rPr>
          <w:rFonts w:hint="eastAsia"/>
        </w:rPr>
        <w:t>производственной</w:t>
      </w:r>
      <w:r>
        <w:t xml:space="preserve"> </w:t>
      </w:r>
      <w:r>
        <w:rPr>
          <w:rFonts w:hint="eastAsia"/>
        </w:rPr>
        <w:t>инфраструктуры</w:t>
      </w:r>
      <w:r>
        <w:t xml:space="preserve"> </w:t>
      </w:r>
      <w:r>
        <w:rPr>
          <w:rFonts w:hint="eastAsia"/>
        </w:rPr>
        <w:t>на</w:t>
      </w:r>
      <w:r>
        <w:t xml:space="preserve"> </w:t>
      </w:r>
      <w:r>
        <w:rPr>
          <w:rFonts w:hint="eastAsia"/>
        </w:rPr>
        <w:t>параметры</w:t>
      </w:r>
      <w:r>
        <w:t xml:space="preserve"> </w:t>
      </w:r>
      <w:r>
        <w:rPr>
          <w:rFonts w:hint="eastAsia"/>
        </w:rPr>
        <w:t>экономического</w:t>
      </w:r>
      <w:r>
        <w:t xml:space="preserve"> </w:t>
      </w:r>
      <w:r>
        <w:rPr>
          <w:rFonts w:hint="eastAsia"/>
        </w:rPr>
        <w:t>роста</w:t>
      </w:r>
      <w:r>
        <w:t xml:space="preserve"> </w:t>
      </w:r>
      <w:r>
        <w:rPr>
          <w:rFonts w:hint="eastAsia"/>
        </w:rPr>
        <w:t>регионального</w:t>
      </w:r>
      <w:r>
        <w:t xml:space="preserve"> </w:t>
      </w:r>
      <w:r>
        <w:rPr>
          <w:rFonts w:hint="eastAsia"/>
        </w:rPr>
        <w:t>промышленного</w:t>
      </w:r>
      <w:r>
        <w:t xml:space="preserve"> </w:t>
      </w:r>
      <w:r>
        <w:rPr>
          <w:rFonts w:hint="eastAsia"/>
        </w:rPr>
        <w:t>комплекса</w:t>
      </w:r>
    </w:p>
    <w:p w14:paraId="00BFBEEF" w14:textId="77777777" w:rsidR="004110F4" w:rsidRDefault="004110F4" w:rsidP="004110F4"/>
    <w:p w14:paraId="570C9790" w14:textId="77777777" w:rsidR="004110F4" w:rsidRDefault="004110F4" w:rsidP="004110F4">
      <w:r>
        <w:t xml:space="preserve">3.3. </w:t>
      </w:r>
      <w:r>
        <w:rPr>
          <w:rFonts w:hint="eastAsia"/>
        </w:rPr>
        <w:t>Комплексная</w:t>
      </w:r>
      <w:r>
        <w:t xml:space="preserve"> </w:t>
      </w:r>
      <w:r>
        <w:rPr>
          <w:rFonts w:hint="eastAsia"/>
        </w:rPr>
        <w:t>интегрированная</w:t>
      </w:r>
      <w:r>
        <w:t xml:space="preserve">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услугами</w:t>
      </w:r>
      <w:r>
        <w:t xml:space="preserve"> </w:t>
      </w:r>
      <w:r>
        <w:rPr>
          <w:rFonts w:hint="eastAsia"/>
        </w:rPr>
        <w:t>производственной</w:t>
      </w:r>
      <w:r>
        <w:t xml:space="preserve"> </w:t>
      </w:r>
      <w:r>
        <w:rPr>
          <w:rFonts w:hint="eastAsia"/>
        </w:rPr>
        <w:t>инфраструктуры</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191F46C2" w14:textId="77777777" w:rsidR="004110F4" w:rsidRDefault="004110F4" w:rsidP="004110F4"/>
    <w:p w14:paraId="5FEA3E71" w14:textId="77777777" w:rsidR="004110F4" w:rsidRDefault="004110F4" w:rsidP="004110F4">
      <w:r>
        <w:rPr>
          <w:rFonts w:hint="eastAsia"/>
        </w:rPr>
        <w:t>Заключение</w:t>
      </w:r>
    </w:p>
    <w:p w14:paraId="386A5735" w14:textId="77777777" w:rsidR="004110F4" w:rsidRDefault="004110F4" w:rsidP="004110F4"/>
    <w:p w14:paraId="62A06425" w14:textId="77777777" w:rsidR="004110F4" w:rsidRDefault="004110F4" w:rsidP="004110F4">
      <w:r>
        <w:rPr>
          <w:rFonts w:hint="eastAsia"/>
        </w:rPr>
        <w:t>Приложения</w:t>
      </w:r>
      <w:r>
        <w:t>:</w:t>
      </w:r>
    </w:p>
    <w:p w14:paraId="3E2EBBC1" w14:textId="77777777" w:rsidR="004110F4" w:rsidRDefault="004110F4" w:rsidP="004110F4"/>
    <w:p w14:paraId="21E5AC90" w14:textId="77777777" w:rsidR="004110F4" w:rsidRDefault="004110F4" w:rsidP="004110F4">
      <w:r>
        <w:rPr>
          <w:rFonts w:hint="eastAsia"/>
        </w:rPr>
        <w:t>Приложение</w:t>
      </w:r>
      <w:r>
        <w:t xml:space="preserve"> 1. </w:t>
      </w:r>
      <w:r>
        <w:rPr>
          <w:rFonts w:hint="eastAsia"/>
        </w:rPr>
        <w:t>Исходные</w:t>
      </w:r>
      <w:r>
        <w:t xml:space="preserve"> </w:t>
      </w:r>
      <w:r>
        <w:rPr>
          <w:rFonts w:hint="eastAsia"/>
        </w:rPr>
        <w:t>данные</w:t>
      </w:r>
      <w:r>
        <w:t xml:space="preserve"> </w:t>
      </w:r>
      <w:r>
        <w:rPr>
          <w:rFonts w:hint="eastAsia"/>
        </w:rPr>
        <w:t>модели</w:t>
      </w:r>
    </w:p>
    <w:p w14:paraId="0319D4CD" w14:textId="77777777" w:rsidR="004110F4" w:rsidRDefault="004110F4" w:rsidP="004110F4"/>
    <w:p w14:paraId="110570B3" w14:textId="77777777" w:rsidR="004110F4" w:rsidRDefault="004110F4" w:rsidP="004110F4">
      <w:r>
        <w:rPr>
          <w:rFonts w:hint="eastAsia"/>
        </w:rPr>
        <w:t>Приложение</w:t>
      </w:r>
      <w:r>
        <w:t xml:space="preserve"> 2. </w:t>
      </w:r>
      <w:r>
        <w:rPr>
          <w:rFonts w:hint="eastAsia"/>
        </w:rPr>
        <w:t>Значения</w:t>
      </w:r>
      <w:r>
        <w:t xml:space="preserve"> </w:t>
      </w:r>
      <w:r>
        <w:rPr>
          <w:rFonts w:hint="eastAsia"/>
        </w:rPr>
        <w:t>парных</w:t>
      </w:r>
      <w:r>
        <w:t xml:space="preserve"> </w:t>
      </w:r>
      <w:r>
        <w:rPr>
          <w:rFonts w:hint="eastAsia"/>
        </w:rPr>
        <w:t>коэффициентов</w:t>
      </w:r>
      <w:r>
        <w:t xml:space="preserve"> </w:t>
      </w:r>
      <w:r>
        <w:rPr>
          <w:rFonts w:hint="eastAsia"/>
        </w:rPr>
        <w:t>корреляции</w:t>
      </w:r>
      <w:r>
        <w:t xml:space="preserve"> </w:t>
      </w:r>
      <w:r>
        <w:rPr>
          <w:rFonts w:hint="eastAsia"/>
        </w:rPr>
        <w:t>Пирсона</w:t>
      </w:r>
    </w:p>
    <w:p w14:paraId="18C14DA9" w14:textId="77777777" w:rsidR="004110F4" w:rsidRDefault="004110F4" w:rsidP="004110F4"/>
    <w:p w14:paraId="4ACD1393" w14:textId="77777777" w:rsidR="004110F4" w:rsidRDefault="004110F4" w:rsidP="004110F4">
      <w:r>
        <w:rPr>
          <w:rFonts w:hint="eastAsia"/>
        </w:rPr>
        <w:t>Приложение</w:t>
      </w:r>
      <w:r>
        <w:t xml:space="preserve"> 3. </w:t>
      </w:r>
      <w:r>
        <w:rPr>
          <w:rFonts w:hint="eastAsia"/>
        </w:rPr>
        <w:t>Результаты</w:t>
      </w:r>
      <w:r>
        <w:t xml:space="preserve"> </w:t>
      </w:r>
      <w:r>
        <w:rPr>
          <w:rFonts w:hint="eastAsia"/>
        </w:rPr>
        <w:t>факторного</w:t>
      </w:r>
      <w:r>
        <w:t xml:space="preserve"> </w:t>
      </w:r>
      <w:r>
        <w:rPr>
          <w:rFonts w:hint="eastAsia"/>
        </w:rPr>
        <w:t>анализа</w:t>
      </w:r>
    </w:p>
    <w:p w14:paraId="3874DDAC" w14:textId="77777777" w:rsidR="004110F4" w:rsidRDefault="004110F4" w:rsidP="004110F4"/>
    <w:p w14:paraId="7668DF35" w14:textId="77777777" w:rsidR="004110F4" w:rsidRDefault="004110F4" w:rsidP="004110F4">
      <w:r>
        <w:rPr>
          <w:rFonts w:hint="eastAsia"/>
        </w:rPr>
        <w:t>Приложение</w:t>
      </w:r>
      <w:r>
        <w:t xml:space="preserve"> 4. </w:t>
      </w:r>
      <w:r>
        <w:rPr>
          <w:rFonts w:hint="eastAsia"/>
        </w:rPr>
        <w:t>Результаты</w:t>
      </w:r>
      <w:r>
        <w:t xml:space="preserve"> </w:t>
      </w:r>
      <w:r>
        <w:rPr>
          <w:rFonts w:hint="eastAsia"/>
        </w:rPr>
        <w:t>регрессионного</w:t>
      </w:r>
      <w:r>
        <w:t xml:space="preserve"> </w:t>
      </w:r>
      <w:r>
        <w:rPr>
          <w:rFonts w:hint="eastAsia"/>
        </w:rPr>
        <w:t>анализа</w:t>
      </w:r>
    </w:p>
    <w:p w14:paraId="3047D849" w14:textId="77777777" w:rsidR="004110F4" w:rsidRDefault="004110F4" w:rsidP="004110F4"/>
    <w:p w14:paraId="4F412EE0" w14:textId="77777777" w:rsidR="004110F4" w:rsidRDefault="004110F4" w:rsidP="004110F4">
      <w:r>
        <w:rPr>
          <w:rFonts w:hint="eastAsia"/>
        </w:rPr>
        <w:t>Список</w:t>
      </w:r>
      <w:r>
        <w:t xml:space="preserve"> </w:t>
      </w:r>
      <w:r>
        <w:rPr>
          <w:rFonts w:hint="eastAsia"/>
        </w:rPr>
        <w:t>литературы</w:t>
      </w:r>
    </w:p>
    <w:p w14:paraId="12B036B9" w14:textId="77777777" w:rsidR="004110F4" w:rsidRDefault="004110F4" w:rsidP="004110F4"/>
    <w:p w14:paraId="14B8702E" w14:textId="0D30078A" w:rsidR="004110F4" w:rsidRPr="004110F4" w:rsidRDefault="004110F4" w:rsidP="004110F4">
      <w:r>
        <w:rPr>
          <w:rFonts w:hint="eastAsia"/>
        </w:rPr>
        <w:t>Иллюстративный</w:t>
      </w:r>
      <w:r>
        <w:t xml:space="preserve"> </w:t>
      </w:r>
      <w:r>
        <w:rPr>
          <w:rFonts w:hint="eastAsia"/>
        </w:rPr>
        <w:t>материал</w:t>
      </w:r>
    </w:p>
    <w:sectPr w:rsidR="004110F4" w:rsidRPr="004110F4" w:rsidSect="009812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D732" w14:textId="77777777" w:rsidR="009812C6" w:rsidRDefault="009812C6">
      <w:pPr>
        <w:spacing w:after="0" w:line="240" w:lineRule="auto"/>
      </w:pPr>
      <w:r>
        <w:separator/>
      </w:r>
    </w:p>
  </w:endnote>
  <w:endnote w:type="continuationSeparator" w:id="0">
    <w:p w14:paraId="3B41BCF7" w14:textId="77777777" w:rsidR="009812C6" w:rsidRDefault="0098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35D3" w14:textId="77777777" w:rsidR="009812C6" w:rsidRDefault="009812C6"/>
    <w:p w14:paraId="6437B957" w14:textId="77777777" w:rsidR="009812C6" w:rsidRDefault="009812C6"/>
    <w:p w14:paraId="48CE28B4" w14:textId="77777777" w:rsidR="009812C6" w:rsidRDefault="009812C6"/>
    <w:p w14:paraId="27FC6306" w14:textId="77777777" w:rsidR="009812C6" w:rsidRDefault="009812C6"/>
    <w:p w14:paraId="186FAAA9" w14:textId="77777777" w:rsidR="009812C6" w:rsidRDefault="009812C6"/>
    <w:p w14:paraId="0EF2C1D5" w14:textId="77777777" w:rsidR="009812C6" w:rsidRDefault="009812C6"/>
    <w:p w14:paraId="1202B0D8" w14:textId="77777777" w:rsidR="009812C6" w:rsidRDefault="009812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0EBCDF" wp14:editId="3B70AC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0BAE" w14:textId="77777777" w:rsidR="009812C6" w:rsidRDefault="00981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0EBC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020BAE" w14:textId="77777777" w:rsidR="009812C6" w:rsidRDefault="00981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47053F" w14:textId="77777777" w:rsidR="009812C6" w:rsidRDefault="009812C6"/>
    <w:p w14:paraId="1BA0ECE6" w14:textId="77777777" w:rsidR="009812C6" w:rsidRDefault="009812C6"/>
    <w:p w14:paraId="07ACF113" w14:textId="77777777" w:rsidR="009812C6" w:rsidRDefault="009812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9F1CC1" wp14:editId="2F1F19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CE823" w14:textId="77777777" w:rsidR="009812C6" w:rsidRDefault="009812C6"/>
                          <w:p w14:paraId="59626A85" w14:textId="77777777" w:rsidR="009812C6" w:rsidRDefault="00981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F1C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FCE823" w14:textId="77777777" w:rsidR="009812C6" w:rsidRDefault="009812C6"/>
                    <w:p w14:paraId="59626A85" w14:textId="77777777" w:rsidR="009812C6" w:rsidRDefault="00981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A91E40" w14:textId="77777777" w:rsidR="009812C6" w:rsidRDefault="009812C6"/>
    <w:p w14:paraId="42FA4781" w14:textId="77777777" w:rsidR="009812C6" w:rsidRDefault="009812C6">
      <w:pPr>
        <w:rPr>
          <w:sz w:val="2"/>
          <w:szCs w:val="2"/>
        </w:rPr>
      </w:pPr>
    </w:p>
    <w:p w14:paraId="1695F9EE" w14:textId="77777777" w:rsidR="009812C6" w:rsidRDefault="009812C6"/>
    <w:p w14:paraId="12A1DFAD" w14:textId="77777777" w:rsidR="009812C6" w:rsidRDefault="009812C6">
      <w:pPr>
        <w:spacing w:after="0" w:line="240" w:lineRule="auto"/>
      </w:pPr>
    </w:p>
  </w:footnote>
  <w:footnote w:type="continuationSeparator" w:id="0">
    <w:p w14:paraId="0B7E1BD1" w14:textId="77777777" w:rsidR="009812C6" w:rsidRDefault="00981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C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14338</TotalTime>
  <Pages>2</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2156</cp:revision>
  <cp:lastPrinted>2009-02-06T05:36:00Z</cp:lastPrinted>
  <dcterms:created xsi:type="dcterms:W3CDTF">2024-04-09T10:20:00Z</dcterms:created>
  <dcterms:modified xsi:type="dcterms:W3CDTF">2024-04-26T08:53:00Z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