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04A" w:rsidRDefault="000A704A" w:rsidP="000A704A">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Снігур Юлія Сергіївна</w:t>
      </w:r>
      <w:r>
        <w:rPr>
          <w:rFonts w:ascii="Arial" w:hAnsi="Arial" w:cs="Arial"/>
          <w:kern w:val="0"/>
          <w:sz w:val="28"/>
          <w:szCs w:val="28"/>
          <w:lang w:eastAsia="ru-RU"/>
        </w:rPr>
        <w:t>, аспірант Інституту психології імені</w:t>
      </w:r>
    </w:p>
    <w:p w:rsidR="000A704A" w:rsidRDefault="000A704A" w:rsidP="000A704A">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Г. С. Костюка НАПН України, тема дисертації «Організаційно-</w:t>
      </w:r>
    </w:p>
    <w:p w:rsidR="000A704A" w:rsidRDefault="000A704A" w:rsidP="000A704A">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психологічні чинники вибору копінг-стратегії керівниками закладів</w:t>
      </w:r>
    </w:p>
    <w:p w:rsidR="000A704A" w:rsidRDefault="000A704A" w:rsidP="000A704A">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загальної середньої освіти» (053 «Психологія»). Спеціалізована вчена</w:t>
      </w:r>
    </w:p>
    <w:p w:rsidR="000A704A" w:rsidRDefault="000A704A" w:rsidP="000A704A">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рада ДФ 26.453.006 в Інституті психології їм. Г.С. Костюка НАПН</w:t>
      </w:r>
    </w:p>
    <w:p w:rsidR="0074532F" w:rsidRPr="000A704A" w:rsidRDefault="000A704A" w:rsidP="000A704A">
      <w:r>
        <w:rPr>
          <w:rFonts w:ascii="Arial" w:hAnsi="Arial" w:cs="Arial"/>
          <w:kern w:val="0"/>
          <w:sz w:val="28"/>
          <w:szCs w:val="28"/>
          <w:lang w:eastAsia="ru-RU"/>
        </w:rPr>
        <w:t>України</w:t>
      </w:r>
    </w:p>
    <w:sectPr w:rsidR="0074532F" w:rsidRPr="000A704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0A704A" w:rsidRPr="000A704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550D5D-C247-4E80-9A16-10ECB3C6C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48</Words>
  <Characters>278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cp:revision>
  <cp:lastPrinted>2009-02-06T05:36:00Z</cp:lastPrinted>
  <dcterms:created xsi:type="dcterms:W3CDTF">2022-01-24T08:40:00Z</dcterms:created>
  <dcterms:modified xsi:type="dcterms:W3CDTF">2022-01-24T14:15:00Z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