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F5" w:rsidRPr="00DE25F5" w:rsidRDefault="00DE25F5" w:rsidP="00DE25F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E25F5">
        <w:rPr>
          <w:rFonts w:ascii="Arial" w:hAnsi="Arial" w:cs="Arial"/>
          <w:b/>
          <w:bCs/>
          <w:color w:val="000000"/>
          <w:kern w:val="0"/>
          <w:sz w:val="28"/>
          <w:szCs w:val="28"/>
          <w:lang w:eastAsia="ru-RU"/>
        </w:rPr>
        <w:t xml:space="preserve">Орлов Анатолій Анатолійович, </w:t>
      </w:r>
      <w:r w:rsidRPr="00DE25F5">
        <w:rPr>
          <w:rFonts w:ascii="Arial" w:hAnsi="Arial" w:cs="Arial"/>
          <w:color w:val="000000"/>
          <w:kern w:val="0"/>
          <w:sz w:val="28"/>
          <w:szCs w:val="28"/>
          <w:lang w:eastAsia="ru-RU"/>
        </w:rPr>
        <w:t xml:space="preserve">аспірант Запорізького національного університету, тема дисертації: «Вдосконалення фізичної та функціональної підготовленості важкоатлеток 12–13 років на етапі попередньої базової підготовки» (017 Фізична культура і спорт). Спеціалізована вчена рада ДФ 17.051.023 у Запорізькому національному університеті </w:t>
      </w:r>
    </w:p>
    <w:p w:rsidR="00D333D3" w:rsidRPr="00DE25F5" w:rsidRDefault="00D333D3" w:rsidP="00DE25F5"/>
    <w:sectPr w:rsidR="00D333D3" w:rsidRPr="00DE25F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DE25F5" w:rsidRPr="00DE25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6112D-17FD-4A08-A8D1-DBBE9176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2021-11-11T17:50:00Z</dcterms:created>
  <dcterms:modified xsi:type="dcterms:W3CDTF">2021-11-18T16:59:00Z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