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9411" w14:textId="5855D9EB" w:rsidR="004A6625" w:rsidRDefault="0097520B" w:rsidP="0097520B">
      <w:pPr>
        <w:rPr>
          <w:rFonts w:ascii="Times New Roman" w:eastAsia="Arial Unicode MS" w:hAnsi="Times New Roman" w:cs="Times New Roman"/>
          <w:b/>
          <w:bCs/>
          <w:color w:val="000000"/>
          <w:kern w:val="0"/>
          <w:sz w:val="28"/>
          <w:szCs w:val="28"/>
          <w:lang w:eastAsia="ru-RU" w:bidi="uk-UA"/>
        </w:rPr>
      </w:pPr>
      <w:r w:rsidRPr="0097520B">
        <w:rPr>
          <w:rFonts w:ascii="Times New Roman" w:eastAsia="Arial Unicode MS" w:hAnsi="Times New Roman" w:cs="Times New Roman" w:hint="eastAsia"/>
          <w:b/>
          <w:bCs/>
          <w:color w:val="000000"/>
          <w:kern w:val="0"/>
          <w:sz w:val="28"/>
          <w:szCs w:val="28"/>
          <w:lang w:eastAsia="ru-RU" w:bidi="uk-UA"/>
        </w:rPr>
        <w:t>Со</w:t>
      </w:r>
      <w:r w:rsidRPr="0097520B">
        <w:rPr>
          <w:rFonts w:ascii="Times New Roman" w:eastAsia="Arial Unicode MS" w:hAnsi="Times New Roman" w:cs="Times New Roman"/>
          <w:b/>
          <w:bCs/>
          <w:color w:val="000000"/>
          <w:kern w:val="0"/>
          <w:sz w:val="28"/>
          <w:szCs w:val="28"/>
          <w:lang w:eastAsia="ru-RU" w:bidi="uk-UA"/>
        </w:rPr>
        <w:t xml:space="preserve"> </w:t>
      </w:r>
      <w:r w:rsidRPr="0097520B">
        <w:rPr>
          <w:rFonts w:ascii="Times New Roman" w:eastAsia="Arial Unicode MS" w:hAnsi="Times New Roman" w:cs="Times New Roman" w:hint="eastAsia"/>
          <w:b/>
          <w:bCs/>
          <w:color w:val="000000"/>
          <w:kern w:val="0"/>
          <w:sz w:val="28"/>
          <w:szCs w:val="28"/>
          <w:lang w:eastAsia="ru-RU" w:bidi="uk-UA"/>
        </w:rPr>
        <w:t>Мое</w:t>
      </w:r>
      <w:r w:rsidRPr="0097520B">
        <w:rPr>
          <w:rFonts w:ascii="Times New Roman" w:eastAsia="Arial Unicode MS" w:hAnsi="Times New Roman" w:cs="Times New Roman"/>
          <w:b/>
          <w:bCs/>
          <w:color w:val="000000"/>
          <w:kern w:val="0"/>
          <w:sz w:val="28"/>
          <w:szCs w:val="28"/>
          <w:lang w:eastAsia="ru-RU" w:bidi="uk-UA"/>
        </w:rPr>
        <w:t xml:space="preserve"> </w:t>
      </w:r>
      <w:r w:rsidRPr="0097520B">
        <w:rPr>
          <w:rFonts w:ascii="Times New Roman" w:eastAsia="Arial Unicode MS" w:hAnsi="Times New Roman" w:cs="Times New Roman" w:hint="eastAsia"/>
          <w:b/>
          <w:bCs/>
          <w:color w:val="000000"/>
          <w:kern w:val="0"/>
          <w:sz w:val="28"/>
          <w:szCs w:val="28"/>
          <w:lang w:eastAsia="ru-RU" w:bidi="uk-UA"/>
        </w:rPr>
        <w:t>Аунг</w:t>
      </w:r>
      <w:r>
        <w:rPr>
          <w:rFonts w:ascii="Times New Roman" w:eastAsia="Arial Unicode MS" w:hAnsi="Times New Roman" w:cs="Times New Roman" w:hint="eastAsia"/>
          <w:b/>
          <w:bCs/>
          <w:color w:val="000000"/>
          <w:kern w:val="0"/>
          <w:sz w:val="28"/>
          <w:szCs w:val="28"/>
          <w:lang w:eastAsia="ru-RU" w:bidi="uk-UA"/>
        </w:rPr>
        <w:t xml:space="preserve"> </w:t>
      </w:r>
      <w:r w:rsidRPr="0097520B">
        <w:rPr>
          <w:rFonts w:ascii="Times New Roman" w:eastAsia="Arial Unicode MS" w:hAnsi="Times New Roman" w:cs="Times New Roman" w:hint="eastAsia"/>
          <w:b/>
          <w:bCs/>
          <w:color w:val="000000"/>
          <w:kern w:val="0"/>
          <w:sz w:val="28"/>
          <w:szCs w:val="28"/>
          <w:lang w:eastAsia="ru-RU" w:bidi="uk-UA"/>
        </w:rPr>
        <w:t>Параллельный</w:t>
      </w:r>
      <w:r w:rsidRPr="0097520B">
        <w:rPr>
          <w:rFonts w:ascii="Times New Roman" w:eastAsia="Arial Unicode MS" w:hAnsi="Times New Roman" w:cs="Times New Roman"/>
          <w:b/>
          <w:bCs/>
          <w:color w:val="000000"/>
          <w:kern w:val="0"/>
          <w:sz w:val="28"/>
          <w:szCs w:val="28"/>
          <w:lang w:eastAsia="ru-RU" w:bidi="uk-UA"/>
        </w:rPr>
        <w:t xml:space="preserve"> </w:t>
      </w:r>
      <w:r w:rsidRPr="0097520B">
        <w:rPr>
          <w:rFonts w:ascii="Times New Roman" w:eastAsia="Arial Unicode MS" w:hAnsi="Times New Roman" w:cs="Times New Roman" w:hint="eastAsia"/>
          <w:b/>
          <w:bCs/>
          <w:color w:val="000000"/>
          <w:kern w:val="0"/>
          <w:sz w:val="28"/>
          <w:szCs w:val="28"/>
          <w:lang w:eastAsia="ru-RU" w:bidi="uk-UA"/>
        </w:rPr>
        <w:t>алгоритм</w:t>
      </w:r>
      <w:r w:rsidRPr="0097520B">
        <w:rPr>
          <w:rFonts w:ascii="Times New Roman" w:eastAsia="Arial Unicode MS" w:hAnsi="Times New Roman" w:cs="Times New Roman"/>
          <w:b/>
          <w:bCs/>
          <w:color w:val="000000"/>
          <w:kern w:val="0"/>
          <w:sz w:val="28"/>
          <w:szCs w:val="28"/>
          <w:lang w:eastAsia="ru-RU" w:bidi="uk-UA"/>
        </w:rPr>
        <w:t xml:space="preserve"> </w:t>
      </w:r>
      <w:r w:rsidRPr="0097520B">
        <w:rPr>
          <w:rFonts w:ascii="Times New Roman" w:eastAsia="Arial Unicode MS" w:hAnsi="Times New Roman" w:cs="Times New Roman" w:hint="eastAsia"/>
          <w:b/>
          <w:bCs/>
          <w:color w:val="000000"/>
          <w:kern w:val="0"/>
          <w:sz w:val="28"/>
          <w:szCs w:val="28"/>
          <w:lang w:eastAsia="ru-RU" w:bidi="uk-UA"/>
        </w:rPr>
        <w:t>для</w:t>
      </w:r>
      <w:r w:rsidRPr="0097520B">
        <w:rPr>
          <w:rFonts w:ascii="Times New Roman" w:eastAsia="Arial Unicode MS" w:hAnsi="Times New Roman" w:cs="Times New Roman"/>
          <w:b/>
          <w:bCs/>
          <w:color w:val="000000"/>
          <w:kern w:val="0"/>
          <w:sz w:val="28"/>
          <w:szCs w:val="28"/>
          <w:lang w:eastAsia="ru-RU" w:bidi="uk-UA"/>
        </w:rPr>
        <w:t xml:space="preserve"> </w:t>
      </w:r>
      <w:r w:rsidRPr="0097520B">
        <w:rPr>
          <w:rFonts w:ascii="Times New Roman" w:eastAsia="Arial Unicode MS" w:hAnsi="Times New Roman" w:cs="Times New Roman" w:hint="eastAsia"/>
          <w:b/>
          <w:bCs/>
          <w:color w:val="000000"/>
          <w:kern w:val="0"/>
          <w:sz w:val="28"/>
          <w:szCs w:val="28"/>
          <w:lang w:eastAsia="ru-RU" w:bidi="uk-UA"/>
        </w:rPr>
        <w:t>оценки</w:t>
      </w:r>
      <w:r w:rsidRPr="0097520B">
        <w:rPr>
          <w:rFonts w:ascii="Times New Roman" w:eastAsia="Arial Unicode MS" w:hAnsi="Times New Roman" w:cs="Times New Roman"/>
          <w:b/>
          <w:bCs/>
          <w:color w:val="000000"/>
          <w:kern w:val="0"/>
          <w:sz w:val="28"/>
          <w:szCs w:val="28"/>
          <w:lang w:eastAsia="ru-RU" w:bidi="uk-UA"/>
        </w:rPr>
        <w:t xml:space="preserve"> </w:t>
      </w:r>
      <w:r w:rsidRPr="0097520B">
        <w:rPr>
          <w:rFonts w:ascii="Times New Roman" w:eastAsia="Arial Unicode MS" w:hAnsi="Times New Roman" w:cs="Times New Roman" w:hint="eastAsia"/>
          <w:b/>
          <w:bCs/>
          <w:color w:val="000000"/>
          <w:kern w:val="0"/>
          <w:sz w:val="28"/>
          <w:szCs w:val="28"/>
          <w:lang w:eastAsia="ru-RU" w:bidi="uk-UA"/>
        </w:rPr>
        <w:t>живучести</w:t>
      </w:r>
      <w:r w:rsidRPr="0097520B">
        <w:rPr>
          <w:rFonts w:ascii="Times New Roman" w:eastAsia="Arial Unicode MS" w:hAnsi="Times New Roman" w:cs="Times New Roman"/>
          <w:b/>
          <w:bCs/>
          <w:color w:val="000000"/>
          <w:kern w:val="0"/>
          <w:sz w:val="28"/>
          <w:szCs w:val="28"/>
          <w:lang w:eastAsia="ru-RU" w:bidi="uk-UA"/>
        </w:rPr>
        <w:t xml:space="preserve"> </w:t>
      </w:r>
      <w:r w:rsidRPr="0097520B">
        <w:rPr>
          <w:rFonts w:ascii="Times New Roman" w:eastAsia="Arial Unicode MS" w:hAnsi="Times New Roman" w:cs="Times New Roman" w:hint="eastAsia"/>
          <w:b/>
          <w:bCs/>
          <w:color w:val="000000"/>
          <w:kern w:val="0"/>
          <w:sz w:val="28"/>
          <w:szCs w:val="28"/>
          <w:lang w:eastAsia="ru-RU" w:bidi="uk-UA"/>
        </w:rPr>
        <w:t>транспортных</w:t>
      </w:r>
      <w:r w:rsidRPr="0097520B">
        <w:rPr>
          <w:rFonts w:ascii="Times New Roman" w:eastAsia="Arial Unicode MS" w:hAnsi="Times New Roman" w:cs="Times New Roman"/>
          <w:b/>
          <w:bCs/>
          <w:color w:val="000000"/>
          <w:kern w:val="0"/>
          <w:sz w:val="28"/>
          <w:szCs w:val="28"/>
          <w:lang w:eastAsia="ru-RU" w:bidi="uk-UA"/>
        </w:rPr>
        <w:t xml:space="preserve"> </w:t>
      </w:r>
      <w:r w:rsidRPr="0097520B">
        <w:rPr>
          <w:rFonts w:ascii="Times New Roman" w:eastAsia="Arial Unicode MS" w:hAnsi="Times New Roman" w:cs="Times New Roman" w:hint="eastAsia"/>
          <w:b/>
          <w:bCs/>
          <w:color w:val="000000"/>
          <w:kern w:val="0"/>
          <w:sz w:val="28"/>
          <w:szCs w:val="28"/>
          <w:lang w:eastAsia="ru-RU" w:bidi="uk-UA"/>
        </w:rPr>
        <w:t>систем</w:t>
      </w:r>
    </w:p>
    <w:p w14:paraId="60B7225F" w14:textId="77777777" w:rsidR="0097520B" w:rsidRDefault="0097520B" w:rsidP="0097520B">
      <w:r>
        <w:rPr>
          <w:rFonts w:hint="eastAsia"/>
        </w:rPr>
        <w:t>ОГЛАВЛЕНИЕ</w:t>
      </w:r>
      <w:r>
        <w:t xml:space="preserve"> </w:t>
      </w:r>
      <w:r>
        <w:rPr>
          <w:rFonts w:hint="eastAsia"/>
        </w:rPr>
        <w:t>ДИССЕРТАЦИИ</w:t>
      </w:r>
    </w:p>
    <w:p w14:paraId="6CAE8A46" w14:textId="77777777" w:rsidR="0097520B" w:rsidRDefault="0097520B" w:rsidP="0097520B">
      <w:r>
        <w:rPr>
          <w:rFonts w:hint="eastAsia"/>
        </w:rPr>
        <w:t>кандидат</w:t>
      </w:r>
      <w:r>
        <w:t xml:space="preserve"> </w:t>
      </w:r>
      <w:r>
        <w:rPr>
          <w:rFonts w:hint="eastAsia"/>
        </w:rPr>
        <w:t>наук</w:t>
      </w:r>
      <w:r>
        <w:t xml:space="preserve"> </w:t>
      </w:r>
      <w:r>
        <w:rPr>
          <w:rFonts w:hint="eastAsia"/>
        </w:rPr>
        <w:t>Со</w:t>
      </w:r>
      <w:r>
        <w:t xml:space="preserve"> </w:t>
      </w:r>
      <w:r>
        <w:rPr>
          <w:rFonts w:hint="eastAsia"/>
        </w:rPr>
        <w:t>Мое</w:t>
      </w:r>
      <w:r>
        <w:t xml:space="preserve"> </w:t>
      </w:r>
      <w:r>
        <w:rPr>
          <w:rFonts w:hint="eastAsia"/>
        </w:rPr>
        <w:t>Аунг</w:t>
      </w:r>
    </w:p>
    <w:p w14:paraId="7EFB919E" w14:textId="77777777" w:rsidR="0097520B" w:rsidRDefault="0097520B" w:rsidP="0097520B">
      <w:r>
        <w:rPr>
          <w:rFonts w:hint="eastAsia"/>
        </w:rPr>
        <w:t>Обозначения</w:t>
      </w:r>
      <w:r>
        <w:t xml:space="preserve"> </w:t>
      </w:r>
      <w:r>
        <w:rPr>
          <w:rFonts w:hint="eastAsia"/>
        </w:rPr>
        <w:t>и</w:t>
      </w:r>
      <w:r>
        <w:t xml:space="preserve"> </w:t>
      </w:r>
      <w:r>
        <w:rPr>
          <w:rFonts w:hint="eastAsia"/>
        </w:rPr>
        <w:t>сокращения</w:t>
      </w:r>
    </w:p>
    <w:p w14:paraId="140E53B6" w14:textId="77777777" w:rsidR="0097520B" w:rsidRDefault="0097520B" w:rsidP="0097520B"/>
    <w:p w14:paraId="04AE2398" w14:textId="77777777" w:rsidR="0097520B" w:rsidRDefault="0097520B" w:rsidP="0097520B">
      <w:r>
        <w:rPr>
          <w:rFonts w:hint="eastAsia"/>
        </w:rPr>
        <w:t>Введение</w:t>
      </w:r>
    </w:p>
    <w:p w14:paraId="279833B8" w14:textId="77777777" w:rsidR="0097520B" w:rsidRDefault="0097520B" w:rsidP="0097520B"/>
    <w:p w14:paraId="1504E7D9" w14:textId="77777777" w:rsidR="0097520B" w:rsidRDefault="0097520B" w:rsidP="0097520B">
      <w:r>
        <w:rPr>
          <w:rFonts w:hint="eastAsia"/>
        </w:rPr>
        <w:t>ГЛАВА</w:t>
      </w:r>
      <w:r>
        <w:t xml:space="preserve"> 1. </w:t>
      </w:r>
      <w:r>
        <w:rPr>
          <w:rFonts w:hint="eastAsia"/>
        </w:rPr>
        <w:t>ТРАНСПОРТНЫЕ</w:t>
      </w:r>
      <w:r>
        <w:t xml:space="preserve"> </w:t>
      </w:r>
      <w:r>
        <w:rPr>
          <w:rFonts w:hint="eastAsia"/>
        </w:rPr>
        <w:t>СИСТЕМЫ</w:t>
      </w:r>
    </w:p>
    <w:p w14:paraId="783F26AD" w14:textId="77777777" w:rsidR="0097520B" w:rsidRDefault="0097520B" w:rsidP="0097520B"/>
    <w:p w14:paraId="29BBB98E" w14:textId="77777777" w:rsidR="0097520B" w:rsidRDefault="0097520B" w:rsidP="0097520B">
      <w:r>
        <w:t xml:space="preserve">1.1 </w:t>
      </w:r>
      <w:r>
        <w:rPr>
          <w:rFonts w:hint="eastAsia"/>
        </w:rPr>
        <w:t>Интеллектуальные</w:t>
      </w:r>
      <w:r>
        <w:t xml:space="preserve"> </w:t>
      </w:r>
      <w:r>
        <w:rPr>
          <w:rFonts w:hint="eastAsia"/>
        </w:rPr>
        <w:t>транспортные</w:t>
      </w:r>
      <w:r>
        <w:t xml:space="preserve"> </w:t>
      </w:r>
      <w:r>
        <w:rPr>
          <w:rFonts w:hint="eastAsia"/>
        </w:rPr>
        <w:t>системы</w:t>
      </w:r>
    </w:p>
    <w:p w14:paraId="21CA360F" w14:textId="77777777" w:rsidR="0097520B" w:rsidRDefault="0097520B" w:rsidP="0097520B"/>
    <w:p w14:paraId="65889D23" w14:textId="77777777" w:rsidR="0097520B" w:rsidRDefault="0097520B" w:rsidP="0097520B">
      <w:r>
        <w:t xml:space="preserve">1.1.1 </w:t>
      </w:r>
      <w:r>
        <w:rPr>
          <w:rFonts w:hint="eastAsia"/>
        </w:rPr>
        <w:t>Назначение</w:t>
      </w:r>
      <w:r>
        <w:t xml:space="preserve"> </w:t>
      </w:r>
      <w:r>
        <w:rPr>
          <w:rFonts w:hint="eastAsia"/>
        </w:rPr>
        <w:t>ИТС</w:t>
      </w:r>
    </w:p>
    <w:p w14:paraId="450130B0" w14:textId="77777777" w:rsidR="0097520B" w:rsidRDefault="0097520B" w:rsidP="0097520B"/>
    <w:p w14:paraId="59B5BC22" w14:textId="77777777" w:rsidR="0097520B" w:rsidRDefault="0097520B" w:rsidP="0097520B">
      <w:r>
        <w:t xml:space="preserve">1.1.2 </w:t>
      </w:r>
      <w:r>
        <w:rPr>
          <w:rFonts w:hint="eastAsia"/>
        </w:rPr>
        <w:t>Показатели</w:t>
      </w:r>
      <w:r>
        <w:t xml:space="preserve"> </w:t>
      </w:r>
      <w:r>
        <w:rPr>
          <w:rFonts w:hint="eastAsia"/>
        </w:rPr>
        <w:t>эффективности</w:t>
      </w:r>
      <w:r>
        <w:t xml:space="preserve"> </w:t>
      </w:r>
      <w:r>
        <w:rPr>
          <w:rFonts w:hint="eastAsia"/>
        </w:rPr>
        <w:t>транспортной</w:t>
      </w:r>
      <w:r>
        <w:t xml:space="preserve"> </w:t>
      </w:r>
      <w:r>
        <w:rPr>
          <w:rFonts w:hint="eastAsia"/>
        </w:rPr>
        <w:t>системы</w:t>
      </w:r>
    </w:p>
    <w:p w14:paraId="2BFF4948" w14:textId="77777777" w:rsidR="0097520B" w:rsidRDefault="0097520B" w:rsidP="0097520B"/>
    <w:p w14:paraId="7BAB1C54" w14:textId="77777777" w:rsidR="0097520B" w:rsidRDefault="0097520B" w:rsidP="0097520B">
      <w:r>
        <w:t xml:space="preserve">1.1.3 </w:t>
      </w:r>
      <w:r>
        <w:rPr>
          <w:rFonts w:hint="eastAsia"/>
        </w:rPr>
        <w:t>Примеры</w:t>
      </w:r>
      <w:r>
        <w:t xml:space="preserve"> </w:t>
      </w:r>
      <w:r>
        <w:rPr>
          <w:rFonts w:hint="eastAsia"/>
        </w:rPr>
        <w:t>реализации</w:t>
      </w:r>
      <w:r>
        <w:t xml:space="preserve"> </w:t>
      </w:r>
      <w:r>
        <w:rPr>
          <w:rFonts w:hint="eastAsia"/>
        </w:rPr>
        <w:t>ИТС</w:t>
      </w:r>
    </w:p>
    <w:p w14:paraId="6E6AC62A" w14:textId="77777777" w:rsidR="0097520B" w:rsidRDefault="0097520B" w:rsidP="0097520B"/>
    <w:p w14:paraId="114118A5" w14:textId="77777777" w:rsidR="0097520B" w:rsidRDefault="0097520B" w:rsidP="0097520B">
      <w:r>
        <w:t xml:space="preserve">1.2 </w:t>
      </w:r>
      <w:r>
        <w:rPr>
          <w:rFonts w:hint="eastAsia"/>
        </w:rPr>
        <w:t>Транспортная</w:t>
      </w:r>
      <w:r>
        <w:t xml:space="preserve"> </w:t>
      </w:r>
      <w:r>
        <w:rPr>
          <w:rFonts w:hint="eastAsia"/>
        </w:rPr>
        <w:t>инфраструктура</w:t>
      </w:r>
      <w:r>
        <w:t xml:space="preserve"> </w:t>
      </w:r>
      <w:r>
        <w:rPr>
          <w:rFonts w:hint="eastAsia"/>
        </w:rPr>
        <w:t>Мьянмы</w:t>
      </w:r>
    </w:p>
    <w:p w14:paraId="095B2E43" w14:textId="77777777" w:rsidR="0097520B" w:rsidRDefault="0097520B" w:rsidP="0097520B"/>
    <w:p w14:paraId="0A0A7C49" w14:textId="77777777" w:rsidR="0097520B" w:rsidRDefault="0097520B" w:rsidP="0097520B">
      <w:r>
        <w:t xml:space="preserve">1.2.1 </w:t>
      </w:r>
      <w:r>
        <w:rPr>
          <w:rFonts w:hint="eastAsia"/>
        </w:rPr>
        <w:t>Секторы</w:t>
      </w:r>
      <w:r>
        <w:t xml:space="preserve"> </w:t>
      </w:r>
      <w:r>
        <w:rPr>
          <w:rFonts w:hint="eastAsia"/>
        </w:rPr>
        <w:t>транспортной</w:t>
      </w:r>
      <w:r>
        <w:t xml:space="preserve"> </w:t>
      </w:r>
      <w:r>
        <w:rPr>
          <w:rFonts w:hint="eastAsia"/>
        </w:rPr>
        <w:t>инфраструктуры</w:t>
      </w:r>
      <w:r>
        <w:t xml:space="preserve"> </w:t>
      </w:r>
      <w:r>
        <w:rPr>
          <w:rFonts w:hint="eastAsia"/>
        </w:rPr>
        <w:t>Мьянмы</w:t>
      </w:r>
    </w:p>
    <w:p w14:paraId="4F4EBBFC" w14:textId="77777777" w:rsidR="0097520B" w:rsidRDefault="0097520B" w:rsidP="0097520B"/>
    <w:p w14:paraId="1A8E869E" w14:textId="77777777" w:rsidR="0097520B" w:rsidRDefault="0097520B" w:rsidP="0097520B">
      <w:r>
        <w:t xml:space="preserve">1.2.2 </w:t>
      </w:r>
      <w:r>
        <w:rPr>
          <w:rFonts w:hint="eastAsia"/>
        </w:rPr>
        <w:t>Магистральная</w:t>
      </w:r>
      <w:r>
        <w:t xml:space="preserve"> </w:t>
      </w:r>
      <w:r>
        <w:rPr>
          <w:rFonts w:hint="eastAsia"/>
        </w:rPr>
        <w:t>дорожная</w:t>
      </w:r>
      <w:r>
        <w:t xml:space="preserve"> </w:t>
      </w:r>
      <w:r>
        <w:rPr>
          <w:rFonts w:hint="eastAsia"/>
        </w:rPr>
        <w:t>сеть</w:t>
      </w:r>
      <w:r>
        <w:t xml:space="preserve"> </w:t>
      </w:r>
      <w:r>
        <w:rPr>
          <w:rFonts w:hint="eastAsia"/>
        </w:rPr>
        <w:t>Мьянмы</w:t>
      </w:r>
    </w:p>
    <w:p w14:paraId="68CF2D98" w14:textId="77777777" w:rsidR="0097520B" w:rsidRDefault="0097520B" w:rsidP="0097520B"/>
    <w:p w14:paraId="6F150405" w14:textId="77777777" w:rsidR="0097520B" w:rsidRDefault="0097520B" w:rsidP="0097520B">
      <w:r>
        <w:t xml:space="preserve">1.2.3 </w:t>
      </w:r>
      <w:r>
        <w:rPr>
          <w:rFonts w:hint="eastAsia"/>
        </w:rPr>
        <w:t>Инфраструктура</w:t>
      </w:r>
      <w:r>
        <w:t xml:space="preserve"> </w:t>
      </w:r>
      <w:r>
        <w:rPr>
          <w:rFonts w:hint="eastAsia"/>
        </w:rPr>
        <w:t>автомобильных</w:t>
      </w:r>
      <w:r>
        <w:t xml:space="preserve"> </w:t>
      </w:r>
      <w:r>
        <w:rPr>
          <w:rFonts w:hint="eastAsia"/>
        </w:rPr>
        <w:t>дорог</w:t>
      </w:r>
      <w:r>
        <w:t xml:space="preserve"> </w:t>
      </w:r>
      <w:r>
        <w:rPr>
          <w:rFonts w:hint="eastAsia"/>
        </w:rPr>
        <w:t>Мьянмы</w:t>
      </w:r>
    </w:p>
    <w:p w14:paraId="144831EC" w14:textId="77777777" w:rsidR="0097520B" w:rsidRDefault="0097520B" w:rsidP="0097520B"/>
    <w:p w14:paraId="30AFF930" w14:textId="77777777" w:rsidR="0097520B" w:rsidRDefault="0097520B" w:rsidP="0097520B">
      <w:r>
        <w:t xml:space="preserve">1.2.4 </w:t>
      </w:r>
      <w:r>
        <w:rPr>
          <w:rFonts w:hint="eastAsia"/>
        </w:rPr>
        <w:t>Парк</w:t>
      </w:r>
      <w:r>
        <w:t xml:space="preserve"> </w:t>
      </w:r>
      <w:r>
        <w:rPr>
          <w:rFonts w:hint="eastAsia"/>
        </w:rPr>
        <w:t>транспортных</w:t>
      </w:r>
      <w:r>
        <w:t xml:space="preserve"> </w:t>
      </w:r>
      <w:r>
        <w:rPr>
          <w:rFonts w:hint="eastAsia"/>
        </w:rPr>
        <w:t>средств</w:t>
      </w:r>
      <w:r>
        <w:t xml:space="preserve"> </w:t>
      </w:r>
      <w:r>
        <w:rPr>
          <w:rFonts w:hint="eastAsia"/>
        </w:rPr>
        <w:t>в</w:t>
      </w:r>
      <w:r>
        <w:t xml:space="preserve"> </w:t>
      </w:r>
      <w:r>
        <w:rPr>
          <w:rFonts w:hint="eastAsia"/>
        </w:rPr>
        <w:t>Мьянме</w:t>
      </w:r>
    </w:p>
    <w:p w14:paraId="69F760BB" w14:textId="77777777" w:rsidR="0097520B" w:rsidRDefault="0097520B" w:rsidP="0097520B"/>
    <w:p w14:paraId="5246CBE9" w14:textId="77777777" w:rsidR="0097520B" w:rsidRDefault="0097520B" w:rsidP="0097520B">
      <w:r>
        <w:t xml:space="preserve">1.2.5 </w:t>
      </w:r>
      <w:r>
        <w:rPr>
          <w:rFonts w:hint="eastAsia"/>
        </w:rPr>
        <w:t>Безопасность</w:t>
      </w:r>
      <w:r>
        <w:t xml:space="preserve"> </w:t>
      </w:r>
      <w:r>
        <w:rPr>
          <w:rFonts w:hint="eastAsia"/>
        </w:rPr>
        <w:t>дорожного</w:t>
      </w:r>
      <w:r>
        <w:t xml:space="preserve"> </w:t>
      </w:r>
      <w:r>
        <w:rPr>
          <w:rFonts w:hint="eastAsia"/>
        </w:rPr>
        <w:t>движения</w:t>
      </w:r>
      <w:r>
        <w:t xml:space="preserve"> </w:t>
      </w:r>
      <w:r>
        <w:rPr>
          <w:rFonts w:hint="eastAsia"/>
        </w:rPr>
        <w:t>в</w:t>
      </w:r>
      <w:r>
        <w:t xml:space="preserve"> </w:t>
      </w:r>
      <w:r>
        <w:rPr>
          <w:rFonts w:hint="eastAsia"/>
        </w:rPr>
        <w:t>Мьянме</w:t>
      </w:r>
    </w:p>
    <w:p w14:paraId="01098BA8" w14:textId="77777777" w:rsidR="0097520B" w:rsidRDefault="0097520B" w:rsidP="0097520B"/>
    <w:p w14:paraId="663F4F9F" w14:textId="77777777" w:rsidR="0097520B" w:rsidRDefault="0097520B" w:rsidP="0097520B">
      <w:r>
        <w:t xml:space="preserve">1.2.6 </w:t>
      </w:r>
      <w:r>
        <w:rPr>
          <w:rFonts w:hint="eastAsia"/>
        </w:rPr>
        <w:t>Оценка</w:t>
      </w:r>
      <w:r>
        <w:t xml:space="preserve"> </w:t>
      </w:r>
      <w:r>
        <w:rPr>
          <w:rFonts w:hint="eastAsia"/>
        </w:rPr>
        <w:t>возможности</w:t>
      </w:r>
      <w:r>
        <w:t xml:space="preserve"> </w:t>
      </w:r>
      <w:r>
        <w:rPr>
          <w:rFonts w:hint="eastAsia"/>
        </w:rPr>
        <w:t>развития</w:t>
      </w:r>
      <w:r>
        <w:t xml:space="preserve"> </w:t>
      </w:r>
      <w:r>
        <w:rPr>
          <w:rFonts w:hint="eastAsia"/>
        </w:rPr>
        <w:t>транспортной</w:t>
      </w:r>
      <w:r>
        <w:t xml:space="preserve"> </w:t>
      </w:r>
      <w:r>
        <w:rPr>
          <w:rFonts w:hint="eastAsia"/>
        </w:rPr>
        <w:t>отрасли</w:t>
      </w:r>
    </w:p>
    <w:p w14:paraId="25DE6B52" w14:textId="77777777" w:rsidR="0097520B" w:rsidRDefault="0097520B" w:rsidP="0097520B"/>
    <w:p w14:paraId="60C7DE96" w14:textId="77777777" w:rsidR="0097520B" w:rsidRDefault="0097520B" w:rsidP="0097520B">
      <w:r>
        <w:t xml:space="preserve">1.2.7 </w:t>
      </w:r>
      <w:r>
        <w:rPr>
          <w:rFonts w:hint="eastAsia"/>
        </w:rPr>
        <w:t>Инфраструктура</w:t>
      </w:r>
      <w:r>
        <w:t xml:space="preserve"> </w:t>
      </w:r>
      <w:r>
        <w:rPr>
          <w:rFonts w:hint="eastAsia"/>
        </w:rPr>
        <w:t>крупных</w:t>
      </w:r>
      <w:r>
        <w:t xml:space="preserve"> </w:t>
      </w:r>
      <w:r>
        <w:rPr>
          <w:rFonts w:hint="eastAsia"/>
        </w:rPr>
        <w:t>городов</w:t>
      </w:r>
      <w:r>
        <w:t xml:space="preserve"> </w:t>
      </w:r>
      <w:r>
        <w:rPr>
          <w:rFonts w:hint="eastAsia"/>
        </w:rPr>
        <w:t>Мьянмы</w:t>
      </w:r>
    </w:p>
    <w:p w14:paraId="6EB30A5D" w14:textId="77777777" w:rsidR="0097520B" w:rsidRDefault="0097520B" w:rsidP="0097520B"/>
    <w:p w14:paraId="65A184DF" w14:textId="77777777" w:rsidR="0097520B" w:rsidRDefault="0097520B" w:rsidP="0097520B">
      <w:r>
        <w:rPr>
          <w:rFonts w:hint="eastAsia"/>
        </w:rPr>
        <w:t>Выводы</w:t>
      </w:r>
      <w:r>
        <w:t xml:space="preserve"> </w:t>
      </w:r>
      <w:r>
        <w:rPr>
          <w:rFonts w:hint="eastAsia"/>
        </w:rPr>
        <w:t>по</w:t>
      </w:r>
      <w:r>
        <w:t xml:space="preserve"> </w:t>
      </w:r>
      <w:r>
        <w:rPr>
          <w:rFonts w:hint="eastAsia"/>
        </w:rPr>
        <w:t>главе</w:t>
      </w:r>
    </w:p>
    <w:p w14:paraId="00735F38" w14:textId="77777777" w:rsidR="0097520B" w:rsidRDefault="0097520B" w:rsidP="0097520B"/>
    <w:p w14:paraId="651892A6" w14:textId="77777777" w:rsidR="0097520B" w:rsidRDefault="0097520B" w:rsidP="0097520B">
      <w:r>
        <w:rPr>
          <w:rFonts w:hint="eastAsia"/>
        </w:rPr>
        <w:t>ГЛАВА</w:t>
      </w:r>
      <w:r>
        <w:t xml:space="preserve"> 2. </w:t>
      </w:r>
      <w:r>
        <w:rPr>
          <w:rFonts w:hint="eastAsia"/>
        </w:rPr>
        <w:t>МЕТОДЫ</w:t>
      </w:r>
      <w:r>
        <w:t xml:space="preserve"> </w:t>
      </w:r>
      <w:r>
        <w:rPr>
          <w:rFonts w:hint="eastAsia"/>
        </w:rPr>
        <w:t>АНАЛИЗА</w:t>
      </w:r>
      <w:r>
        <w:t xml:space="preserve"> </w:t>
      </w:r>
      <w:r>
        <w:rPr>
          <w:rFonts w:hint="eastAsia"/>
        </w:rPr>
        <w:t>ТРАНСПОРТНЫХ</w:t>
      </w:r>
      <w:r>
        <w:t xml:space="preserve"> </w:t>
      </w:r>
      <w:r>
        <w:rPr>
          <w:rFonts w:hint="eastAsia"/>
        </w:rPr>
        <w:t>СЕТЕЙ</w:t>
      </w:r>
    </w:p>
    <w:p w14:paraId="7ABEEA0E" w14:textId="77777777" w:rsidR="0097520B" w:rsidRDefault="0097520B" w:rsidP="0097520B"/>
    <w:p w14:paraId="09261B24" w14:textId="77777777" w:rsidR="0097520B" w:rsidRDefault="0097520B" w:rsidP="0097520B">
      <w:r>
        <w:t xml:space="preserve">2.1 </w:t>
      </w:r>
      <w:r>
        <w:rPr>
          <w:rFonts w:hint="eastAsia"/>
        </w:rPr>
        <w:t>Характеристические</w:t>
      </w:r>
      <w:r>
        <w:t xml:space="preserve"> </w:t>
      </w:r>
      <w:r>
        <w:rPr>
          <w:rFonts w:hint="eastAsia"/>
        </w:rPr>
        <w:t>параметры</w:t>
      </w:r>
      <w:r>
        <w:t xml:space="preserve"> </w:t>
      </w:r>
      <w:r>
        <w:rPr>
          <w:rFonts w:hint="eastAsia"/>
        </w:rPr>
        <w:t>сложных</w:t>
      </w:r>
      <w:r>
        <w:t xml:space="preserve"> </w:t>
      </w:r>
      <w:r>
        <w:rPr>
          <w:rFonts w:hint="eastAsia"/>
        </w:rPr>
        <w:t>систем</w:t>
      </w:r>
    </w:p>
    <w:p w14:paraId="15EBF7E4" w14:textId="77777777" w:rsidR="0097520B" w:rsidRDefault="0097520B" w:rsidP="0097520B"/>
    <w:p w14:paraId="1891A811" w14:textId="77777777" w:rsidR="0097520B" w:rsidRDefault="0097520B" w:rsidP="0097520B">
      <w:r>
        <w:t xml:space="preserve">2.2 </w:t>
      </w:r>
      <w:r>
        <w:rPr>
          <w:rFonts w:hint="eastAsia"/>
        </w:rPr>
        <w:t>Многоцелевая</w:t>
      </w:r>
      <w:r>
        <w:t xml:space="preserve"> </w:t>
      </w:r>
      <w:r>
        <w:rPr>
          <w:rFonts w:hint="eastAsia"/>
        </w:rPr>
        <w:t>оптимизация</w:t>
      </w:r>
      <w:r>
        <w:t xml:space="preserve"> </w:t>
      </w:r>
      <w:r>
        <w:rPr>
          <w:rFonts w:hint="eastAsia"/>
        </w:rPr>
        <w:t>общественной</w:t>
      </w:r>
      <w:r>
        <w:t xml:space="preserve"> </w:t>
      </w:r>
      <w:r>
        <w:rPr>
          <w:rFonts w:hint="eastAsia"/>
        </w:rPr>
        <w:t>транспортной</w:t>
      </w:r>
      <w:r>
        <w:t xml:space="preserve"> </w:t>
      </w:r>
      <w:r>
        <w:rPr>
          <w:rFonts w:hint="eastAsia"/>
        </w:rPr>
        <w:t>сети</w:t>
      </w:r>
    </w:p>
    <w:p w14:paraId="26E95D88" w14:textId="77777777" w:rsidR="0097520B" w:rsidRDefault="0097520B" w:rsidP="0097520B"/>
    <w:p w14:paraId="61B5FD93" w14:textId="77777777" w:rsidR="0097520B" w:rsidRDefault="0097520B" w:rsidP="0097520B">
      <w:r>
        <w:t xml:space="preserve">2.2.1 </w:t>
      </w:r>
      <w:r>
        <w:rPr>
          <w:rFonts w:hint="eastAsia"/>
        </w:rPr>
        <w:t>Нелинейная</w:t>
      </w:r>
      <w:r>
        <w:t xml:space="preserve"> </w:t>
      </w:r>
      <w:r>
        <w:rPr>
          <w:rFonts w:hint="eastAsia"/>
        </w:rPr>
        <w:t>модель</w:t>
      </w:r>
      <w:r>
        <w:t xml:space="preserve"> </w:t>
      </w:r>
      <w:r>
        <w:rPr>
          <w:rFonts w:hint="eastAsia"/>
        </w:rPr>
        <w:t>оптимизации</w:t>
      </w:r>
      <w:r>
        <w:t xml:space="preserve"> </w:t>
      </w:r>
      <w:r>
        <w:rPr>
          <w:rFonts w:hint="eastAsia"/>
        </w:rPr>
        <w:t>транспортной</w:t>
      </w:r>
      <w:r>
        <w:t xml:space="preserve"> </w:t>
      </w:r>
      <w:r>
        <w:rPr>
          <w:rFonts w:hint="eastAsia"/>
        </w:rPr>
        <w:t>сети</w:t>
      </w:r>
    </w:p>
    <w:p w14:paraId="1DCDE212" w14:textId="77777777" w:rsidR="0097520B" w:rsidRDefault="0097520B" w:rsidP="0097520B"/>
    <w:p w14:paraId="7E669511" w14:textId="77777777" w:rsidR="0097520B" w:rsidRDefault="0097520B" w:rsidP="0097520B">
      <w:r>
        <w:t xml:space="preserve">2.3 </w:t>
      </w:r>
      <w:r>
        <w:rPr>
          <w:rFonts w:hint="eastAsia"/>
        </w:rPr>
        <w:t>Локальные</w:t>
      </w:r>
      <w:r>
        <w:t xml:space="preserve"> </w:t>
      </w:r>
      <w:r>
        <w:rPr>
          <w:rFonts w:hint="eastAsia"/>
        </w:rPr>
        <w:t>цели</w:t>
      </w:r>
      <w:r>
        <w:t xml:space="preserve"> </w:t>
      </w:r>
      <w:r>
        <w:rPr>
          <w:rFonts w:hint="eastAsia"/>
        </w:rPr>
        <w:t>оптимизации</w:t>
      </w:r>
      <w:r>
        <w:t xml:space="preserve"> </w:t>
      </w:r>
      <w:r>
        <w:rPr>
          <w:rFonts w:hint="eastAsia"/>
        </w:rPr>
        <w:t>работы</w:t>
      </w:r>
      <w:r>
        <w:t xml:space="preserve"> </w:t>
      </w:r>
      <w:r>
        <w:rPr>
          <w:rFonts w:hint="eastAsia"/>
        </w:rPr>
        <w:t>транспортных</w:t>
      </w:r>
      <w:r>
        <w:t xml:space="preserve"> </w:t>
      </w:r>
      <w:r>
        <w:rPr>
          <w:rFonts w:hint="eastAsia"/>
        </w:rPr>
        <w:t>систем</w:t>
      </w:r>
    </w:p>
    <w:p w14:paraId="4071A6C9" w14:textId="77777777" w:rsidR="0097520B" w:rsidRDefault="0097520B" w:rsidP="0097520B"/>
    <w:p w14:paraId="63183F5D" w14:textId="77777777" w:rsidR="0097520B" w:rsidRDefault="0097520B" w:rsidP="0097520B">
      <w:r>
        <w:t xml:space="preserve">2.3.1 </w:t>
      </w:r>
      <w:r>
        <w:rPr>
          <w:rFonts w:hint="eastAsia"/>
        </w:rPr>
        <w:t>Аналитические</w:t>
      </w:r>
      <w:r>
        <w:t xml:space="preserve"> </w:t>
      </w:r>
      <w:r>
        <w:rPr>
          <w:rFonts w:hint="eastAsia"/>
        </w:rPr>
        <w:t>модели</w:t>
      </w:r>
      <w:r>
        <w:t xml:space="preserve"> </w:t>
      </w:r>
      <w:r>
        <w:rPr>
          <w:rFonts w:hint="eastAsia"/>
        </w:rPr>
        <w:t>общественного</w:t>
      </w:r>
      <w:r>
        <w:t xml:space="preserve"> </w:t>
      </w:r>
      <w:r>
        <w:rPr>
          <w:rFonts w:hint="eastAsia"/>
        </w:rPr>
        <w:t>транспорта</w:t>
      </w:r>
    </w:p>
    <w:p w14:paraId="3443C487" w14:textId="77777777" w:rsidR="0097520B" w:rsidRDefault="0097520B" w:rsidP="0097520B"/>
    <w:p w14:paraId="26D73E8B" w14:textId="77777777" w:rsidR="0097520B" w:rsidRDefault="0097520B" w:rsidP="0097520B">
      <w:r>
        <w:t xml:space="preserve">2.3.2 </w:t>
      </w:r>
      <w:r>
        <w:rPr>
          <w:rFonts w:hint="eastAsia"/>
        </w:rPr>
        <w:t>Проблемы</w:t>
      </w:r>
      <w:r>
        <w:t xml:space="preserve"> </w:t>
      </w:r>
      <w:r>
        <w:rPr>
          <w:rFonts w:hint="eastAsia"/>
        </w:rPr>
        <w:t>оптимизации</w:t>
      </w:r>
      <w:r>
        <w:t xml:space="preserve"> </w:t>
      </w:r>
      <w:r>
        <w:rPr>
          <w:rFonts w:hint="eastAsia"/>
        </w:rPr>
        <w:t>транспортной</w:t>
      </w:r>
      <w:r>
        <w:t xml:space="preserve"> </w:t>
      </w:r>
      <w:r>
        <w:rPr>
          <w:rFonts w:hint="eastAsia"/>
        </w:rPr>
        <w:t>сети</w:t>
      </w:r>
    </w:p>
    <w:p w14:paraId="2A87299F" w14:textId="77777777" w:rsidR="0097520B" w:rsidRDefault="0097520B" w:rsidP="0097520B"/>
    <w:p w14:paraId="1E548B69" w14:textId="77777777" w:rsidR="0097520B" w:rsidRDefault="0097520B" w:rsidP="0097520B">
      <w:r>
        <w:t xml:space="preserve">2.3.3 </w:t>
      </w:r>
      <w:r>
        <w:rPr>
          <w:rFonts w:hint="eastAsia"/>
        </w:rPr>
        <w:t>Связь</w:t>
      </w:r>
      <w:r>
        <w:t xml:space="preserve"> </w:t>
      </w:r>
      <w:r>
        <w:rPr>
          <w:rFonts w:hint="eastAsia"/>
        </w:rPr>
        <w:t>между</w:t>
      </w:r>
      <w:r>
        <w:t xml:space="preserve"> </w:t>
      </w:r>
      <w:r>
        <w:rPr>
          <w:rFonts w:hint="eastAsia"/>
        </w:rPr>
        <w:t>спросом</w:t>
      </w:r>
      <w:r>
        <w:t xml:space="preserve"> </w:t>
      </w:r>
      <w:r>
        <w:rPr>
          <w:rFonts w:hint="eastAsia"/>
        </w:rPr>
        <w:t>и</w:t>
      </w:r>
      <w:r>
        <w:t xml:space="preserve"> </w:t>
      </w:r>
      <w:r>
        <w:rPr>
          <w:rFonts w:hint="eastAsia"/>
        </w:rPr>
        <w:t>предложением</w:t>
      </w:r>
      <w:r>
        <w:t xml:space="preserve"> </w:t>
      </w:r>
      <w:r>
        <w:rPr>
          <w:rFonts w:hint="eastAsia"/>
        </w:rPr>
        <w:t>на</w:t>
      </w:r>
      <w:r>
        <w:t xml:space="preserve"> </w:t>
      </w:r>
      <w:r>
        <w:rPr>
          <w:rFonts w:hint="eastAsia"/>
        </w:rPr>
        <w:t>услуги</w:t>
      </w:r>
      <w:r>
        <w:t xml:space="preserve"> </w:t>
      </w:r>
      <w:r>
        <w:rPr>
          <w:rFonts w:hint="eastAsia"/>
        </w:rPr>
        <w:t>общественного</w:t>
      </w:r>
      <w:r>
        <w:t xml:space="preserve"> </w:t>
      </w:r>
      <w:r>
        <w:rPr>
          <w:rFonts w:hint="eastAsia"/>
        </w:rPr>
        <w:t>транспорта</w:t>
      </w:r>
    </w:p>
    <w:p w14:paraId="2C74FC09" w14:textId="77777777" w:rsidR="0097520B" w:rsidRDefault="0097520B" w:rsidP="0097520B"/>
    <w:p w14:paraId="1EF5A449" w14:textId="77777777" w:rsidR="0097520B" w:rsidRDefault="0097520B" w:rsidP="0097520B">
      <w:r>
        <w:t xml:space="preserve">2.4 </w:t>
      </w:r>
      <w:r>
        <w:rPr>
          <w:rFonts w:hint="eastAsia"/>
        </w:rPr>
        <w:t>Использование</w:t>
      </w:r>
      <w:r>
        <w:t xml:space="preserve"> GPS </w:t>
      </w:r>
      <w:r>
        <w:rPr>
          <w:rFonts w:hint="eastAsia"/>
        </w:rPr>
        <w:t>и</w:t>
      </w:r>
      <w:r>
        <w:t xml:space="preserve"> GIS </w:t>
      </w:r>
      <w:r>
        <w:rPr>
          <w:rFonts w:hint="eastAsia"/>
        </w:rPr>
        <w:t>в</w:t>
      </w:r>
      <w:r>
        <w:t xml:space="preserve"> </w:t>
      </w:r>
      <w:r>
        <w:rPr>
          <w:rFonts w:hint="eastAsia"/>
        </w:rPr>
        <w:t>управлении</w:t>
      </w:r>
      <w:r>
        <w:t xml:space="preserve"> </w:t>
      </w:r>
      <w:r>
        <w:rPr>
          <w:rFonts w:hint="eastAsia"/>
        </w:rPr>
        <w:t>транспортными</w:t>
      </w:r>
      <w:r>
        <w:t xml:space="preserve"> </w:t>
      </w:r>
      <w:r>
        <w:rPr>
          <w:rFonts w:hint="eastAsia"/>
        </w:rPr>
        <w:t>системами</w:t>
      </w:r>
    </w:p>
    <w:p w14:paraId="50AC5524" w14:textId="77777777" w:rsidR="0097520B" w:rsidRDefault="0097520B" w:rsidP="0097520B"/>
    <w:p w14:paraId="7E4B30FF" w14:textId="77777777" w:rsidR="0097520B" w:rsidRDefault="0097520B" w:rsidP="0097520B">
      <w:r>
        <w:t xml:space="preserve">2.4.1 </w:t>
      </w:r>
      <w:r>
        <w:rPr>
          <w:rFonts w:hint="eastAsia"/>
        </w:rPr>
        <w:t>Возможности</w:t>
      </w:r>
      <w:r>
        <w:t xml:space="preserve"> </w:t>
      </w:r>
      <w:r>
        <w:rPr>
          <w:rFonts w:hint="eastAsia"/>
        </w:rPr>
        <w:t>глобальной</w:t>
      </w:r>
      <w:r>
        <w:t xml:space="preserve"> </w:t>
      </w:r>
      <w:r>
        <w:rPr>
          <w:rFonts w:hint="eastAsia"/>
        </w:rPr>
        <w:t>системы</w:t>
      </w:r>
      <w:r>
        <w:t xml:space="preserve"> </w:t>
      </w:r>
      <w:r>
        <w:rPr>
          <w:rFonts w:hint="eastAsia"/>
        </w:rPr>
        <w:t>позиционирования</w:t>
      </w:r>
    </w:p>
    <w:p w14:paraId="25A3AE8F" w14:textId="77777777" w:rsidR="0097520B" w:rsidRDefault="0097520B" w:rsidP="0097520B"/>
    <w:p w14:paraId="136C6A9C" w14:textId="77777777" w:rsidR="0097520B" w:rsidRDefault="0097520B" w:rsidP="0097520B">
      <w:r>
        <w:t xml:space="preserve">2.4.2. </w:t>
      </w:r>
      <w:r>
        <w:rPr>
          <w:rFonts w:hint="eastAsia"/>
        </w:rPr>
        <w:t>Географическая</w:t>
      </w:r>
      <w:r>
        <w:t xml:space="preserve"> </w:t>
      </w:r>
      <w:r>
        <w:rPr>
          <w:rFonts w:hint="eastAsia"/>
        </w:rPr>
        <w:t>информационная</w:t>
      </w:r>
      <w:r>
        <w:t xml:space="preserve"> </w:t>
      </w:r>
      <w:r>
        <w:rPr>
          <w:rFonts w:hint="eastAsia"/>
        </w:rPr>
        <w:t>система</w:t>
      </w:r>
    </w:p>
    <w:p w14:paraId="4142A12A" w14:textId="77777777" w:rsidR="0097520B" w:rsidRDefault="0097520B" w:rsidP="0097520B"/>
    <w:p w14:paraId="342D8E77" w14:textId="77777777" w:rsidR="0097520B" w:rsidRDefault="0097520B" w:rsidP="0097520B">
      <w:r>
        <w:t xml:space="preserve">2.5 </w:t>
      </w:r>
      <w:r>
        <w:rPr>
          <w:rFonts w:hint="eastAsia"/>
        </w:rPr>
        <w:t>Алгоритм</w:t>
      </w:r>
      <w:r>
        <w:t xml:space="preserve"> </w:t>
      </w:r>
      <w:r>
        <w:rPr>
          <w:rFonts w:hint="eastAsia"/>
        </w:rPr>
        <w:t>анализа</w:t>
      </w:r>
      <w:r>
        <w:t xml:space="preserve"> </w:t>
      </w:r>
      <w:r>
        <w:rPr>
          <w:rFonts w:hint="eastAsia"/>
        </w:rPr>
        <w:t>устойчивости</w:t>
      </w:r>
      <w:r>
        <w:t xml:space="preserve"> </w:t>
      </w:r>
      <w:r>
        <w:rPr>
          <w:rFonts w:hint="eastAsia"/>
        </w:rPr>
        <w:t>транспортных</w:t>
      </w:r>
      <w:r>
        <w:t xml:space="preserve"> </w:t>
      </w:r>
      <w:r>
        <w:rPr>
          <w:rFonts w:hint="eastAsia"/>
        </w:rPr>
        <w:t>систем</w:t>
      </w:r>
    </w:p>
    <w:p w14:paraId="52BF4CA3" w14:textId="77777777" w:rsidR="0097520B" w:rsidRDefault="0097520B" w:rsidP="0097520B"/>
    <w:p w14:paraId="0FEBE827" w14:textId="77777777" w:rsidR="0097520B" w:rsidRDefault="0097520B" w:rsidP="0097520B">
      <w:r>
        <w:t xml:space="preserve">2.5.1 </w:t>
      </w:r>
      <w:r>
        <w:rPr>
          <w:rFonts w:hint="eastAsia"/>
        </w:rPr>
        <w:t>Матричная</w:t>
      </w:r>
      <w:r>
        <w:t xml:space="preserve"> </w:t>
      </w:r>
      <w:r>
        <w:rPr>
          <w:rFonts w:hint="eastAsia"/>
        </w:rPr>
        <w:t>модель</w:t>
      </w:r>
      <w:r>
        <w:t xml:space="preserve"> </w:t>
      </w:r>
      <w:r>
        <w:rPr>
          <w:rFonts w:hint="eastAsia"/>
        </w:rPr>
        <w:t>транспортной</w:t>
      </w:r>
      <w:r>
        <w:t xml:space="preserve"> </w:t>
      </w:r>
      <w:r>
        <w:rPr>
          <w:rFonts w:hint="eastAsia"/>
        </w:rPr>
        <w:t>сети</w:t>
      </w:r>
    </w:p>
    <w:p w14:paraId="6835D8F6" w14:textId="77777777" w:rsidR="0097520B" w:rsidRDefault="0097520B" w:rsidP="0097520B"/>
    <w:p w14:paraId="74D1496E" w14:textId="77777777" w:rsidR="0097520B" w:rsidRDefault="0097520B" w:rsidP="0097520B">
      <w:r>
        <w:t xml:space="preserve">2.5.2 </w:t>
      </w:r>
      <w:r>
        <w:rPr>
          <w:rFonts w:hint="eastAsia"/>
        </w:rPr>
        <w:t>Алгоритм</w:t>
      </w:r>
      <w:r>
        <w:t xml:space="preserve"> </w:t>
      </w:r>
      <w:r>
        <w:rPr>
          <w:rFonts w:hint="eastAsia"/>
        </w:rPr>
        <w:t>оценки</w:t>
      </w:r>
      <w:r>
        <w:t xml:space="preserve"> </w:t>
      </w:r>
      <w:r>
        <w:rPr>
          <w:rFonts w:hint="eastAsia"/>
        </w:rPr>
        <w:t>достижимости</w:t>
      </w:r>
      <w:r>
        <w:t xml:space="preserve"> </w:t>
      </w:r>
      <w:r>
        <w:rPr>
          <w:rFonts w:hint="eastAsia"/>
        </w:rPr>
        <w:t>узлов</w:t>
      </w:r>
      <w:r>
        <w:t xml:space="preserve"> </w:t>
      </w:r>
      <w:r>
        <w:rPr>
          <w:rFonts w:hint="eastAsia"/>
        </w:rPr>
        <w:t>транспортной</w:t>
      </w:r>
      <w:r>
        <w:t xml:space="preserve"> </w:t>
      </w:r>
      <w:r>
        <w:rPr>
          <w:rFonts w:hint="eastAsia"/>
        </w:rPr>
        <w:t>сети</w:t>
      </w:r>
    </w:p>
    <w:p w14:paraId="1BFAE8AA" w14:textId="77777777" w:rsidR="0097520B" w:rsidRDefault="0097520B" w:rsidP="0097520B"/>
    <w:p w14:paraId="03BC8439" w14:textId="77777777" w:rsidR="0097520B" w:rsidRDefault="0097520B" w:rsidP="0097520B">
      <w:r>
        <w:rPr>
          <w:rFonts w:hint="eastAsia"/>
        </w:rPr>
        <w:t>Выводы</w:t>
      </w:r>
      <w:r>
        <w:t xml:space="preserve"> </w:t>
      </w:r>
      <w:r>
        <w:rPr>
          <w:rFonts w:hint="eastAsia"/>
        </w:rPr>
        <w:t>по</w:t>
      </w:r>
      <w:r>
        <w:t xml:space="preserve"> </w:t>
      </w:r>
      <w:r>
        <w:rPr>
          <w:rFonts w:hint="eastAsia"/>
        </w:rPr>
        <w:t>главе</w:t>
      </w:r>
    </w:p>
    <w:p w14:paraId="7229369A" w14:textId="77777777" w:rsidR="0097520B" w:rsidRDefault="0097520B" w:rsidP="0097520B"/>
    <w:p w14:paraId="32209F1E" w14:textId="77777777" w:rsidR="0097520B" w:rsidRDefault="0097520B" w:rsidP="0097520B">
      <w:r>
        <w:rPr>
          <w:rFonts w:hint="eastAsia"/>
        </w:rPr>
        <w:t>ГЛАВА</w:t>
      </w:r>
      <w:r>
        <w:t xml:space="preserve"> 3. </w:t>
      </w:r>
      <w:r>
        <w:rPr>
          <w:rFonts w:hint="eastAsia"/>
        </w:rPr>
        <w:t>ПРИЛОЖЕНИЕ</w:t>
      </w:r>
      <w:r>
        <w:t xml:space="preserve"> </w:t>
      </w:r>
      <w:r>
        <w:rPr>
          <w:rFonts w:hint="eastAsia"/>
        </w:rPr>
        <w:t>ДЛЯ</w:t>
      </w:r>
      <w:r>
        <w:t xml:space="preserve"> </w:t>
      </w:r>
      <w:r>
        <w:rPr>
          <w:rFonts w:hint="eastAsia"/>
        </w:rPr>
        <w:t>АНАЛИЗА</w:t>
      </w:r>
      <w:r>
        <w:t xml:space="preserve"> </w:t>
      </w:r>
      <w:r>
        <w:rPr>
          <w:rFonts w:hint="eastAsia"/>
        </w:rPr>
        <w:t>ЖИВУЧЕСТИ</w:t>
      </w:r>
      <w:r>
        <w:t xml:space="preserve"> </w:t>
      </w:r>
      <w:r>
        <w:rPr>
          <w:rFonts w:hint="eastAsia"/>
        </w:rPr>
        <w:t>ТРАНСПОРТНОЙ</w:t>
      </w:r>
      <w:r>
        <w:t xml:space="preserve"> </w:t>
      </w:r>
      <w:r>
        <w:rPr>
          <w:rFonts w:hint="eastAsia"/>
        </w:rPr>
        <w:t>СЕТИ</w:t>
      </w:r>
    </w:p>
    <w:p w14:paraId="28850E67" w14:textId="77777777" w:rsidR="0097520B" w:rsidRDefault="0097520B" w:rsidP="0097520B"/>
    <w:p w14:paraId="13864A5B" w14:textId="77777777" w:rsidR="0097520B" w:rsidRDefault="0097520B" w:rsidP="0097520B">
      <w:r>
        <w:t xml:space="preserve">3.1 </w:t>
      </w:r>
      <w:r>
        <w:rPr>
          <w:rFonts w:hint="eastAsia"/>
        </w:rPr>
        <w:t>Схема</w:t>
      </w:r>
      <w:r>
        <w:t xml:space="preserve"> </w:t>
      </w:r>
      <w:r>
        <w:rPr>
          <w:rFonts w:hint="eastAsia"/>
        </w:rPr>
        <w:t>алгоритма</w:t>
      </w:r>
      <w:r>
        <w:t xml:space="preserve"> </w:t>
      </w:r>
      <w:r>
        <w:rPr>
          <w:rFonts w:hint="eastAsia"/>
        </w:rPr>
        <w:t>оценки</w:t>
      </w:r>
      <w:r>
        <w:t xml:space="preserve"> </w:t>
      </w:r>
      <w:r>
        <w:rPr>
          <w:rFonts w:hint="eastAsia"/>
        </w:rPr>
        <w:t>живучести</w:t>
      </w:r>
      <w:r>
        <w:t xml:space="preserve"> </w:t>
      </w:r>
      <w:r>
        <w:rPr>
          <w:rFonts w:hint="eastAsia"/>
        </w:rPr>
        <w:t>сети</w:t>
      </w:r>
    </w:p>
    <w:p w14:paraId="21DF3CBC" w14:textId="77777777" w:rsidR="0097520B" w:rsidRDefault="0097520B" w:rsidP="0097520B"/>
    <w:p w14:paraId="0C29AA34" w14:textId="77777777" w:rsidR="0097520B" w:rsidRDefault="0097520B" w:rsidP="0097520B">
      <w:r>
        <w:t xml:space="preserve">3.2 </w:t>
      </w:r>
      <w:r>
        <w:rPr>
          <w:rFonts w:hint="eastAsia"/>
        </w:rPr>
        <w:t>Последовательная</w:t>
      </w:r>
      <w:r>
        <w:t xml:space="preserve"> </w:t>
      </w:r>
      <w:r>
        <w:rPr>
          <w:rFonts w:hint="eastAsia"/>
        </w:rPr>
        <w:t>реализация</w:t>
      </w:r>
      <w:r>
        <w:t xml:space="preserve"> </w:t>
      </w:r>
      <w:r>
        <w:rPr>
          <w:rFonts w:hint="eastAsia"/>
        </w:rPr>
        <w:t>алгоритма</w:t>
      </w:r>
    </w:p>
    <w:p w14:paraId="35733F51" w14:textId="77777777" w:rsidR="0097520B" w:rsidRDefault="0097520B" w:rsidP="0097520B"/>
    <w:p w14:paraId="2150E9A2" w14:textId="77777777" w:rsidR="0097520B" w:rsidRDefault="0097520B" w:rsidP="0097520B">
      <w:r>
        <w:t xml:space="preserve">3.2.1 </w:t>
      </w:r>
      <w:r>
        <w:rPr>
          <w:rFonts w:hint="eastAsia"/>
        </w:rPr>
        <w:t>Основные</w:t>
      </w:r>
      <w:r>
        <w:t xml:space="preserve"> </w:t>
      </w:r>
      <w:r>
        <w:rPr>
          <w:rFonts w:hint="eastAsia"/>
        </w:rPr>
        <w:t>процедуры</w:t>
      </w:r>
    </w:p>
    <w:p w14:paraId="381FB236" w14:textId="77777777" w:rsidR="0097520B" w:rsidRDefault="0097520B" w:rsidP="0097520B"/>
    <w:p w14:paraId="33048A99" w14:textId="77777777" w:rsidR="0097520B" w:rsidRDefault="0097520B" w:rsidP="0097520B">
      <w:r>
        <w:t xml:space="preserve">3.3 </w:t>
      </w:r>
      <w:r>
        <w:rPr>
          <w:rFonts w:hint="eastAsia"/>
        </w:rPr>
        <w:t>Тестовый</w:t>
      </w:r>
      <w:r>
        <w:t xml:space="preserve"> </w:t>
      </w:r>
      <w:r>
        <w:rPr>
          <w:rFonts w:hint="eastAsia"/>
        </w:rPr>
        <w:t>фрагмент</w:t>
      </w:r>
      <w:r>
        <w:t xml:space="preserve"> </w:t>
      </w:r>
      <w:r>
        <w:rPr>
          <w:rFonts w:hint="eastAsia"/>
        </w:rPr>
        <w:t>транспортной</w:t>
      </w:r>
      <w:r>
        <w:t xml:space="preserve"> </w:t>
      </w:r>
      <w:r>
        <w:rPr>
          <w:rFonts w:hint="eastAsia"/>
        </w:rPr>
        <w:t>сети</w:t>
      </w:r>
    </w:p>
    <w:p w14:paraId="5045E646" w14:textId="77777777" w:rsidR="0097520B" w:rsidRDefault="0097520B" w:rsidP="0097520B"/>
    <w:p w14:paraId="249FEB57" w14:textId="77777777" w:rsidR="0097520B" w:rsidRDefault="0097520B" w:rsidP="0097520B">
      <w:r>
        <w:t xml:space="preserve">3.5 </w:t>
      </w:r>
      <w:r>
        <w:rPr>
          <w:rFonts w:hint="eastAsia"/>
        </w:rPr>
        <w:t>Моделирование</w:t>
      </w:r>
      <w:r>
        <w:t xml:space="preserve"> </w:t>
      </w:r>
      <w:r>
        <w:rPr>
          <w:rFonts w:hint="eastAsia"/>
        </w:rPr>
        <w:t>транспортной</w:t>
      </w:r>
      <w:r>
        <w:t xml:space="preserve"> </w:t>
      </w:r>
      <w:r>
        <w:rPr>
          <w:rFonts w:hint="eastAsia"/>
        </w:rPr>
        <w:t>сети</w:t>
      </w:r>
      <w:r>
        <w:t xml:space="preserve"> </w:t>
      </w:r>
      <w:r>
        <w:rPr>
          <w:rFonts w:hint="eastAsia"/>
        </w:rPr>
        <w:t>в</w:t>
      </w:r>
      <w:r>
        <w:t xml:space="preserve"> AnyLogic</w:t>
      </w:r>
    </w:p>
    <w:p w14:paraId="26142F44" w14:textId="77777777" w:rsidR="0097520B" w:rsidRDefault="0097520B" w:rsidP="0097520B"/>
    <w:p w14:paraId="6F660231" w14:textId="77777777" w:rsidR="0097520B" w:rsidRDefault="0097520B" w:rsidP="0097520B">
      <w:r>
        <w:t xml:space="preserve">3.5.1 </w:t>
      </w:r>
      <w:r>
        <w:rPr>
          <w:rFonts w:hint="eastAsia"/>
        </w:rPr>
        <w:t>Модель</w:t>
      </w:r>
      <w:r>
        <w:t xml:space="preserve"> </w:t>
      </w:r>
      <w:r>
        <w:rPr>
          <w:rFonts w:hint="eastAsia"/>
        </w:rPr>
        <w:t>сети</w:t>
      </w:r>
      <w:r>
        <w:t xml:space="preserve"> </w:t>
      </w:r>
      <w:r>
        <w:rPr>
          <w:rFonts w:hint="eastAsia"/>
        </w:rPr>
        <w:t>для</w:t>
      </w:r>
      <w:r>
        <w:t xml:space="preserve"> </w:t>
      </w:r>
      <w:r>
        <w:rPr>
          <w:rFonts w:hint="eastAsia"/>
        </w:rPr>
        <w:t>тестового</w:t>
      </w:r>
      <w:r>
        <w:t xml:space="preserve"> </w:t>
      </w:r>
      <w:r>
        <w:rPr>
          <w:rFonts w:hint="eastAsia"/>
        </w:rPr>
        <w:t>примера</w:t>
      </w:r>
    </w:p>
    <w:p w14:paraId="376EFE5F" w14:textId="77777777" w:rsidR="0097520B" w:rsidRDefault="0097520B" w:rsidP="0097520B"/>
    <w:p w14:paraId="382163FF" w14:textId="77777777" w:rsidR="0097520B" w:rsidRDefault="0097520B" w:rsidP="0097520B">
      <w:r>
        <w:t xml:space="preserve">3.5.2 </w:t>
      </w:r>
      <w:r>
        <w:rPr>
          <w:rFonts w:hint="eastAsia"/>
        </w:rPr>
        <w:t>Результаты</w:t>
      </w:r>
      <w:r>
        <w:t xml:space="preserve"> </w:t>
      </w:r>
      <w:r>
        <w:rPr>
          <w:rFonts w:hint="eastAsia"/>
        </w:rPr>
        <w:t>моделирования</w:t>
      </w:r>
    </w:p>
    <w:p w14:paraId="7405ED2C" w14:textId="77777777" w:rsidR="0097520B" w:rsidRDefault="0097520B" w:rsidP="0097520B"/>
    <w:p w14:paraId="2268B263" w14:textId="77777777" w:rsidR="0097520B" w:rsidRDefault="0097520B" w:rsidP="0097520B">
      <w:r>
        <w:t xml:space="preserve">3.6 </w:t>
      </w:r>
      <w:r>
        <w:rPr>
          <w:rFonts w:hint="eastAsia"/>
        </w:rPr>
        <w:t>Параллельная</w:t>
      </w:r>
      <w:r>
        <w:t xml:space="preserve"> </w:t>
      </w:r>
      <w:r>
        <w:rPr>
          <w:rFonts w:hint="eastAsia"/>
        </w:rPr>
        <w:t>реализация</w:t>
      </w:r>
      <w:r>
        <w:t xml:space="preserve"> </w:t>
      </w:r>
      <w:r>
        <w:rPr>
          <w:rFonts w:hint="eastAsia"/>
        </w:rPr>
        <w:t>алгоритма</w:t>
      </w:r>
    </w:p>
    <w:p w14:paraId="25904E1E" w14:textId="77777777" w:rsidR="0097520B" w:rsidRDefault="0097520B" w:rsidP="0097520B"/>
    <w:p w14:paraId="2C1199AF" w14:textId="77777777" w:rsidR="0097520B" w:rsidRDefault="0097520B" w:rsidP="0097520B">
      <w:r>
        <w:rPr>
          <w:rFonts w:hint="eastAsia"/>
        </w:rPr>
        <w:lastRenderedPageBreak/>
        <w:t>Выводы</w:t>
      </w:r>
      <w:r>
        <w:t xml:space="preserve"> </w:t>
      </w:r>
      <w:r>
        <w:rPr>
          <w:rFonts w:hint="eastAsia"/>
        </w:rPr>
        <w:t>по</w:t>
      </w:r>
      <w:r>
        <w:t xml:space="preserve"> </w:t>
      </w:r>
      <w:r>
        <w:rPr>
          <w:rFonts w:hint="eastAsia"/>
        </w:rPr>
        <w:t>главе</w:t>
      </w:r>
    </w:p>
    <w:p w14:paraId="3A419EAC" w14:textId="77777777" w:rsidR="0097520B" w:rsidRDefault="0097520B" w:rsidP="0097520B"/>
    <w:p w14:paraId="02710CFF" w14:textId="77777777" w:rsidR="0097520B" w:rsidRDefault="0097520B" w:rsidP="0097520B">
      <w:r>
        <w:rPr>
          <w:rFonts w:hint="eastAsia"/>
        </w:rPr>
        <w:t>ГЛАВА</w:t>
      </w:r>
      <w:r>
        <w:t xml:space="preserve"> 4. </w:t>
      </w:r>
      <w:r>
        <w:rPr>
          <w:rFonts w:hint="eastAsia"/>
        </w:rPr>
        <w:t>АНАЛИЗ</w:t>
      </w:r>
      <w:r>
        <w:t xml:space="preserve"> </w:t>
      </w:r>
      <w:r>
        <w:rPr>
          <w:rFonts w:hint="eastAsia"/>
        </w:rPr>
        <w:t>ТРАНСПОРТНОЙ</w:t>
      </w:r>
      <w:r>
        <w:t xml:space="preserve"> </w:t>
      </w:r>
      <w:r>
        <w:rPr>
          <w:rFonts w:hint="eastAsia"/>
        </w:rPr>
        <w:t>СЕТИ</w:t>
      </w:r>
      <w:r>
        <w:t xml:space="preserve"> </w:t>
      </w:r>
      <w:r>
        <w:rPr>
          <w:rFonts w:hint="eastAsia"/>
        </w:rPr>
        <w:t>МЬЯНМЫ</w:t>
      </w:r>
    </w:p>
    <w:p w14:paraId="460C4450" w14:textId="77777777" w:rsidR="0097520B" w:rsidRDefault="0097520B" w:rsidP="0097520B"/>
    <w:p w14:paraId="5FA59B50" w14:textId="77777777" w:rsidR="0097520B" w:rsidRDefault="0097520B" w:rsidP="0097520B">
      <w:r>
        <w:t xml:space="preserve">4.1 </w:t>
      </w:r>
      <w:r>
        <w:rPr>
          <w:rFonts w:hint="eastAsia"/>
        </w:rPr>
        <w:t>Модель</w:t>
      </w:r>
      <w:r>
        <w:t xml:space="preserve"> </w:t>
      </w:r>
      <w:r>
        <w:rPr>
          <w:rFonts w:hint="eastAsia"/>
        </w:rPr>
        <w:t>транспортной</w:t>
      </w:r>
      <w:r>
        <w:t xml:space="preserve"> </w:t>
      </w:r>
      <w:r>
        <w:rPr>
          <w:rFonts w:hint="eastAsia"/>
        </w:rPr>
        <w:t>сети</w:t>
      </w:r>
      <w:r>
        <w:t xml:space="preserve"> </w:t>
      </w:r>
      <w:r>
        <w:rPr>
          <w:rFonts w:hint="eastAsia"/>
        </w:rPr>
        <w:t>Мьянмы</w:t>
      </w:r>
    </w:p>
    <w:p w14:paraId="6F442C45" w14:textId="77777777" w:rsidR="0097520B" w:rsidRDefault="0097520B" w:rsidP="0097520B"/>
    <w:p w14:paraId="25633599" w14:textId="77777777" w:rsidR="0097520B" w:rsidRDefault="0097520B" w:rsidP="0097520B">
      <w:r>
        <w:t xml:space="preserve">4.2 </w:t>
      </w:r>
      <w:r>
        <w:rPr>
          <w:rFonts w:hint="eastAsia"/>
        </w:rPr>
        <w:t>Результаты</w:t>
      </w:r>
      <w:r>
        <w:t xml:space="preserve"> </w:t>
      </w:r>
      <w:r>
        <w:rPr>
          <w:rFonts w:hint="eastAsia"/>
        </w:rPr>
        <w:t>анализа</w:t>
      </w:r>
      <w:r>
        <w:t xml:space="preserve"> </w:t>
      </w:r>
      <w:r>
        <w:rPr>
          <w:rFonts w:hint="eastAsia"/>
        </w:rPr>
        <w:t>живучести</w:t>
      </w:r>
      <w:r>
        <w:t xml:space="preserve"> </w:t>
      </w:r>
      <w:r>
        <w:rPr>
          <w:rFonts w:hint="eastAsia"/>
        </w:rPr>
        <w:t>сети</w:t>
      </w:r>
    </w:p>
    <w:p w14:paraId="6A0C0306" w14:textId="77777777" w:rsidR="0097520B" w:rsidRDefault="0097520B" w:rsidP="0097520B"/>
    <w:p w14:paraId="69DCF237" w14:textId="77777777" w:rsidR="0097520B" w:rsidRDefault="0097520B" w:rsidP="0097520B">
      <w:r>
        <w:t xml:space="preserve">4.3 </w:t>
      </w:r>
      <w:r>
        <w:rPr>
          <w:rFonts w:hint="eastAsia"/>
        </w:rPr>
        <w:t>Исследование</w:t>
      </w:r>
      <w:r>
        <w:t xml:space="preserve"> </w:t>
      </w:r>
      <w:r>
        <w:rPr>
          <w:rFonts w:hint="eastAsia"/>
        </w:rPr>
        <w:t>эффективности</w:t>
      </w:r>
      <w:r>
        <w:t xml:space="preserve"> </w:t>
      </w:r>
      <w:r>
        <w:rPr>
          <w:rFonts w:hint="eastAsia"/>
        </w:rPr>
        <w:t>параллельной</w:t>
      </w:r>
      <w:r>
        <w:t xml:space="preserve"> </w:t>
      </w:r>
      <w:r>
        <w:rPr>
          <w:rFonts w:hint="eastAsia"/>
        </w:rPr>
        <w:t>реализации</w:t>
      </w:r>
      <w:r>
        <w:t xml:space="preserve"> </w:t>
      </w:r>
      <w:r>
        <w:rPr>
          <w:rFonts w:hint="eastAsia"/>
        </w:rPr>
        <w:t>алгоритма</w:t>
      </w:r>
      <w:r>
        <w:t xml:space="preserve"> .... 102 </w:t>
      </w:r>
      <w:r>
        <w:rPr>
          <w:rFonts w:hint="eastAsia"/>
        </w:rPr>
        <w:t>Выводы</w:t>
      </w:r>
      <w:r>
        <w:t xml:space="preserve"> </w:t>
      </w:r>
      <w:r>
        <w:rPr>
          <w:rFonts w:hint="eastAsia"/>
        </w:rPr>
        <w:t>по</w:t>
      </w:r>
      <w:r>
        <w:t xml:space="preserve"> </w:t>
      </w:r>
      <w:r>
        <w:rPr>
          <w:rFonts w:hint="eastAsia"/>
        </w:rPr>
        <w:t>главе</w:t>
      </w:r>
    </w:p>
    <w:p w14:paraId="5C451D8B" w14:textId="77777777" w:rsidR="0097520B" w:rsidRDefault="0097520B" w:rsidP="0097520B"/>
    <w:p w14:paraId="628B371C" w14:textId="77777777" w:rsidR="0097520B" w:rsidRDefault="0097520B" w:rsidP="0097520B">
      <w:r>
        <w:rPr>
          <w:rFonts w:hint="eastAsia"/>
        </w:rPr>
        <w:t>Заключение</w:t>
      </w:r>
    </w:p>
    <w:p w14:paraId="11CE104E" w14:textId="77777777" w:rsidR="0097520B" w:rsidRDefault="0097520B" w:rsidP="0097520B"/>
    <w:p w14:paraId="29543FBA" w14:textId="77777777" w:rsidR="0097520B" w:rsidRDefault="0097520B" w:rsidP="0097520B">
      <w:r>
        <w:rPr>
          <w:rFonts w:hint="eastAsia"/>
        </w:rPr>
        <w:t>Приложение</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работы</w:t>
      </w:r>
    </w:p>
    <w:p w14:paraId="201D8FAC" w14:textId="77777777" w:rsidR="0097520B" w:rsidRDefault="0097520B" w:rsidP="0097520B"/>
    <w:p w14:paraId="291D8FCE" w14:textId="77777777" w:rsidR="0097520B" w:rsidRDefault="0097520B" w:rsidP="0097520B">
      <w:r>
        <w:rPr>
          <w:rFonts w:hint="eastAsia"/>
        </w:rPr>
        <w:t>Список</w:t>
      </w:r>
      <w:r>
        <w:t xml:space="preserve"> </w:t>
      </w:r>
      <w:r>
        <w:rPr>
          <w:rFonts w:hint="eastAsia"/>
        </w:rPr>
        <w:t>литературы</w:t>
      </w:r>
    </w:p>
    <w:p w14:paraId="6E228EE6" w14:textId="77777777" w:rsidR="0097520B" w:rsidRDefault="0097520B" w:rsidP="0097520B"/>
    <w:p w14:paraId="3ED10F2E" w14:textId="77777777" w:rsidR="0097520B" w:rsidRDefault="0097520B" w:rsidP="0097520B">
      <w:r>
        <w:rPr>
          <w:rFonts w:hint="eastAsia"/>
        </w:rPr>
        <w:t>Обозначения</w:t>
      </w:r>
      <w:r>
        <w:t xml:space="preserve"> </w:t>
      </w:r>
      <w:r>
        <w:rPr>
          <w:rFonts w:hint="eastAsia"/>
        </w:rPr>
        <w:t>и</w:t>
      </w:r>
      <w:r>
        <w:t xml:space="preserve"> </w:t>
      </w:r>
      <w:r>
        <w:rPr>
          <w:rFonts w:hint="eastAsia"/>
        </w:rPr>
        <w:t>сокращения</w:t>
      </w:r>
    </w:p>
    <w:p w14:paraId="75403AD7" w14:textId="77777777" w:rsidR="0097520B" w:rsidRDefault="0097520B" w:rsidP="0097520B"/>
    <w:p w14:paraId="3C1E2FDC" w14:textId="77777777" w:rsidR="0097520B" w:rsidRDefault="0097520B" w:rsidP="0097520B">
      <w:r>
        <w:rPr>
          <w:rFonts w:hint="eastAsia"/>
        </w:rPr>
        <w:t>АБР</w:t>
      </w:r>
      <w:r>
        <w:t xml:space="preserve"> </w:t>
      </w:r>
      <w:r>
        <w:rPr>
          <w:rFonts w:hint="eastAsia"/>
        </w:rPr>
        <w:t>Азиатский</w:t>
      </w:r>
      <w:r>
        <w:t xml:space="preserve"> </w:t>
      </w:r>
      <w:r>
        <w:rPr>
          <w:rFonts w:hint="eastAsia"/>
        </w:rPr>
        <w:t>банк</w:t>
      </w:r>
      <w:r>
        <w:t xml:space="preserve"> </w:t>
      </w:r>
      <w:r>
        <w:rPr>
          <w:rFonts w:hint="eastAsia"/>
        </w:rPr>
        <w:t>развития</w:t>
      </w:r>
    </w:p>
    <w:p w14:paraId="6D1ED82C" w14:textId="77777777" w:rsidR="0097520B" w:rsidRDefault="0097520B" w:rsidP="0097520B"/>
    <w:p w14:paraId="5357F43D" w14:textId="77777777" w:rsidR="0097520B" w:rsidRDefault="0097520B" w:rsidP="0097520B">
      <w:r>
        <w:rPr>
          <w:rFonts w:hint="eastAsia"/>
        </w:rPr>
        <w:t>АСЕАН</w:t>
      </w:r>
      <w:r>
        <w:t xml:space="preserve"> </w:t>
      </w:r>
      <w:r>
        <w:rPr>
          <w:rFonts w:hint="eastAsia"/>
        </w:rPr>
        <w:t>Ассоциация</w:t>
      </w:r>
      <w:r>
        <w:t xml:space="preserve"> </w:t>
      </w:r>
      <w:r>
        <w:rPr>
          <w:rFonts w:hint="eastAsia"/>
        </w:rPr>
        <w:t>государств</w:t>
      </w:r>
      <w:r>
        <w:t xml:space="preserve"> </w:t>
      </w:r>
      <w:r>
        <w:rPr>
          <w:rFonts w:hint="eastAsia"/>
        </w:rPr>
        <w:t>Юго</w:t>
      </w:r>
      <w:r>
        <w:t>-</w:t>
      </w:r>
      <w:r>
        <w:rPr>
          <w:rFonts w:hint="eastAsia"/>
        </w:rPr>
        <w:t>Восточной</w:t>
      </w:r>
      <w:r>
        <w:t xml:space="preserve"> </w:t>
      </w:r>
      <w:r>
        <w:rPr>
          <w:rFonts w:hint="eastAsia"/>
        </w:rPr>
        <w:t>Азии</w:t>
      </w:r>
    </w:p>
    <w:p w14:paraId="7041A37F" w14:textId="77777777" w:rsidR="0097520B" w:rsidRDefault="0097520B" w:rsidP="0097520B"/>
    <w:p w14:paraId="212A2916" w14:textId="77777777" w:rsidR="0097520B" w:rsidRDefault="0097520B" w:rsidP="0097520B">
      <w:r>
        <w:rPr>
          <w:rFonts w:hint="eastAsia"/>
        </w:rPr>
        <w:t>ВВП</w:t>
      </w:r>
      <w:r>
        <w:t xml:space="preserve"> </w:t>
      </w:r>
      <w:r>
        <w:rPr>
          <w:rFonts w:hint="eastAsia"/>
        </w:rPr>
        <w:t>Валовый</w:t>
      </w:r>
      <w:r>
        <w:t xml:space="preserve"> </w:t>
      </w:r>
      <w:r>
        <w:rPr>
          <w:rFonts w:hint="eastAsia"/>
        </w:rPr>
        <w:t>внутренний</w:t>
      </w:r>
      <w:r>
        <w:t xml:space="preserve"> </w:t>
      </w:r>
      <w:r>
        <w:rPr>
          <w:rFonts w:hint="eastAsia"/>
        </w:rPr>
        <w:t>продукт</w:t>
      </w:r>
    </w:p>
    <w:p w14:paraId="697704D6" w14:textId="77777777" w:rsidR="0097520B" w:rsidRDefault="0097520B" w:rsidP="0097520B"/>
    <w:p w14:paraId="16016966" w14:textId="77777777" w:rsidR="0097520B" w:rsidRDefault="0097520B" w:rsidP="0097520B">
      <w:r>
        <w:rPr>
          <w:rFonts w:hint="eastAsia"/>
        </w:rPr>
        <w:t>ВОЗ</w:t>
      </w:r>
      <w:r>
        <w:t xml:space="preserve"> </w:t>
      </w:r>
      <w:r>
        <w:rPr>
          <w:rFonts w:hint="eastAsia"/>
        </w:rPr>
        <w:t>Всемирная</w:t>
      </w:r>
      <w:r>
        <w:t xml:space="preserve"> </w:t>
      </w:r>
      <w:r>
        <w:rPr>
          <w:rFonts w:hint="eastAsia"/>
        </w:rPr>
        <w:t>организация</w:t>
      </w:r>
      <w:r>
        <w:t xml:space="preserve"> </w:t>
      </w:r>
      <w:r>
        <w:rPr>
          <w:rFonts w:hint="eastAsia"/>
        </w:rPr>
        <w:t>здравоохранения</w:t>
      </w:r>
    </w:p>
    <w:p w14:paraId="4F3537DC" w14:textId="77777777" w:rsidR="0097520B" w:rsidRDefault="0097520B" w:rsidP="0097520B"/>
    <w:p w14:paraId="47ACC98A" w14:textId="77777777" w:rsidR="0097520B" w:rsidRDefault="0097520B" w:rsidP="0097520B">
      <w:r>
        <w:rPr>
          <w:rFonts w:hint="eastAsia"/>
        </w:rPr>
        <w:t>ВОП</w:t>
      </w:r>
      <w:r>
        <w:t xml:space="preserve"> </w:t>
      </w:r>
      <w:r>
        <w:rPr>
          <w:rFonts w:hint="eastAsia"/>
        </w:rPr>
        <w:t>Время</w:t>
      </w:r>
      <w:r>
        <w:t xml:space="preserve"> </w:t>
      </w:r>
      <w:r>
        <w:rPr>
          <w:rFonts w:hint="eastAsia"/>
        </w:rPr>
        <w:t>ожидания</w:t>
      </w:r>
      <w:r>
        <w:t xml:space="preserve"> </w:t>
      </w:r>
      <w:r>
        <w:rPr>
          <w:rFonts w:hint="eastAsia"/>
        </w:rPr>
        <w:t>пассажиров</w:t>
      </w:r>
    </w:p>
    <w:p w14:paraId="4ABC8C13" w14:textId="77777777" w:rsidR="0097520B" w:rsidRDefault="0097520B" w:rsidP="0097520B"/>
    <w:p w14:paraId="3E567FAE" w14:textId="77777777" w:rsidR="0097520B" w:rsidRDefault="0097520B" w:rsidP="0097520B">
      <w:r>
        <w:rPr>
          <w:rFonts w:hint="eastAsia"/>
        </w:rPr>
        <w:t>ДАД</w:t>
      </w:r>
      <w:r>
        <w:t xml:space="preserve"> </w:t>
      </w:r>
      <w:r>
        <w:rPr>
          <w:rFonts w:hint="eastAsia"/>
        </w:rPr>
        <w:t>Департамент</w:t>
      </w:r>
      <w:r>
        <w:t xml:space="preserve"> </w:t>
      </w:r>
      <w:r>
        <w:rPr>
          <w:rFonts w:hint="eastAsia"/>
        </w:rPr>
        <w:t>автомобильных</w:t>
      </w:r>
      <w:r>
        <w:t xml:space="preserve"> </w:t>
      </w:r>
      <w:r>
        <w:rPr>
          <w:rFonts w:hint="eastAsia"/>
        </w:rPr>
        <w:t>дорог</w:t>
      </w:r>
    </w:p>
    <w:p w14:paraId="176D1AB1" w14:textId="77777777" w:rsidR="0097520B" w:rsidRDefault="0097520B" w:rsidP="0097520B"/>
    <w:p w14:paraId="4FA5C208" w14:textId="77777777" w:rsidR="0097520B" w:rsidRDefault="0097520B" w:rsidP="0097520B">
      <w:r>
        <w:rPr>
          <w:rFonts w:hint="eastAsia"/>
        </w:rPr>
        <w:lastRenderedPageBreak/>
        <w:t>ЖТС</w:t>
      </w:r>
      <w:r>
        <w:t xml:space="preserve"> </w:t>
      </w:r>
      <w:r>
        <w:rPr>
          <w:rFonts w:hint="eastAsia"/>
        </w:rPr>
        <w:t>Живучесть</w:t>
      </w:r>
      <w:r>
        <w:t xml:space="preserve"> </w:t>
      </w:r>
      <w:r>
        <w:rPr>
          <w:rFonts w:hint="eastAsia"/>
        </w:rPr>
        <w:t>транспортной</w:t>
      </w:r>
      <w:r>
        <w:t xml:space="preserve"> </w:t>
      </w:r>
      <w:r>
        <w:rPr>
          <w:rFonts w:hint="eastAsia"/>
        </w:rPr>
        <w:t>системы</w:t>
      </w:r>
    </w:p>
    <w:p w14:paraId="25117C8F" w14:textId="77777777" w:rsidR="0097520B" w:rsidRDefault="0097520B" w:rsidP="0097520B"/>
    <w:p w14:paraId="2AE430A6" w14:textId="77777777" w:rsidR="0097520B" w:rsidRDefault="0097520B" w:rsidP="0097520B">
      <w:r>
        <w:rPr>
          <w:rFonts w:hint="eastAsia"/>
        </w:rPr>
        <w:t>ИТС</w:t>
      </w:r>
      <w:r>
        <w:t xml:space="preserve"> </w:t>
      </w:r>
      <w:r>
        <w:rPr>
          <w:rFonts w:hint="eastAsia"/>
        </w:rPr>
        <w:t>Интеллектуальные</w:t>
      </w:r>
      <w:r>
        <w:t xml:space="preserve"> </w:t>
      </w:r>
      <w:r>
        <w:rPr>
          <w:rFonts w:hint="eastAsia"/>
        </w:rPr>
        <w:t>транспортные</w:t>
      </w:r>
      <w:r>
        <w:t xml:space="preserve"> </w:t>
      </w:r>
      <w:r>
        <w:rPr>
          <w:rFonts w:hint="eastAsia"/>
        </w:rPr>
        <w:t>системы</w:t>
      </w:r>
    </w:p>
    <w:p w14:paraId="0F2B1AB6" w14:textId="77777777" w:rsidR="0097520B" w:rsidRDefault="0097520B" w:rsidP="0097520B"/>
    <w:p w14:paraId="03AC79C2" w14:textId="77777777" w:rsidR="0097520B" w:rsidRDefault="0097520B" w:rsidP="0097520B">
      <w:r>
        <w:rPr>
          <w:rFonts w:hint="eastAsia"/>
        </w:rPr>
        <w:t>МСМ</w:t>
      </w:r>
      <w:r>
        <w:t xml:space="preserve"> </w:t>
      </w:r>
      <w:r>
        <w:rPr>
          <w:rFonts w:hint="eastAsia"/>
        </w:rPr>
        <w:t>Министерство</w:t>
      </w:r>
      <w:r>
        <w:t xml:space="preserve"> </w:t>
      </w:r>
      <w:r>
        <w:rPr>
          <w:rFonts w:hint="eastAsia"/>
        </w:rPr>
        <w:t>строительства</w:t>
      </w:r>
      <w:r>
        <w:t xml:space="preserve"> </w:t>
      </w:r>
      <w:r>
        <w:rPr>
          <w:rFonts w:hint="eastAsia"/>
        </w:rPr>
        <w:t>Мьянмы</w:t>
      </w:r>
    </w:p>
    <w:p w14:paraId="0AC7BF74" w14:textId="77777777" w:rsidR="0097520B" w:rsidRDefault="0097520B" w:rsidP="0097520B"/>
    <w:p w14:paraId="2C086C8E" w14:textId="77777777" w:rsidR="0097520B" w:rsidRDefault="0097520B" w:rsidP="0097520B">
      <w:r>
        <w:rPr>
          <w:rFonts w:hint="eastAsia"/>
        </w:rPr>
        <w:t>МФК</w:t>
      </w:r>
      <w:r>
        <w:t xml:space="preserve"> </w:t>
      </w:r>
      <w:r>
        <w:rPr>
          <w:rFonts w:hint="eastAsia"/>
        </w:rPr>
        <w:t>Международная</w:t>
      </w:r>
      <w:r>
        <w:t xml:space="preserve"> </w:t>
      </w:r>
      <w:r>
        <w:rPr>
          <w:rFonts w:hint="eastAsia"/>
        </w:rPr>
        <w:t>финансовая</w:t>
      </w:r>
      <w:r>
        <w:t xml:space="preserve"> </w:t>
      </w:r>
      <w:r>
        <w:rPr>
          <w:rFonts w:hint="eastAsia"/>
        </w:rPr>
        <w:t>корпорация</w:t>
      </w:r>
    </w:p>
    <w:p w14:paraId="5A394BE4" w14:textId="77777777" w:rsidR="0097520B" w:rsidRDefault="0097520B" w:rsidP="0097520B"/>
    <w:p w14:paraId="63214E88" w14:textId="77777777" w:rsidR="0097520B" w:rsidRDefault="0097520B" w:rsidP="0097520B">
      <w:r>
        <w:rPr>
          <w:rFonts w:hint="eastAsia"/>
        </w:rPr>
        <w:t>РБМ</w:t>
      </w:r>
      <w:r>
        <w:t xml:space="preserve"> </w:t>
      </w:r>
      <w:r>
        <w:rPr>
          <w:rFonts w:hint="eastAsia"/>
        </w:rPr>
        <w:t>Регион</w:t>
      </w:r>
      <w:r>
        <w:t xml:space="preserve"> </w:t>
      </w:r>
      <w:r>
        <w:rPr>
          <w:rFonts w:hint="eastAsia"/>
        </w:rPr>
        <w:t>большого</w:t>
      </w:r>
      <w:r>
        <w:t xml:space="preserve"> </w:t>
      </w:r>
      <w:r>
        <w:rPr>
          <w:rFonts w:hint="eastAsia"/>
        </w:rPr>
        <w:t>Меконга</w:t>
      </w:r>
    </w:p>
    <w:p w14:paraId="0FCE960B" w14:textId="77777777" w:rsidR="0097520B" w:rsidRDefault="0097520B" w:rsidP="0097520B"/>
    <w:p w14:paraId="035EE749" w14:textId="77777777" w:rsidR="0097520B" w:rsidRDefault="0097520B" w:rsidP="0097520B">
      <w:r>
        <w:rPr>
          <w:rFonts w:hint="eastAsia"/>
        </w:rPr>
        <w:t>СУТС</w:t>
      </w:r>
      <w:r>
        <w:t xml:space="preserve"> </w:t>
      </w:r>
      <w:r>
        <w:rPr>
          <w:rFonts w:hint="eastAsia"/>
        </w:rPr>
        <w:t>Системы</w:t>
      </w:r>
      <w:r>
        <w:t xml:space="preserve"> </w:t>
      </w:r>
      <w:r>
        <w:rPr>
          <w:rFonts w:hint="eastAsia"/>
        </w:rPr>
        <w:t>управления</w:t>
      </w:r>
      <w:r>
        <w:t xml:space="preserve"> </w:t>
      </w:r>
      <w:r>
        <w:rPr>
          <w:rFonts w:hint="eastAsia"/>
        </w:rPr>
        <w:t>транспортным</w:t>
      </w:r>
      <w:r>
        <w:t xml:space="preserve"> </w:t>
      </w:r>
      <w:r>
        <w:rPr>
          <w:rFonts w:hint="eastAsia"/>
        </w:rPr>
        <w:t>средством</w:t>
      </w:r>
    </w:p>
    <w:p w14:paraId="6ADB9357" w14:textId="77777777" w:rsidR="0097520B" w:rsidRDefault="0097520B" w:rsidP="0097520B"/>
    <w:p w14:paraId="456D8C18" w14:textId="04B056D0" w:rsidR="0097520B" w:rsidRPr="0097520B" w:rsidRDefault="0097520B" w:rsidP="0097520B">
      <w:r>
        <w:rPr>
          <w:rFonts w:hint="eastAsia"/>
        </w:rPr>
        <w:t>ТС</w:t>
      </w:r>
      <w:r>
        <w:t xml:space="preserve"> </w:t>
      </w:r>
      <w:r>
        <w:rPr>
          <w:rFonts w:hint="eastAsia"/>
        </w:rPr>
        <w:t>Транспортная</w:t>
      </w:r>
      <w:r>
        <w:t xml:space="preserve"> </w:t>
      </w:r>
      <w:r>
        <w:rPr>
          <w:rFonts w:hint="eastAsia"/>
        </w:rPr>
        <w:t>система</w:t>
      </w:r>
    </w:p>
    <w:sectPr w:rsidR="0097520B" w:rsidRPr="0097520B" w:rsidSect="00FB0D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2286" w14:textId="77777777" w:rsidR="00FB0DE6" w:rsidRDefault="00FB0DE6">
      <w:pPr>
        <w:spacing w:after="0" w:line="240" w:lineRule="auto"/>
      </w:pPr>
      <w:r>
        <w:separator/>
      </w:r>
    </w:p>
  </w:endnote>
  <w:endnote w:type="continuationSeparator" w:id="0">
    <w:p w14:paraId="744755D3" w14:textId="77777777" w:rsidR="00FB0DE6" w:rsidRDefault="00FB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4ED0" w14:textId="77777777" w:rsidR="00FB0DE6" w:rsidRDefault="00FB0DE6"/>
    <w:p w14:paraId="07766B97" w14:textId="77777777" w:rsidR="00FB0DE6" w:rsidRDefault="00FB0DE6"/>
    <w:p w14:paraId="650A3427" w14:textId="77777777" w:rsidR="00FB0DE6" w:rsidRDefault="00FB0DE6"/>
    <w:p w14:paraId="537FB421" w14:textId="77777777" w:rsidR="00FB0DE6" w:rsidRDefault="00FB0DE6"/>
    <w:p w14:paraId="652E2868" w14:textId="77777777" w:rsidR="00FB0DE6" w:rsidRDefault="00FB0DE6"/>
    <w:p w14:paraId="36D1167E" w14:textId="77777777" w:rsidR="00FB0DE6" w:rsidRDefault="00FB0DE6"/>
    <w:p w14:paraId="0E58AB28" w14:textId="77777777" w:rsidR="00FB0DE6" w:rsidRDefault="00FB0D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FFB92E" wp14:editId="797006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19761" w14:textId="77777777" w:rsidR="00FB0DE6" w:rsidRDefault="00FB0D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FFB9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419761" w14:textId="77777777" w:rsidR="00FB0DE6" w:rsidRDefault="00FB0D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AAC6AA" w14:textId="77777777" w:rsidR="00FB0DE6" w:rsidRDefault="00FB0DE6"/>
    <w:p w14:paraId="04945D40" w14:textId="77777777" w:rsidR="00FB0DE6" w:rsidRDefault="00FB0DE6"/>
    <w:p w14:paraId="4ACA0C88" w14:textId="77777777" w:rsidR="00FB0DE6" w:rsidRDefault="00FB0D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B9591F" wp14:editId="369CCF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79F87" w14:textId="77777777" w:rsidR="00FB0DE6" w:rsidRDefault="00FB0DE6"/>
                          <w:p w14:paraId="236FECCA" w14:textId="77777777" w:rsidR="00FB0DE6" w:rsidRDefault="00FB0D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B959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B79F87" w14:textId="77777777" w:rsidR="00FB0DE6" w:rsidRDefault="00FB0DE6"/>
                    <w:p w14:paraId="236FECCA" w14:textId="77777777" w:rsidR="00FB0DE6" w:rsidRDefault="00FB0D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4FA4A8" w14:textId="77777777" w:rsidR="00FB0DE6" w:rsidRDefault="00FB0DE6"/>
    <w:p w14:paraId="3E6CA669" w14:textId="77777777" w:rsidR="00FB0DE6" w:rsidRDefault="00FB0DE6">
      <w:pPr>
        <w:rPr>
          <w:sz w:val="2"/>
          <w:szCs w:val="2"/>
        </w:rPr>
      </w:pPr>
    </w:p>
    <w:p w14:paraId="6938DAC4" w14:textId="77777777" w:rsidR="00FB0DE6" w:rsidRDefault="00FB0DE6"/>
    <w:p w14:paraId="452D7C20" w14:textId="77777777" w:rsidR="00FB0DE6" w:rsidRDefault="00FB0DE6">
      <w:pPr>
        <w:spacing w:after="0" w:line="240" w:lineRule="auto"/>
      </w:pPr>
    </w:p>
  </w:footnote>
  <w:footnote w:type="continuationSeparator" w:id="0">
    <w:p w14:paraId="450049A1" w14:textId="77777777" w:rsidR="00FB0DE6" w:rsidRDefault="00FB0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E6"/>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16111</TotalTime>
  <Pages>5</Pages>
  <Words>402</Words>
  <Characters>2296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1857</cp:revision>
  <cp:lastPrinted>2009-02-06T05:36:00Z</cp:lastPrinted>
  <dcterms:created xsi:type="dcterms:W3CDTF">2024-01-07T13:43:00Z</dcterms:created>
  <dcterms:modified xsi:type="dcterms:W3CDTF">2024-02-04T15:31:00Z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