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583D6" w14:textId="4CAC9B7E" w:rsidR="00030177" w:rsidRDefault="00CD0FFE" w:rsidP="00CD0FFE">
      <w:pPr>
        <w:rPr>
          <w:lang w:val="ru-RU"/>
        </w:rPr>
      </w:pPr>
      <w:r w:rsidRPr="00CD0FFE">
        <w:rPr>
          <w:rFonts w:hint="eastAsia"/>
          <w:lang w:val="ru-RU"/>
        </w:rPr>
        <w:t>Комплексное</w:t>
      </w:r>
      <w:r w:rsidRPr="00CD0FFE">
        <w:rPr>
          <w:lang w:val="ru-RU"/>
        </w:rPr>
        <w:t xml:space="preserve"> </w:t>
      </w:r>
      <w:r w:rsidRPr="00CD0FFE">
        <w:rPr>
          <w:rFonts w:hint="eastAsia"/>
          <w:lang w:val="ru-RU"/>
        </w:rPr>
        <w:t>социально</w:t>
      </w:r>
      <w:r w:rsidRPr="00CD0FFE">
        <w:rPr>
          <w:lang w:val="ru-RU"/>
        </w:rPr>
        <w:t>-</w:t>
      </w:r>
      <w:r w:rsidRPr="00CD0FFE">
        <w:rPr>
          <w:rFonts w:hint="eastAsia"/>
          <w:lang w:val="ru-RU"/>
        </w:rPr>
        <w:t>гигиеническое</w:t>
      </w:r>
      <w:r w:rsidRPr="00CD0FFE">
        <w:rPr>
          <w:lang w:val="ru-RU"/>
        </w:rPr>
        <w:t xml:space="preserve"> </w:t>
      </w:r>
      <w:r w:rsidRPr="00CD0FFE">
        <w:rPr>
          <w:rFonts w:hint="eastAsia"/>
          <w:lang w:val="ru-RU"/>
        </w:rPr>
        <w:t>исследование</w:t>
      </w:r>
      <w:r w:rsidRPr="00CD0FFE">
        <w:rPr>
          <w:lang w:val="ru-RU"/>
        </w:rPr>
        <w:t xml:space="preserve"> </w:t>
      </w:r>
      <w:r w:rsidRPr="00CD0FFE">
        <w:rPr>
          <w:rFonts w:hint="eastAsia"/>
          <w:lang w:val="ru-RU"/>
        </w:rPr>
        <w:t>здоровья</w:t>
      </w:r>
      <w:r w:rsidRPr="00CD0FFE">
        <w:rPr>
          <w:lang w:val="ru-RU"/>
        </w:rPr>
        <w:t xml:space="preserve"> </w:t>
      </w:r>
      <w:r w:rsidRPr="00CD0FFE">
        <w:rPr>
          <w:rFonts w:hint="eastAsia"/>
          <w:lang w:val="ru-RU"/>
        </w:rPr>
        <w:t>стоматологов</w:t>
      </w:r>
      <w:r w:rsidRPr="00CD0FFE">
        <w:rPr>
          <w:lang w:val="ru-RU"/>
        </w:rPr>
        <w:t xml:space="preserve"> </w:t>
      </w:r>
      <w:r w:rsidRPr="00CD0FFE">
        <w:rPr>
          <w:rFonts w:hint="eastAsia"/>
          <w:lang w:val="ru-RU"/>
        </w:rPr>
        <w:t>и</w:t>
      </w:r>
      <w:r w:rsidRPr="00CD0FFE">
        <w:rPr>
          <w:lang w:val="ru-RU"/>
        </w:rPr>
        <w:t xml:space="preserve"> </w:t>
      </w:r>
      <w:r w:rsidRPr="00CD0FFE">
        <w:rPr>
          <w:rFonts w:hint="eastAsia"/>
          <w:lang w:val="ru-RU"/>
        </w:rPr>
        <w:t>зубных</w:t>
      </w:r>
      <w:r w:rsidRPr="00CD0FFE">
        <w:rPr>
          <w:lang w:val="ru-RU"/>
        </w:rPr>
        <w:t xml:space="preserve"> </w:t>
      </w:r>
      <w:r w:rsidRPr="00CD0FFE">
        <w:rPr>
          <w:rFonts w:hint="eastAsia"/>
          <w:lang w:val="ru-RU"/>
        </w:rPr>
        <w:t>врачей</w:t>
      </w:r>
      <w:r w:rsidRPr="00CD0FFE">
        <w:rPr>
          <w:lang w:val="ru-RU"/>
        </w:rPr>
        <w:t xml:space="preserve"> </w:t>
      </w:r>
      <w:r w:rsidRPr="00CD0FFE">
        <w:rPr>
          <w:rFonts w:hint="eastAsia"/>
          <w:lang w:val="ru-RU"/>
        </w:rPr>
        <w:t>в</w:t>
      </w:r>
      <w:r w:rsidRPr="00CD0FFE">
        <w:rPr>
          <w:lang w:val="ru-RU"/>
        </w:rPr>
        <w:t xml:space="preserve"> </w:t>
      </w:r>
      <w:r w:rsidRPr="00CD0FFE">
        <w:rPr>
          <w:rFonts w:hint="eastAsia"/>
          <w:lang w:val="ru-RU"/>
        </w:rPr>
        <w:t>Кабардино</w:t>
      </w:r>
      <w:r w:rsidRPr="00CD0FFE">
        <w:rPr>
          <w:lang w:val="ru-RU"/>
        </w:rPr>
        <w:t>-</w:t>
      </w:r>
      <w:r w:rsidRPr="00CD0FFE">
        <w:rPr>
          <w:rFonts w:hint="eastAsia"/>
          <w:lang w:val="ru-RU"/>
        </w:rPr>
        <w:t>Балкарской</w:t>
      </w:r>
      <w:r w:rsidRPr="00CD0FFE">
        <w:rPr>
          <w:lang w:val="ru-RU"/>
        </w:rPr>
        <w:t xml:space="preserve"> </w:t>
      </w:r>
      <w:r w:rsidRPr="00CD0FFE">
        <w:rPr>
          <w:rFonts w:hint="eastAsia"/>
          <w:lang w:val="ru-RU"/>
        </w:rPr>
        <w:t>Республике</w:t>
      </w:r>
      <w:r>
        <w:rPr>
          <w:lang w:val="ru-RU"/>
        </w:rPr>
        <w:t xml:space="preserve"> </w:t>
      </w:r>
      <w:r w:rsidRPr="00CD0FFE">
        <w:rPr>
          <w:rFonts w:hint="eastAsia"/>
          <w:lang w:val="ru-RU"/>
        </w:rPr>
        <w:t>Псигусов</w:t>
      </w:r>
      <w:r w:rsidRPr="00CD0FFE">
        <w:rPr>
          <w:lang w:val="ru-RU"/>
        </w:rPr>
        <w:t xml:space="preserve">, </w:t>
      </w:r>
      <w:r w:rsidRPr="00CD0FFE">
        <w:rPr>
          <w:rFonts w:hint="eastAsia"/>
          <w:lang w:val="ru-RU"/>
        </w:rPr>
        <w:t>Марат</w:t>
      </w:r>
      <w:r w:rsidRPr="00CD0FFE">
        <w:rPr>
          <w:lang w:val="ru-RU"/>
        </w:rPr>
        <w:t xml:space="preserve"> </w:t>
      </w:r>
      <w:r w:rsidRPr="00CD0FFE">
        <w:rPr>
          <w:rFonts w:hint="eastAsia"/>
          <w:lang w:val="ru-RU"/>
        </w:rPr>
        <w:t>Асламбекович</w:t>
      </w:r>
    </w:p>
    <w:p w14:paraId="613DE39F" w14:textId="77777777" w:rsidR="00CD0FFE" w:rsidRDefault="00CD0FFE" w:rsidP="00CD0FFE">
      <w:r>
        <w:rPr>
          <w:rFonts w:hint="eastAsia"/>
        </w:rPr>
        <w:t>ОГЛАВЛЕНИЕ</w:t>
      </w:r>
      <w:r>
        <w:t xml:space="preserve"> </w:t>
      </w:r>
      <w:r>
        <w:rPr>
          <w:rFonts w:hint="eastAsia"/>
        </w:rPr>
        <w:t>ДИССЕРТАЦИИ</w:t>
      </w:r>
    </w:p>
    <w:p w14:paraId="1E5223A1" w14:textId="77777777" w:rsidR="00CD0FFE" w:rsidRDefault="00CD0FFE" w:rsidP="00CD0FFE">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Псигусов</w:t>
      </w:r>
      <w:r>
        <w:t xml:space="preserve">, </w:t>
      </w:r>
      <w:r>
        <w:rPr>
          <w:rFonts w:hint="eastAsia"/>
        </w:rPr>
        <w:t>Марат</w:t>
      </w:r>
      <w:r>
        <w:t xml:space="preserve"> </w:t>
      </w:r>
      <w:r>
        <w:rPr>
          <w:rFonts w:hint="eastAsia"/>
        </w:rPr>
        <w:t>Асламбекович</w:t>
      </w:r>
    </w:p>
    <w:p w14:paraId="502D9B4C" w14:textId="77777777" w:rsidR="00CD0FFE" w:rsidRDefault="00CD0FFE" w:rsidP="00CD0FFE">
      <w:r>
        <w:rPr>
          <w:rFonts w:hint="eastAsia"/>
        </w:rPr>
        <w:t>ОГЛАВЛЕНИЕ</w:t>
      </w:r>
    </w:p>
    <w:p w14:paraId="00AB9B37" w14:textId="77777777" w:rsidR="00CD0FFE" w:rsidRDefault="00CD0FFE" w:rsidP="00CD0FFE"/>
    <w:p w14:paraId="526E2FF9" w14:textId="77777777" w:rsidR="00CD0FFE" w:rsidRDefault="00CD0FFE" w:rsidP="00CD0FFE">
      <w:r>
        <w:rPr>
          <w:rFonts w:hint="eastAsia"/>
        </w:rPr>
        <w:t>ВВЕДЕНИЕ</w:t>
      </w:r>
    </w:p>
    <w:p w14:paraId="683336A0" w14:textId="77777777" w:rsidR="00CD0FFE" w:rsidRDefault="00CD0FFE" w:rsidP="00CD0FFE"/>
    <w:p w14:paraId="0FC39542" w14:textId="77777777" w:rsidR="00CD0FFE" w:rsidRDefault="00CD0FFE" w:rsidP="00CD0FFE">
      <w:r>
        <w:rPr>
          <w:rFonts w:hint="eastAsia"/>
        </w:rPr>
        <w:t>ГЛАВА</w:t>
      </w:r>
      <w:r>
        <w:t xml:space="preserve"> I. </w:t>
      </w:r>
      <w:r>
        <w:rPr>
          <w:rFonts w:hint="eastAsia"/>
        </w:rPr>
        <w:t>СОВРЕМЕННОЕ</w:t>
      </w:r>
      <w:r>
        <w:t xml:space="preserve"> </w:t>
      </w:r>
      <w:r>
        <w:rPr>
          <w:rFonts w:hint="eastAsia"/>
        </w:rPr>
        <w:t>СОСТОЯНИЕ</w:t>
      </w:r>
      <w:r>
        <w:t xml:space="preserve"> </w:t>
      </w:r>
      <w:r>
        <w:rPr>
          <w:rFonts w:hint="eastAsia"/>
        </w:rPr>
        <w:t>ОКАЗАНИЯ</w:t>
      </w:r>
      <w:r>
        <w:t xml:space="preserve"> </w:t>
      </w:r>
      <w:r>
        <w:rPr>
          <w:rFonts w:hint="eastAsia"/>
        </w:rPr>
        <w:t>СТОМАТОЛОГИЧЕСКОЙ</w:t>
      </w:r>
      <w:r>
        <w:t xml:space="preserve"> </w:t>
      </w:r>
      <w:r>
        <w:rPr>
          <w:rFonts w:hint="eastAsia"/>
        </w:rPr>
        <w:t>ПОМОЩИ</w:t>
      </w:r>
      <w:r>
        <w:t xml:space="preserve"> </w:t>
      </w:r>
      <w:r>
        <w:rPr>
          <w:rFonts w:hint="eastAsia"/>
        </w:rPr>
        <w:t>И</w:t>
      </w:r>
      <w:r>
        <w:t xml:space="preserve"> </w:t>
      </w:r>
      <w:r>
        <w:rPr>
          <w:rFonts w:hint="eastAsia"/>
        </w:rPr>
        <w:t>ХАРАКТЕРИСТИКА</w:t>
      </w:r>
      <w:r>
        <w:t xml:space="preserve"> </w:t>
      </w:r>
      <w:r>
        <w:rPr>
          <w:rFonts w:hint="eastAsia"/>
        </w:rPr>
        <w:t>СТОМАТОЛОГИЧЕСКОЙ</w:t>
      </w:r>
      <w:r>
        <w:t xml:space="preserve"> </w:t>
      </w:r>
      <w:r>
        <w:rPr>
          <w:rFonts w:hint="eastAsia"/>
        </w:rPr>
        <w:t>ЗАБОЛЕВАЕМОСТИ</w:t>
      </w:r>
      <w:r>
        <w:t xml:space="preserve"> </w:t>
      </w:r>
      <w:r>
        <w:rPr>
          <w:rFonts w:hint="eastAsia"/>
        </w:rPr>
        <w:t>В</w:t>
      </w:r>
      <w:r>
        <w:t xml:space="preserve"> </w:t>
      </w:r>
      <w:r>
        <w:rPr>
          <w:rFonts w:hint="eastAsia"/>
        </w:rPr>
        <w:t>КАБАРДИНО</w:t>
      </w:r>
      <w:r>
        <w:t>-</w:t>
      </w:r>
      <w:r>
        <w:rPr>
          <w:rFonts w:hint="eastAsia"/>
        </w:rPr>
        <w:t>БАЛКАРСКОЙ</w:t>
      </w:r>
      <w:r>
        <w:t xml:space="preserve"> </w:t>
      </w:r>
      <w:r>
        <w:rPr>
          <w:rFonts w:hint="eastAsia"/>
        </w:rPr>
        <w:t>РЕСПУБЛИКЕ</w:t>
      </w:r>
    </w:p>
    <w:p w14:paraId="5D41C57D" w14:textId="77777777" w:rsidR="00CD0FFE" w:rsidRDefault="00CD0FFE" w:rsidP="00CD0FFE"/>
    <w:p w14:paraId="3F42354F" w14:textId="77777777" w:rsidR="00CD0FFE" w:rsidRDefault="00CD0FFE" w:rsidP="00CD0FFE">
      <w:r>
        <w:t xml:space="preserve">1.1. </w:t>
      </w:r>
      <w:r>
        <w:rPr>
          <w:rFonts w:hint="eastAsia"/>
        </w:rPr>
        <w:t>Анализ</w:t>
      </w:r>
      <w:r>
        <w:t xml:space="preserve"> </w:t>
      </w:r>
      <w:r>
        <w:rPr>
          <w:rFonts w:hint="eastAsia"/>
        </w:rPr>
        <w:t>состояния</w:t>
      </w:r>
      <w:r>
        <w:t xml:space="preserve"> </w:t>
      </w:r>
      <w:r>
        <w:rPr>
          <w:rFonts w:hint="eastAsia"/>
        </w:rPr>
        <w:t>стоматологического</w:t>
      </w:r>
      <w:r>
        <w:t xml:space="preserve"> </w:t>
      </w:r>
      <w:r>
        <w:rPr>
          <w:rFonts w:hint="eastAsia"/>
        </w:rPr>
        <w:t>здоровья</w:t>
      </w:r>
      <w:r>
        <w:t xml:space="preserve"> </w:t>
      </w:r>
      <w:r>
        <w:rPr>
          <w:rFonts w:hint="eastAsia"/>
        </w:rPr>
        <w:t>в</w:t>
      </w:r>
    </w:p>
    <w:p w14:paraId="6A03FCED" w14:textId="77777777" w:rsidR="00CD0FFE" w:rsidRDefault="00CD0FFE" w:rsidP="00CD0FFE"/>
    <w:p w14:paraId="360AF926" w14:textId="77777777" w:rsidR="00CD0FFE" w:rsidRDefault="00CD0FFE" w:rsidP="00CD0FFE">
      <w:r>
        <w:rPr>
          <w:rFonts w:hint="eastAsia"/>
        </w:rPr>
        <w:t>Кабардино</w:t>
      </w:r>
      <w:r>
        <w:t>-</w:t>
      </w:r>
      <w:r>
        <w:rPr>
          <w:rFonts w:hint="eastAsia"/>
        </w:rPr>
        <w:t>Балкарской</w:t>
      </w:r>
      <w:r>
        <w:t xml:space="preserve"> </w:t>
      </w:r>
      <w:r>
        <w:rPr>
          <w:rFonts w:hint="eastAsia"/>
        </w:rPr>
        <w:t>Республике</w:t>
      </w:r>
    </w:p>
    <w:p w14:paraId="5E04F39B" w14:textId="77777777" w:rsidR="00CD0FFE" w:rsidRDefault="00CD0FFE" w:rsidP="00CD0FFE"/>
    <w:p w14:paraId="7F02621D" w14:textId="77777777" w:rsidR="00CD0FFE" w:rsidRDefault="00CD0FFE" w:rsidP="00CD0FFE">
      <w:r>
        <w:t>1.2.</w:t>
      </w:r>
      <w:r>
        <w:rPr>
          <w:rFonts w:hint="eastAsia"/>
        </w:rPr>
        <w:t>Анализ</w:t>
      </w:r>
      <w:r>
        <w:t xml:space="preserve"> </w:t>
      </w:r>
      <w:r>
        <w:rPr>
          <w:rFonts w:hint="eastAsia"/>
        </w:rPr>
        <w:t>профессиональных</w:t>
      </w:r>
      <w:r>
        <w:t xml:space="preserve"> </w:t>
      </w:r>
      <w:r>
        <w:rPr>
          <w:rFonts w:hint="eastAsia"/>
        </w:rPr>
        <w:t>заболеваний</w:t>
      </w:r>
      <w:r>
        <w:t xml:space="preserve"> </w:t>
      </w:r>
      <w:r>
        <w:rPr>
          <w:rFonts w:hint="eastAsia"/>
        </w:rPr>
        <w:t>медицинских</w:t>
      </w:r>
    </w:p>
    <w:p w14:paraId="197AE674" w14:textId="77777777" w:rsidR="00CD0FFE" w:rsidRDefault="00CD0FFE" w:rsidP="00CD0FFE"/>
    <w:p w14:paraId="1AE7A39E" w14:textId="77777777" w:rsidR="00CD0FFE" w:rsidRDefault="00CD0FFE" w:rsidP="00CD0FFE">
      <w:r>
        <w:rPr>
          <w:rFonts w:hint="eastAsia"/>
        </w:rPr>
        <w:t>работников</w:t>
      </w:r>
      <w:r>
        <w:t xml:space="preserve"> </w:t>
      </w:r>
      <w:r>
        <w:rPr>
          <w:rFonts w:hint="eastAsia"/>
        </w:rPr>
        <w:t>стоматологического</w:t>
      </w:r>
      <w:r>
        <w:t xml:space="preserve"> </w:t>
      </w:r>
      <w:r>
        <w:rPr>
          <w:rFonts w:hint="eastAsia"/>
        </w:rPr>
        <w:t>профиля</w:t>
      </w:r>
    </w:p>
    <w:p w14:paraId="437CB612" w14:textId="77777777" w:rsidR="00CD0FFE" w:rsidRDefault="00CD0FFE" w:rsidP="00CD0FFE"/>
    <w:p w14:paraId="2261A9EE" w14:textId="77777777" w:rsidR="00CD0FFE" w:rsidRDefault="00CD0FFE" w:rsidP="00CD0FFE">
      <w:r>
        <w:t xml:space="preserve">1.3. </w:t>
      </w:r>
      <w:r>
        <w:rPr>
          <w:rFonts w:hint="eastAsia"/>
        </w:rPr>
        <w:t>Анализ</w:t>
      </w:r>
      <w:r>
        <w:t xml:space="preserve"> </w:t>
      </w:r>
      <w:r>
        <w:rPr>
          <w:rFonts w:hint="eastAsia"/>
        </w:rPr>
        <w:t>социально</w:t>
      </w:r>
      <w:r>
        <w:t>-</w:t>
      </w:r>
      <w:r>
        <w:rPr>
          <w:rFonts w:hint="eastAsia"/>
        </w:rPr>
        <w:t>гигиенических</w:t>
      </w:r>
      <w:r>
        <w:t xml:space="preserve"> </w:t>
      </w:r>
      <w:r>
        <w:rPr>
          <w:rFonts w:hint="eastAsia"/>
        </w:rPr>
        <w:t>и</w:t>
      </w:r>
      <w:r>
        <w:t xml:space="preserve"> </w:t>
      </w:r>
      <w:r>
        <w:rPr>
          <w:rFonts w:hint="eastAsia"/>
        </w:rPr>
        <w:t>вредных</w:t>
      </w:r>
      <w:r>
        <w:t xml:space="preserve"> </w:t>
      </w:r>
      <w:r>
        <w:rPr>
          <w:rFonts w:hint="eastAsia"/>
        </w:rPr>
        <w:t>профессиональных</w:t>
      </w:r>
      <w:r>
        <w:t xml:space="preserve"> </w:t>
      </w:r>
      <w:r>
        <w:rPr>
          <w:rFonts w:hint="eastAsia"/>
        </w:rPr>
        <w:t>факторов</w:t>
      </w:r>
      <w:r>
        <w:t xml:space="preserve"> </w:t>
      </w:r>
      <w:r>
        <w:rPr>
          <w:rFonts w:hint="eastAsia"/>
        </w:rPr>
        <w:t>труда</w:t>
      </w:r>
      <w:r>
        <w:t xml:space="preserve"> </w:t>
      </w:r>
      <w:r>
        <w:rPr>
          <w:rFonts w:hint="eastAsia"/>
        </w:rPr>
        <w:t>медицинских</w:t>
      </w:r>
      <w:r>
        <w:t xml:space="preserve"> </w:t>
      </w:r>
      <w:r>
        <w:rPr>
          <w:rFonts w:hint="eastAsia"/>
        </w:rPr>
        <w:t>работников</w:t>
      </w:r>
      <w:r>
        <w:t xml:space="preserve"> </w:t>
      </w:r>
      <w:r>
        <w:rPr>
          <w:rFonts w:hint="eastAsia"/>
        </w:rPr>
        <w:t>стоматологического</w:t>
      </w:r>
      <w:r>
        <w:t xml:space="preserve"> </w:t>
      </w:r>
      <w:r>
        <w:rPr>
          <w:rFonts w:hint="eastAsia"/>
        </w:rPr>
        <w:t>профиля</w:t>
      </w:r>
    </w:p>
    <w:p w14:paraId="17C0DDB0" w14:textId="77777777" w:rsidR="00CD0FFE" w:rsidRDefault="00CD0FFE" w:rsidP="00CD0FFE"/>
    <w:p w14:paraId="5D0574B0" w14:textId="77777777" w:rsidR="00CD0FFE" w:rsidRDefault="00CD0FFE" w:rsidP="00CD0FFE">
      <w:r>
        <w:t>(</w:t>
      </w:r>
      <w:r>
        <w:rPr>
          <w:rFonts w:hint="eastAsia"/>
        </w:rPr>
        <w:t>стоматологи</w:t>
      </w:r>
      <w:r>
        <w:t xml:space="preserve"> </w:t>
      </w:r>
      <w:r>
        <w:rPr>
          <w:rFonts w:hint="eastAsia"/>
        </w:rPr>
        <w:t>и</w:t>
      </w:r>
      <w:r>
        <w:t xml:space="preserve"> </w:t>
      </w:r>
      <w:r>
        <w:rPr>
          <w:rFonts w:hint="eastAsia"/>
        </w:rPr>
        <w:t>зубные</w:t>
      </w:r>
      <w:r>
        <w:t xml:space="preserve"> </w:t>
      </w:r>
      <w:r>
        <w:rPr>
          <w:rFonts w:hint="eastAsia"/>
        </w:rPr>
        <w:t>врачи</w:t>
      </w:r>
      <w:r>
        <w:t>)</w:t>
      </w:r>
    </w:p>
    <w:p w14:paraId="355A7647" w14:textId="77777777" w:rsidR="00CD0FFE" w:rsidRDefault="00CD0FFE" w:rsidP="00CD0FFE"/>
    <w:p w14:paraId="6A7862AC" w14:textId="77777777" w:rsidR="00CD0FFE" w:rsidRDefault="00CD0FFE" w:rsidP="00CD0FFE">
      <w:r>
        <w:rPr>
          <w:rFonts w:hint="eastAsia"/>
        </w:rPr>
        <w:t>ГЛАВА</w:t>
      </w:r>
      <w:r>
        <w:t xml:space="preserve"> II. </w:t>
      </w:r>
      <w:r>
        <w:rPr>
          <w:rFonts w:hint="eastAsia"/>
        </w:rPr>
        <w:t>ОРГАНИЗАЦИЯ</w:t>
      </w:r>
      <w:r>
        <w:t xml:space="preserve"> </w:t>
      </w:r>
      <w:r>
        <w:rPr>
          <w:rFonts w:hint="eastAsia"/>
        </w:rPr>
        <w:t>И</w:t>
      </w:r>
      <w:r>
        <w:t xml:space="preserve"> </w:t>
      </w:r>
      <w:r>
        <w:rPr>
          <w:rFonts w:hint="eastAsia"/>
        </w:rPr>
        <w:t>ПРОВЕДЕНИЕ</w:t>
      </w:r>
      <w:r>
        <w:t xml:space="preserve"> </w:t>
      </w:r>
      <w:r>
        <w:rPr>
          <w:rFonts w:hint="eastAsia"/>
        </w:rPr>
        <w:t>ИССЛЕДОВАНИЯ</w:t>
      </w:r>
      <w:r>
        <w:t xml:space="preserve">: </w:t>
      </w:r>
      <w:r>
        <w:rPr>
          <w:rFonts w:hint="eastAsia"/>
        </w:rPr>
        <w:t>МЕТОДИЧЕСКИЕ</w:t>
      </w:r>
      <w:r>
        <w:t xml:space="preserve"> </w:t>
      </w:r>
      <w:r>
        <w:rPr>
          <w:rFonts w:hint="eastAsia"/>
        </w:rPr>
        <w:t>ПОДХОДЫ</w:t>
      </w:r>
    </w:p>
    <w:p w14:paraId="276E5B5E" w14:textId="77777777" w:rsidR="00CD0FFE" w:rsidRDefault="00CD0FFE" w:rsidP="00CD0FFE"/>
    <w:p w14:paraId="4FB3FACA" w14:textId="77777777" w:rsidR="00CD0FFE" w:rsidRDefault="00CD0FFE" w:rsidP="00CD0FFE">
      <w:r>
        <w:lastRenderedPageBreak/>
        <w:t xml:space="preserve">2.1. </w:t>
      </w:r>
      <w:r>
        <w:rPr>
          <w:rFonts w:hint="eastAsia"/>
        </w:rPr>
        <w:t>Медико</w:t>
      </w:r>
      <w:r>
        <w:t>-</w:t>
      </w:r>
      <w:r>
        <w:rPr>
          <w:rFonts w:hint="eastAsia"/>
        </w:rPr>
        <w:t>демографическая</w:t>
      </w:r>
      <w:r>
        <w:t xml:space="preserve"> </w:t>
      </w:r>
      <w:r>
        <w:rPr>
          <w:rFonts w:hint="eastAsia"/>
        </w:rPr>
        <w:t>и</w:t>
      </w:r>
      <w:r>
        <w:t xml:space="preserve"> </w:t>
      </w:r>
      <w:r>
        <w:rPr>
          <w:rFonts w:hint="eastAsia"/>
        </w:rPr>
        <w:t>экономико</w:t>
      </w:r>
      <w:r>
        <w:t>-</w:t>
      </w:r>
      <w:r>
        <w:rPr>
          <w:rFonts w:hint="eastAsia"/>
        </w:rPr>
        <w:t>географическая</w:t>
      </w:r>
    </w:p>
    <w:p w14:paraId="46A908D3" w14:textId="77777777" w:rsidR="00CD0FFE" w:rsidRDefault="00CD0FFE" w:rsidP="00CD0FFE"/>
    <w:p w14:paraId="5DC460A4" w14:textId="77777777" w:rsidR="00CD0FFE" w:rsidRDefault="00CD0FFE" w:rsidP="00CD0FFE">
      <w:r>
        <w:rPr>
          <w:rFonts w:hint="eastAsia"/>
        </w:rPr>
        <w:t>характеристика</w:t>
      </w:r>
      <w:r>
        <w:t xml:space="preserve"> </w:t>
      </w:r>
      <w:r>
        <w:rPr>
          <w:rFonts w:hint="eastAsia"/>
        </w:rPr>
        <w:t>Кабардино</w:t>
      </w:r>
      <w:r>
        <w:t>-</w:t>
      </w:r>
      <w:r>
        <w:rPr>
          <w:rFonts w:hint="eastAsia"/>
        </w:rPr>
        <w:t>Балкарской</w:t>
      </w:r>
      <w:r>
        <w:t xml:space="preserve"> </w:t>
      </w:r>
      <w:r>
        <w:rPr>
          <w:rFonts w:hint="eastAsia"/>
        </w:rPr>
        <w:t>республики</w:t>
      </w:r>
    </w:p>
    <w:p w14:paraId="51BC5330" w14:textId="77777777" w:rsidR="00CD0FFE" w:rsidRDefault="00CD0FFE" w:rsidP="00CD0FFE"/>
    <w:p w14:paraId="40D02996" w14:textId="77777777" w:rsidR="00CD0FFE" w:rsidRDefault="00CD0FFE" w:rsidP="00CD0FFE">
      <w:r>
        <w:t xml:space="preserve">2.2. </w:t>
      </w:r>
      <w:r>
        <w:rPr>
          <w:rFonts w:hint="eastAsia"/>
        </w:rPr>
        <w:t>Особенности</w:t>
      </w:r>
      <w:r>
        <w:t xml:space="preserve"> </w:t>
      </w:r>
      <w:r>
        <w:rPr>
          <w:rFonts w:hint="eastAsia"/>
        </w:rPr>
        <w:t>статистической</w:t>
      </w:r>
      <w:r>
        <w:t xml:space="preserve"> </w:t>
      </w:r>
      <w:r>
        <w:rPr>
          <w:rFonts w:hint="eastAsia"/>
        </w:rPr>
        <w:t>обработки</w:t>
      </w:r>
      <w:r>
        <w:t xml:space="preserve"> </w:t>
      </w:r>
      <w:r>
        <w:rPr>
          <w:rFonts w:hint="eastAsia"/>
        </w:rPr>
        <w:t>данных</w:t>
      </w:r>
    </w:p>
    <w:p w14:paraId="0CD82E78" w14:textId="77777777" w:rsidR="00CD0FFE" w:rsidRDefault="00CD0FFE" w:rsidP="00CD0FFE"/>
    <w:p w14:paraId="5C7B764D" w14:textId="77777777" w:rsidR="00CD0FFE" w:rsidRDefault="00CD0FFE" w:rsidP="00CD0FFE">
      <w:r>
        <w:rPr>
          <w:rFonts w:hint="eastAsia"/>
        </w:rPr>
        <w:t>ГЛАВА</w:t>
      </w:r>
      <w:r>
        <w:t xml:space="preserve"> III. </w:t>
      </w:r>
      <w:r>
        <w:rPr>
          <w:rFonts w:hint="eastAsia"/>
        </w:rPr>
        <w:t>СОЦИАЛЬНО</w:t>
      </w:r>
      <w:r>
        <w:t>-</w:t>
      </w:r>
      <w:r>
        <w:rPr>
          <w:rFonts w:hint="eastAsia"/>
        </w:rPr>
        <w:t>ГИГИЕНИЧЕСКАЯ</w:t>
      </w:r>
      <w:r>
        <w:t xml:space="preserve"> </w:t>
      </w:r>
      <w:r>
        <w:rPr>
          <w:rFonts w:hint="eastAsia"/>
        </w:rPr>
        <w:t>ХАРАКТЕРИСТИКА</w:t>
      </w:r>
      <w:r>
        <w:t xml:space="preserve"> </w:t>
      </w:r>
      <w:r>
        <w:rPr>
          <w:rFonts w:hint="eastAsia"/>
        </w:rPr>
        <w:t>ПРОИЗВОДСТВЕННОЙ</w:t>
      </w:r>
      <w:r>
        <w:t xml:space="preserve"> </w:t>
      </w:r>
      <w:r>
        <w:rPr>
          <w:rFonts w:hint="eastAsia"/>
        </w:rPr>
        <w:t>И</w:t>
      </w:r>
      <w:r>
        <w:t xml:space="preserve"> </w:t>
      </w:r>
      <w:r>
        <w:rPr>
          <w:rFonts w:hint="eastAsia"/>
        </w:rPr>
        <w:t>НЕПРОИЗВОДСТВЕННОЙ</w:t>
      </w:r>
    </w:p>
    <w:p w14:paraId="07765778" w14:textId="77777777" w:rsidR="00CD0FFE" w:rsidRDefault="00CD0FFE" w:rsidP="00CD0FFE"/>
    <w:p w14:paraId="620654DB" w14:textId="77777777" w:rsidR="00CD0FFE" w:rsidRDefault="00CD0FFE" w:rsidP="00CD0FFE">
      <w:r>
        <w:rPr>
          <w:rFonts w:hint="eastAsia"/>
        </w:rPr>
        <w:t>СФЕР</w:t>
      </w:r>
      <w:r>
        <w:t xml:space="preserve"> </w:t>
      </w:r>
      <w:r>
        <w:rPr>
          <w:rFonts w:hint="eastAsia"/>
        </w:rPr>
        <w:t>ДЕЯТЕЛЬНОСТИ</w:t>
      </w:r>
      <w:r>
        <w:t xml:space="preserve"> </w:t>
      </w:r>
      <w:r>
        <w:rPr>
          <w:rFonts w:hint="eastAsia"/>
        </w:rPr>
        <w:t>ОБСЛЕДОВАННЫХ</w:t>
      </w:r>
      <w:r>
        <w:t xml:space="preserve"> </w:t>
      </w:r>
      <w:r>
        <w:rPr>
          <w:rFonts w:hint="eastAsia"/>
        </w:rPr>
        <w:t>СТОМАТОЛОГОВ</w:t>
      </w:r>
      <w:r>
        <w:t xml:space="preserve"> </w:t>
      </w:r>
      <w:r>
        <w:rPr>
          <w:rFonts w:hint="eastAsia"/>
        </w:rPr>
        <w:t>И</w:t>
      </w:r>
      <w:r>
        <w:t xml:space="preserve"> </w:t>
      </w:r>
      <w:r>
        <w:rPr>
          <w:rFonts w:hint="eastAsia"/>
        </w:rPr>
        <w:t>ЗУБНЫХ</w:t>
      </w:r>
      <w:r>
        <w:t xml:space="preserve"> </w:t>
      </w:r>
      <w:r>
        <w:rPr>
          <w:rFonts w:hint="eastAsia"/>
        </w:rPr>
        <w:t>ВРАЧЕЙ</w:t>
      </w:r>
      <w:r>
        <w:t xml:space="preserve"> </w:t>
      </w:r>
      <w:r>
        <w:rPr>
          <w:rFonts w:hint="eastAsia"/>
        </w:rPr>
        <w:t>В</w:t>
      </w:r>
      <w:r>
        <w:t xml:space="preserve"> </w:t>
      </w:r>
      <w:r>
        <w:rPr>
          <w:rFonts w:hint="eastAsia"/>
        </w:rPr>
        <w:t>КАБАРДИНО</w:t>
      </w:r>
      <w:r>
        <w:t>-</w:t>
      </w:r>
      <w:r>
        <w:rPr>
          <w:rFonts w:hint="eastAsia"/>
        </w:rPr>
        <w:t>БАЛКАРСКОЙ</w:t>
      </w:r>
      <w:r>
        <w:t xml:space="preserve"> </w:t>
      </w:r>
      <w:r>
        <w:rPr>
          <w:rFonts w:hint="eastAsia"/>
        </w:rPr>
        <w:t>РЕСПУБЛИКЕ</w:t>
      </w:r>
    </w:p>
    <w:p w14:paraId="27F25397" w14:textId="77777777" w:rsidR="00CD0FFE" w:rsidRDefault="00CD0FFE" w:rsidP="00CD0FFE"/>
    <w:p w14:paraId="167D8F44" w14:textId="77777777" w:rsidR="00CD0FFE" w:rsidRDefault="00CD0FFE" w:rsidP="00CD0FFE">
      <w:r>
        <w:t xml:space="preserve">3.1. </w:t>
      </w:r>
      <w:r>
        <w:rPr>
          <w:rFonts w:hint="eastAsia"/>
        </w:rPr>
        <w:t>Анализ</w:t>
      </w:r>
      <w:r>
        <w:t xml:space="preserve"> </w:t>
      </w:r>
      <w:r>
        <w:rPr>
          <w:rFonts w:hint="eastAsia"/>
        </w:rPr>
        <w:t>состояния</w:t>
      </w:r>
      <w:r>
        <w:t xml:space="preserve"> </w:t>
      </w:r>
      <w:r>
        <w:rPr>
          <w:rFonts w:hint="eastAsia"/>
        </w:rPr>
        <w:t>стоматологического</w:t>
      </w:r>
      <w:r>
        <w:t xml:space="preserve"> </w:t>
      </w:r>
      <w:r>
        <w:rPr>
          <w:rFonts w:hint="eastAsia"/>
        </w:rPr>
        <w:t>здоровья</w:t>
      </w:r>
      <w:r>
        <w:t xml:space="preserve"> </w:t>
      </w:r>
      <w:r>
        <w:rPr>
          <w:rFonts w:hint="eastAsia"/>
        </w:rPr>
        <w:t>и</w:t>
      </w:r>
      <w:r>
        <w:t xml:space="preserve"> </w:t>
      </w:r>
      <w:r>
        <w:rPr>
          <w:rFonts w:hint="eastAsia"/>
        </w:rPr>
        <w:t>кадрового</w:t>
      </w:r>
      <w:r>
        <w:t xml:space="preserve"> </w:t>
      </w:r>
      <w:r>
        <w:rPr>
          <w:rFonts w:hint="eastAsia"/>
        </w:rPr>
        <w:t>обеспечения</w:t>
      </w:r>
      <w:r>
        <w:t xml:space="preserve"> </w:t>
      </w:r>
      <w:r>
        <w:rPr>
          <w:rFonts w:hint="eastAsia"/>
        </w:rPr>
        <w:t>стоматологами</w:t>
      </w:r>
      <w:r>
        <w:t xml:space="preserve"> </w:t>
      </w:r>
      <w:r>
        <w:rPr>
          <w:rFonts w:hint="eastAsia"/>
        </w:rPr>
        <w:t>и</w:t>
      </w:r>
      <w:r>
        <w:t xml:space="preserve"> </w:t>
      </w:r>
      <w:r>
        <w:rPr>
          <w:rFonts w:hint="eastAsia"/>
        </w:rPr>
        <w:t>зубными</w:t>
      </w:r>
      <w:r>
        <w:t xml:space="preserve"> </w:t>
      </w:r>
      <w:r>
        <w:rPr>
          <w:rFonts w:hint="eastAsia"/>
        </w:rPr>
        <w:t>врачами</w:t>
      </w:r>
    </w:p>
    <w:p w14:paraId="69EDDB26" w14:textId="77777777" w:rsidR="00CD0FFE" w:rsidRDefault="00CD0FFE" w:rsidP="00CD0FFE"/>
    <w:p w14:paraId="64FD2A87" w14:textId="77777777" w:rsidR="00CD0FFE" w:rsidRDefault="00CD0FFE" w:rsidP="00CD0FFE">
      <w:r>
        <w:rPr>
          <w:rFonts w:hint="eastAsia"/>
        </w:rPr>
        <w:t>в</w:t>
      </w:r>
      <w:r>
        <w:t xml:space="preserve"> </w:t>
      </w:r>
      <w:r>
        <w:rPr>
          <w:rFonts w:hint="eastAsia"/>
        </w:rPr>
        <w:t>Кабардино</w:t>
      </w:r>
      <w:r>
        <w:t>-</w:t>
      </w:r>
      <w:r>
        <w:rPr>
          <w:rFonts w:hint="eastAsia"/>
        </w:rPr>
        <w:t>Балкарской</w:t>
      </w:r>
      <w:r>
        <w:t xml:space="preserve"> </w:t>
      </w:r>
      <w:r>
        <w:rPr>
          <w:rFonts w:hint="eastAsia"/>
        </w:rPr>
        <w:t>республике</w:t>
      </w:r>
    </w:p>
    <w:p w14:paraId="5F556232" w14:textId="77777777" w:rsidR="00CD0FFE" w:rsidRDefault="00CD0FFE" w:rsidP="00CD0FFE"/>
    <w:p w14:paraId="69A4FA3E" w14:textId="77777777" w:rsidR="00CD0FFE" w:rsidRDefault="00CD0FFE" w:rsidP="00CD0FFE">
      <w:r>
        <w:t xml:space="preserve">3.2. </w:t>
      </w:r>
      <w:r>
        <w:rPr>
          <w:rFonts w:hint="eastAsia"/>
        </w:rPr>
        <w:t>Оценка</w:t>
      </w:r>
      <w:r>
        <w:t xml:space="preserve"> </w:t>
      </w:r>
      <w:r>
        <w:rPr>
          <w:rFonts w:hint="eastAsia"/>
        </w:rPr>
        <w:t>производственной</w:t>
      </w:r>
      <w:r>
        <w:t xml:space="preserve"> </w:t>
      </w:r>
      <w:r>
        <w:rPr>
          <w:rFonts w:hint="eastAsia"/>
        </w:rPr>
        <w:t>и</w:t>
      </w:r>
      <w:r>
        <w:t xml:space="preserve"> </w:t>
      </w:r>
      <w:r>
        <w:rPr>
          <w:rFonts w:hint="eastAsia"/>
        </w:rPr>
        <w:t>непроизводственной</w:t>
      </w:r>
      <w:r>
        <w:t xml:space="preserve"> </w:t>
      </w:r>
      <w:r>
        <w:rPr>
          <w:rFonts w:hint="eastAsia"/>
        </w:rPr>
        <w:t>сфер</w:t>
      </w:r>
      <w:r>
        <w:t xml:space="preserve"> </w:t>
      </w:r>
      <w:r>
        <w:rPr>
          <w:rFonts w:hint="eastAsia"/>
        </w:rPr>
        <w:t>деятельности</w:t>
      </w:r>
      <w:r>
        <w:t xml:space="preserve"> </w:t>
      </w:r>
      <w:r>
        <w:rPr>
          <w:rFonts w:hint="eastAsia"/>
        </w:rPr>
        <w:t>стоматологов</w:t>
      </w:r>
      <w:r>
        <w:t xml:space="preserve"> </w:t>
      </w:r>
      <w:r>
        <w:rPr>
          <w:rFonts w:hint="eastAsia"/>
        </w:rPr>
        <w:t>и</w:t>
      </w:r>
      <w:r>
        <w:t xml:space="preserve"> </w:t>
      </w:r>
      <w:r>
        <w:rPr>
          <w:rFonts w:hint="eastAsia"/>
        </w:rPr>
        <w:t>зубных</w:t>
      </w:r>
      <w:r>
        <w:t xml:space="preserve"> </w:t>
      </w:r>
      <w:r>
        <w:rPr>
          <w:rFonts w:hint="eastAsia"/>
        </w:rPr>
        <w:t>врачей</w:t>
      </w:r>
    </w:p>
    <w:p w14:paraId="792113CE" w14:textId="77777777" w:rsidR="00CD0FFE" w:rsidRDefault="00CD0FFE" w:rsidP="00CD0FFE"/>
    <w:p w14:paraId="0501CCA3" w14:textId="77777777" w:rsidR="00CD0FFE" w:rsidRDefault="00CD0FFE" w:rsidP="00CD0FFE">
      <w:r>
        <w:t xml:space="preserve">3.3. </w:t>
      </w:r>
      <w:r>
        <w:rPr>
          <w:rFonts w:hint="eastAsia"/>
        </w:rPr>
        <w:t>Социально</w:t>
      </w:r>
      <w:r>
        <w:t>-</w:t>
      </w:r>
      <w:r>
        <w:rPr>
          <w:rFonts w:hint="eastAsia"/>
        </w:rPr>
        <w:t>гигиеническая</w:t>
      </w:r>
      <w:r>
        <w:t xml:space="preserve"> </w:t>
      </w:r>
      <w:r>
        <w:rPr>
          <w:rFonts w:hint="eastAsia"/>
        </w:rPr>
        <w:t>характеристика</w:t>
      </w:r>
    </w:p>
    <w:p w14:paraId="31143400" w14:textId="77777777" w:rsidR="00CD0FFE" w:rsidRDefault="00CD0FFE" w:rsidP="00CD0FFE"/>
    <w:p w14:paraId="6F1BB2F9" w14:textId="77777777" w:rsidR="00CD0FFE" w:rsidRDefault="00CD0FFE" w:rsidP="00CD0FFE">
      <w:r>
        <w:rPr>
          <w:rFonts w:hint="eastAsia"/>
        </w:rPr>
        <w:t>стоматологов</w:t>
      </w:r>
      <w:r>
        <w:t xml:space="preserve"> </w:t>
      </w:r>
      <w:r>
        <w:rPr>
          <w:rFonts w:hint="eastAsia"/>
        </w:rPr>
        <w:t>и</w:t>
      </w:r>
      <w:r>
        <w:t xml:space="preserve"> </w:t>
      </w:r>
      <w:r>
        <w:rPr>
          <w:rFonts w:hint="eastAsia"/>
        </w:rPr>
        <w:t>зубных</w:t>
      </w:r>
      <w:r>
        <w:t xml:space="preserve"> </w:t>
      </w:r>
      <w:r>
        <w:rPr>
          <w:rFonts w:hint="eastAsia"/>
        </w:rPr>
        <w:t>врачей</w:t>
      </w:r>
    </w:p>
    <w:p w14:paraId="14ADE588" w14:textId="77777777" w:rsidR="00CD0FFE" w:rsidRDefault="00CD0FFE" w:rsidP="00CD0FFE"/>
    <w:p w14:paraId="6E4B5B9C" w14:textId="77777777" w:rsidR="00CD0FFE" w:rsidRDefault="00CD0FFE" w:rsidP="00CD0FFE">
      <w:r>
        <w:rPr>
          <w:rFonts w:hint="eastAsia"/>
        </w:rPr>
        <w:t>ГЛАВА</w:t>
      </w:r>
      <w:r>
        <w:t xml:space="preserve"> IV. </w:t>
      </w:r>
      <w:r>
        <w:rPr>
          <w:rFonts w:hint="eastAsia"/>
        </w:rPr>
        <w:t>КОМПЛЕКСНАЯ</w:t>
      </w:r>
      <w:r>
        <w:t xml:space="preserve"> </w:t>
      </w:r>
      <w:r>
        <w:rPr>
          <w:rFonts w:hint="eastAsia"/>
        </w:rPr>
        <w:t>ОЦЕНКА</w:t>
      </w:r>
      <w:r>
        <w:t xml:space="preserve"> </w:t>
      </w:r>
      <w:r>
        <w:rPr>
          <w:rFonts w:hint="eastAsia"/>
        </w:rPr>
        <w:t>СОСТОЯНИЯ</w:t>
      </w:r>
      <w:r>
        <w:t xml:space="preserve"> </w:t>
      </w:r>
      <w:r>
        <w:rPr>
          <w:rFonts w:hint="eastAsia"/>
        </w:rPr>
        <w:t>ЗДОРОВЬЯ</w:t>
      </w:r>
      <w:r>
        <w:t xml:space="preserve"> </w:t>
      </w:r>
      <w:r>
        <w:rPr>
          <w:rFonts w:hint="eastAsia"/>
        </w:rPr>
        <w:t>И</w:t>
      </w:r>
      <w:r>
        <w:t xml:space="preserve"> </w:t>
      </w:r>
      <w:r>
        <w:rPr>
          <w:rFonts w:hint="eastAsia"/>
        </w:rPr>
        <w:t>ОСОБЕННОСТИ</w:t>
      </w:r>
      <w:r>
        <w:t xml:space="preserve"> </w:t>
      </w:r>
      <w:r>
        <w:rPr>
          <w:rFonts w:hint="eastAsia"/>
        </w:rPr>
        <w:t>ТИПОЛОГИЧЕСКИХ</w:t>
      </w:r>
      <w:r>
        <w:t xml:space="preserve"> </w:t>
      </w:r>
      <w:r>
        <w:rPr>
          <w:rFonts w:hint="eastAsia"/>
        </w:rPr>
        <w:t>СВОЙСТВ</w:t>
      </w:r>
      <w:r>
        <w:t xml:space="preserve"> </w:t>
      </w:r>
      <w:r>
        <w:rPr>
          <w:rFonts w:hint="eastAsia"/>
        </w:rPr>
        <w:t>ЛИЧНОСТИ</w:t>
      </w:r>
    </w:p>
    <w:p w14:paraId="5C065B44" w14:textId="77777777" w:rsidR="00CD0FFE" w:rsidRDefault="00CD0FFE" w:rsidP="00CD0FFE"/>
    <w:p w14:paraId="7AE8399C" w14:textId="77777777" w:rsidR="00CD0FFE" w:rsidRDefault="00CD0FFE" w:rsidP="00CD0FFE">
      <w:r>
        <w:rPr>
          <w:rFonts w:hint="eastAsia"/>
        </w:rPr>
        <w:t>ОБСЛЕДОВАННЫХ</w:t>
      </w:r>
      <w:r>
        <w:t xml:space="preserve"> </w:t>
      </w:r>
      <w:r>
        <w:rPr>
          <w:rFonts w:hint="eastAsia"/>
        </w:rPr>
        <w:t>СТОМАТОЛОГОВ</w:t>
      </w:r>
      <w:r>
        <w:t xml:space="preserve"> </w:t>
      </w:r>
      <w:r>
        <w:rPr>
          <w:rFonts w:hint="eastAsia"/>
        </w:rPr>
        <w:t>И</w:t>
      </w:r>
      <w:r>
        <w:t xml:space="preserve"> </w:t>
      </w:r>
      <w:r>
        <w:rPr>
          <w:rFonts w:hint="eastAsia"/>
        </w:rPr>
        <w:t>ЗУБНЫХ</w:t>
      </w:r>
      <w:r>
        <w:t xml:space="preserve"> </w:t>
      </w:r>
      <w:r>
        <w:rPr>
          <w:rFonts w:hint="eastAsia"/>
        </w:rPr>
        <w:t>ВРАЧЕЙ</w:t>
      </w:r>
    </w:p>
    <w:p w14:paraId="39F703D1" w14:textId="77777777" w:rsidR="00CD0FFE" w:rsidRDefault="00CD0FFE" w:rsidP="00CD0FFE"/>
    <w:p w14:paraId="545A435D" w14:textId="77777777" w:rsidR="00CD0FFE" w:rsidRDefault="00CD0FFE" w:rsidP="00CD0FFE">
      <w:r>
        <w:t xml:space="preserve">4.1. </w:t>
      </w:r>
      <w:r>
        <w:rPr>
          <w:rFonts w:hint="eastAsia"/>
        </w:rPr>
        <w:t>Оценка</w:t>
      </w:r>
      <w:r>
        <w:t xml:space="preserve"> </w:t>
      </w:r>
      <w:r>
        <w:rPr>
          <w:rFonts w:hint="eastAsia"/>
        </w:rPr>
        <w:t>состояния</w:t>
      </w:r>
      <w:r>
        <w:t xml:space="preserve"> </w:t>
      </w:r>
      <w:r>
        <w:rPr>
          <w:rFonts w:hint="eastAsia"/>
        </w:rPr>
        <w:t>здоровья</w:t>
      </w:r>
      <w:r>
        <w:t xml:space="preserve"> </w:t>
      </w:r>
      <w:r>
        <w:rPr>
          <w:rFonts w:hint="eastAsia"/>
        </w:rPr>
        <w:t>обследованного</w:t>
      </w:r>
      <w:r>
        <w:t xml:space="preserve"> </w:t>
      </w:r>
      <w:r>
        <w:rPr>
          <w:rFonts w:hint="eastAsia"/>
        </w:rPr>
        <w:t>контингента</w:t>
      </w:r>
      <w:r>
        <w:t xml:space="preserve"> </w:t>
      </w:r>
      <w:r>
        <w:rPr>
          <w:rFonts w:hint="eastAsia"/>
        </w:rPr>
        <w:t>стоматологов</w:t>
      </w:r>
      <w:r>
        <w:t xml:space="preserve"> </w:t>
      </w:r>
      <w:r>
        <w:rPr>
          <w:rFonts w:hint="eastAsia"/>
        </w:rPr>
        <w:t>и</w:t>
      </w:r>
      <w:r>
        <w:t xml:space="preserve"> </w:t>
      </w:r>
      <w:r>
        <w:rPr>
          <w:rFonts w:hint="eastAsia"/>
        </w:rPr>
        <w:t>зубных</w:t>
      </w:r>
      <w:r>
        <w:t xml:space="preserve"> </w:t>
      </w:r>
      <w:r>
        <w:rPr>
          <w:rFonts w:hint="eastAsia"/>
        </w:rPr>
        <w:t>врачей</w:t>
      </w:r>
    </w:p>
    <w:p w14:paraId="25D729D8" w14:textId="77777777" w:rsidR="00CD0FFE" w:rsidRDefault="00CD0FFE" w:rsidP="00CD0FFE"/>
    <w:p w14:paraId="4A6CFBE4" w14:textId="77777777" w:rsidR="00CD0FFE" w:rsidRDefault="00CD0FFE" w:rsidP="00CD0FFE">
      <w:r>
        <w:t xml:space="preserve">4.2. </w:t>
      </w:r>
      <w:r>
        <w:rPr>
          <w:rFonts w:hint="eastAsia"/>
        </w:rPr>
        <w:t>Анализ</w:t>
      </w:r>
      <w:r>
        <w:t xml:space="preserve"> </w:t>
      </w:r>
      <w:r>
        <w:rPr>
          <w:rFonts w:hint="eastAsia"/>
        </w:rPr>
        <w:t>заболеваемости</w:t>
      </w:r>
      <w:r>
        <w:t xml:space="preserve"> </w:t>
      </w:r>
      <w:r>
        <w:rPr>
          <w:rFonts w:hint="eastAsia"/>
        </w:rPr>
        <w:t>стоматологов</w:t>
      </w:r>
      <w:r>
        <w:t xml:space="preserve"> </w:t>
      </w:r>
      <w:r>
        <w:rPr>
          <w:rFonts w:hint="eastAsia"/>
        </w:rPr>
        <w:t>и</w:t>
      </w:r>
      <w:r>
        <w:t xml:space="preserve"> </w:t>
      </w:r>
      <w:r>
        <w:rPr>
          <w:rFonts w:hint="eastAsia"/>
        </w:rPr>
        <w:t>зубных</w:t>
      </w:r>
      <w:r>
        <w:t xml:space="preserve"> </w:t>
      </w:r>
      <w:r>
        <w:rPr>
          <w:rFonts w:hint="eastAsia"/>
        </w:rPr>
        <w:t>врачей</w:t>
      </w:r>
      <w:r>
        <w:t xml:space="preserve"> </w:t>
      </w:r>
      <w:r>
        <w:rPr>
          <w:rFonts w:hint="eastAsia"/>
        </w:rPr>
        <w:t>по</w:t>
      </w:r>
      <w:r>
        <w:t xml:space="preserve"> </w:t>
      </w:r>
      <w:r>
        <w:rPr>
          <w:rFonts w:hint="eastAsia"/>
        </w:rPr>
        <w:t>обращаемости</w:t>
      </w:r>
      <w:r>
        <w:t xml:space="preserve"> </w:t>
      </w:r>
      <w:r>
        <w:rPr>
          <w:rFonts w:hint="eastAsia"/>
        </w:rPr>
        <w:t>за</w:t>
      </w:r>
      <w:r>
        <w:t xml:space="preserve"> </w:t>
      </w:r>
      <w:r>
        <w:rPr>
          <w:rFonts w:hint="eastAsia"/>
        </w:rPr>
        <w:t>медицинской</w:t>
      </w:r>
      <w:r>
        <w:t xml:space="preserve"> </w:t>
      </w:r>
      <w:r>
        <w:rPr>
          <w:rFonts w:hint="eastAsia"/>
        </w:rPr>
        <w:t>помощью</w:t>
      </w:r>
    </w:p>
    <w:p w14:paraId="52082B0D" w14:textId="77777777" w:rsidR="00CD0FFE" w:rsidRDefault="00CD0FFE" w:rsidP="00CD0FFE"/>
    <w:p w14:paraId="1E6867AB" w14:textId="77777777" w:rsidR="00CD0FFE" w:rsidRDefault="00CD0FFE" w:rsidP="00CD0FFE">
      <w:r>
        <w:t xml:space="preserve">4.3. </w:t>
      </w:r>
      <w:r>
        <w:rPr>
          <w:rFonts w:hint="eastAsia"/>
        </w:rPr>
        <w:t>Анализ</w:t>
      </w:r>
      <w:r>
        <w:t xml:space="preserve"> </w:t>
      </w:r>
      <w:r>
        <w:rPr>
          <w:rFonts w:hint="eastAsia"/>
        </w:rPr>
        <w:t>субъективных</w:t>
      </w:r>
      <w:r>
        <w:t xml:space="preserve"> </w:t>
      </w:r>
      <w:r>
        <w:rPr>
          <w:rFonts w:hint="eastAsia"/>
        </w:rPr>
        <w:t>оценок</w:t>
      </w:r>
      <w:r>
        <w:t xml:space="preserve"> </w:t>
      </w:r>
      <w:r>
        <w:rPr>
          <w:rFonts w:hint="eastAsia"/>
        </w:rPr>
        <w:t>здоровья</w:t>
      </w:r>
      <w:r>
        <w:t xml:space="preserve"> </w:t>
      </w:r>
      <w:r>
        <w:rPr>
          <w:rFonts w:hint="eastAsia"/>
        </w:rPr>
        <w:t>по</w:t>
      </w:r>
      <w:r>
        <w:t xml:space="preserve"> </w:t>
      </w:r>
      <w:r>
        <w:rPr>
          <w:rFonts w:hint="eastAsia"/>
        </w:rPr>
        <w:t>данным</w:t>
      </w:r>
    </w:p>
    <w:p w14:paraId="265DCBB6" w14:textId="77777777" w:rsidR="00CD0FFE" w:rsidRDefault="00CD0FFE" w:rsidP="00CD0FFE"/>
    <w:p w14:paraId="775CCE9E" w14:textId="77777777" w:rsidR="00CD0FFE" w:rsidRDefault="00CD0FFE" w:rsidP="00CD0FFE">
      <w:r>
        <w:rPr>
          <w:rFonts w:hint="eastAsia"/>
        </w:rPr>
        <w:t>медико</w:t>
      </w:r>
      <w:r>
        <w:t>-</w:t>
      </w:r>
      <w:r>
        <w:rPr>
          <w:rFonts w:hint="eastAsia"/>
        </w:rPr>
        <w:t>социологического</w:t>
      </w:r>
      <w:r>
        <w:t xml:space="preserve"> </w:t>
      </w:r>
      <w:r>
        <w:rPr>
          <w:rFonts w:hint="eastAsia"/>
        </w:rPr>
        <w:t>исследования</w:t>
      </w:r>
    </w:p>
    <w:p w14:paraId="3E6F8ADF" w14:textId="77777777" w:rsidR="00CD0FFE" w:rsidRDefault="00CD0FFE" w:rsidP="00CD0FFE"/>
    <w:p w14:paraId="582F5012" w14:textId="77777777" w:rsidR="00CD0FFE" w:rsidRDefault="00CD0FFE" w:rsidP="00CD0FFE">
      <w:r>
        <w:rPr>
          <w:rFonts w:hint="eastAsia"/>
        </w:rPr>
        <w:t>ГЛАВА</w:t>
      </w:r>
      <w:r>
        <w:t xml:space="preserve"> V. </w:t>
      </w:r>
      <w:r>
        <w:rPr>
          <w:rFonts w:hint="eastAsia"/>
        </w:rPr>
        <w:t>ОБОСНОВАНИЕ</w:t>
      </w:r>
      <w:r>
        <w:t xml:space="preserve"> </w:t>
      </w:r>
      <w:r>
        <w:rPr>
          <w:rFonts w:hint="eastAsia"/>
        </w:rPr>
        <w:t>ПРОВЕДЕНИЯ</w:t>
      </w:r>
      <w:r>
        <w:t xml:space="preserve"> </w:t>
      </w:r>
      <w:r>
        <w:rPr>
          <w:rFonts w:hint="eastAsia"/>
        </w:rPr>
        <w:t>МЕДИКО</w:t>
      </w:r>
      <w:r>
        <w:t>-</w:t>
      </w:r>
      <w:r>
        <w:rPr>
          <w:rFonts w:hint="eastAsia"/>
        </w:rPr>
        <w:t>ОЗДОРОВИТЕЛЬНЫХ</w:t>
      </w:r>
      <w:r>
        <w:t xml:space="preserve"> </w:t>
      </w:r>
      <w:r>
        <w:rPr>
          <w:rFonts w:hint="eastAsia"/>
        </w:rPr>
        <w:t>МЕРОПРИЯТИЙ</w:t>
      </w:r>
      <w:r>
        <w:t xml:space="preserve"> </w:t>
      </w:r>
      <w:r>
        <w:rPr>
          <w:rFonts w:hint="eastAsia"/>
        </w:rPr>
        <w:t>СРЕДИ</w:t>
      </w:r>
      <w:r>
        <w:t xml:space="preserve"> </w:t>
      </w:r>
      <w:r>
        <w:rPr>
          <w:rFonts w:hint="eastAsia"/>
        </w:rPr>
        <w:t>СТОМАТОЛОГОВ</w:t>
      </w:r>
      <w:r>
        <w:t xml:space="preserve"> </w:t>
      </w:r>
      <w:r>
        <w:rPr>
          <w:rFonts w:hint="eastAsia"/>
        </w:rPr>
        <w:t>И</w:t>
      </w:r>
      <w:r>
        <w:t xml:space="preserve"> </w:t>
      </w:r>
      <w:r>
        <w:rPr>
          <w:rFonts w:hint="eastAsia"/>
        </w:rPr>
        <w:t>ЗУБНЫХ</w:t>
      </w:r>
      <w:r>
        <w:t xml:space="preserve"> </w:t>
      </w:r>
      <w:r>
        <w:rPr>
          <w:rFonts w:hint="eastAsia"/>
        </w:rPr>
        <w:t>ВРАЧЕЙ</w:t>
      </w:r>
    </w:p>
    <w:p w14:paraId="2A1FB22F" w14:textId="77777777" w:rsidR="00CD0FFE" w:rsidRDefault="00CD0FFE" w:rsidP="00CD0FFE"/>
    <w:p w14:paraId="1D038147" w14:textId="77777777" w:rsidR="00CD0FFE" w:rsidRDefault="00CD0FFE" w:rsidP="00CD0FFE">
      <w:r>
        <w:t xml:space="preserve">5.1. </w:t>
      </w:r>
      <w:r>
        <w:rPr>
          <w:rFonts w:hint="eastAsia"/>
        </w:rPr>
        <w:t>Оценка</w:t>
      </w:r>
      <w:r>
        <w:t xml:space="preserve"> </w:t>
      </w:r>
      <w:r>
        <w:rPr>
          <w:rFonts w:hint="eastAsia"/>
        </w:rPr>
        <w:t>типологических</w:t>
      </w:r>
      <w:r>
        <w:t xml:space="preserve"> </w:t>
      </w:r>
      <w:r>
        <w:rPr>
          <w:rFonts w:hint="eastAsia"/>
        </w:rPr>
        <w:t>свойств</w:t>
      </w:r>
      <w:r>
        <w:t xml:space="preserve"> </w:t>
      </w:r>
      <w:r>
        <w:rPr>
          <w:rFonts w:hint="eastAsia"/>
        </w:rPr>
        <w:t>личности</w:t>
      </w:r>
      <w:r>
        <w:t xml:space="preserve"> </w:t>
      </w:r>
      <w:r>
        <w:rPr>
          <w:rFonts w:hint="eastAsia"/>
        </w:rPr>
        <w:t>среди</w:t>
      </w:r>
      <w:r>
        <w:t xml:space="preserve"> </w:t>
      </w:r>
      <w:r>
        <w:rPr>
          <w:rFonts w:hint="eastAsia"/>
        </w:rPr>
        <w:t>исследуемых</w:t>
      </w:r>
      <w:r>
        <w:t xml:space="preserve"> </w:t>
      </w:r>
      <w:r>
        <w:rPr>
          <w:rFonts w:hint="eastAsia"/>
        </w:rPr>
        <w:t>стоматологов</w:t>
      </w:r>
      <w:r>
        <w:t xml:space="preserve"> </w:t>
      </w:r>
      <w:r>
        <w:rPr>
          <w:rFonts w:hint="eastAsia"/>
        </w:rPr>
        <w:t>и</w:t>
      </w:r>
      <w:r>
        <w:t xml:space="preserve"> </w:t>
      </w:r>
      <w:r>
        <w:rPr>
          <w:rFonts w:hint="eastAsia"/>
        </w:rPr>
        <w:t>зубных</w:t>
      </w:r>
      <w:r>
        <w:t xml:space="preserve"> </w:t>
      </w:r>
      <w:r>
        <w:rPr>
          <w:rFonts w:hint="eastAsia"/>
        </w:rPr>
        <w:t>врачей</w:t>
      </w:r>
      <w:r>
        <w:t xml:space="preserve"> </w:t>
      </w:r>
      <w:r>
        <w:rPr>
          <w:rFonts w:hint="eastAsia"/>
        </w:rPr>
        <w:t>Кабардино</w:t>
      </w:r>
      <w:r>
        <w:t>-</w:t>
      </w:r>
      <w:r>
        <w:rPr>
          <w:rFonts w:hint="eastAsia"/>
        </w:rPr>
        <w:t>Балкарской</w:t>
      </w:r>
      <w:r>
        <w:t xml:space="preserve"> </w:t>
      </w:r>
      <w:r>
        <w:rPr>
          <w:rFonts w:hint="eastAsia"/>
        </w:rPr>
        <w:t>республике</w:t>
      </w:r>
    </w:p>
    <w:p w14:paraId="2A835038" w14:textId="77777777" w:rsidR="00CD0FFE" w:rsidRDefault="00CD0FFE" w:rsidP="00CD0FFE"/>
    <w:p w14:paraId="0AA93C81" w14:textId="77777777" w:rsidR="00CD0FFE" w:rsidRDefault="00CD0FFE" w:rsidP="00CD0FFE">
      <w:r>
        <w:t xml:space="preserve">5.2. </w:t>
      </w:r>
      <w:r>
        <w:rPr>
          <w:rFonts w:hint="eastAsia"/>
        </w:rPr>
        <w:t>Медико</w:t>
      </w:r>
      <w:r>
        <w:t>-</w:t>
      </w:r>
      <w:r>
        <w:rPr>
          <w:rFonts w:hint="eastAsia"/>
        </w:rPr>
        <w:t>организационные</w:t>
      </w:r>
      <w:r>
        <w:t xml:space="preserve"> </w:t>
      </w:r>
      <w:r>
        <w:rPr>
          <w:rFonts w:hint="eastAsia"/>
        </w:rPr>
        <w:t>мероприятия</w:t>
      </w:r>
      <w:r>
        <w:t xml:space="preserve"> </w:t>
      </w:r>
      <w:r>
        <w:rPr>
          <w:rFonts w:hint="eastAsia"/>
        </w:rPr>
        <w:t>улучшения</w:t>
      </w:r>
      <w:r>
        <w:t xml:space="preserve"> </w:t>
      </w:r>
      <w:r>
        <w:rPr>
          <w:rFonts w:hint="eastAsia"/>
        </w:rPr>
        <w:t>состояния</w:t>
      </w:r>
      <w:r>
        <w:t xml:space="preserve"> </w:t>
      </w:r>
      <w:r>
        <w:rPr>
          <w:rFonts w:hint="eastAsia"/>
        </w:rPr>
        <w:t>здоровья</w:t>
      </w:r>
      <w:r>
        <w:t xml:space="preserve"> </w:t>
      </w:r>
      <w:r>
        <w:rPr>
          <w:rFonts w:hint="eastAsia"/>
        </w:rPr>
        <w:t>стоматологов</w:t>
      </w:r>
      <w:r>
        <w:t xml:space="preserve"> </w:t>
      </w:r>
      <w:r>
        <w:rPr>
          <w:rFonts w:hint="eastAsia"/>
        </w:rPr>
        <w:t>и</w:t>
      </w:r>
      <w:r>
        <w:t xml:space="preserve"> </w:t>
      </w:r>
      <w:r>
        <w:rPr>
          <w:rFonts w:hint="eastAsia"/>
        </w:rPr>
        <w:t>зубных</w:t>
      </w:r>
      <w:r>
        <w:t xml:space="preserve"> </w:t>
      </w:r>
      <w:r>
        <w:rPr>
          <w:rFonts w:hint="eastAsia"/>
        </w:rPr>
        <w:t>врачей</w:t>
      </w:r>
      <w:r>
        <w:t xml:space="preserve"> </w:t>
      </w:r>
      <w:r>
        <w:rPr>
          <w:rFonts w:hint="eastAsia"/>
        </w:rPr>
        <w:t>и</w:t>
      </w:r>
      <w:r>
        <w:t xml:space="preserve"> </w:t>
      </w:r>
      <w:r>
        <w:rPr>
          <w:rFonts w:hint="eastAsia"/>
        </w:rPr>
        <w:t>совершенствование</w:t>
      </w:r>
      <w:r>
        <w:t xml:space="preserve"> </w:t>
      </w:r>
      <w:r>
        <w:rPr>
          <w:rFonts w:hint="eastAsia"/>
        </w:rPr>
        <w:t>оказания</w:t>
      </w:r>
    </w:p>
    <w:p w14:paraId="1982D145" w14:textId="77777777" w:rsidR="00CD0FFE" w:rsidRDefault="00CD0FFE" w:rsidP="00CD0FFE"/>
    <w:p w14:paraId="4AA30494" w14:textId="77777777" w:rsidR="00CD0FFE" w:rsidRDefault="00CD0FFE" w:rsidP="00CD0FFE">
      <w:r>
        <w:rPr>
          <w:rFonts w:hint="eastAsia"/>
        </w:rPr>
        <w:t>стоматологической</w:t>
      </w:r>
      <w:r>
        <w:t xml:space="preserve"> </w:t>
      </w:r>
      <w:r>
        <w:rPr>
          <w:rFonts w:hint="eastAsia"/>
        </w:rPr>
        <w:t>помощи</w:t>
      </w:r>
      <w:r>
        <w:t xml:space="preserve"> </w:t>
      </w:r>
      <w:r>
        <w:rPr>
          <w:rFonts w:hint="eastAsia"/>
        </w:rPr>
        <w:t>в</w:t>
      </w:r>
      <w:r>
        <w:t xml:space="preserve"> </w:t>
      </w:r>
      <w:r>
        <w:rPr>
          <w:rFonts w:hint="eastAsia"/>
        </w:rPr>
        <w:t>Кабардино</w:t>
      </w:r>
      <w:r>
        <w:t>-</w:t>
      </w:r>
      <w:r>
        <w:rPr>
          <w:rFonts w:hint="eastAsia"/>
        </w:rPr>
        <w:t>Балкарской</w:t>
      </w:r>
      <w:r>
        <w:t xml:space="preserve"> </w:t>
      </w:r>
      <w:r>
        <w:rPr>
          <w:rFonts w:hint="eastAsia"/>
        </w:rPr>
        <w:t>республике</w:t>
      </w:r>
    </w:p>
    <w:p w14:paraId="6AF38AAA" w14:textId="77777777" w:rsidR="00CD0FFE" w:rsidRDefault="00CD0FFE" w:rsidP="00CD0FFE"/>
    <w:p w14:paraId="1C1B80FD" w14:textId="77777777" w:rsidR="00CD0FFE" w:rsidRDefault="00CD0FFE" w:rsidP="00CD0FFE">
      <w:r>
        <w:rPr>
          <w:rFonts w:hint="eastAsia"/>
        </w:rPr>
        <w:t>ЗАКЛЮЧЕНИЕ</w:t>
      </w:r>
    </w:p>
    <w:p w14:paraId="66302CAB" w14:textId="77777777" w:rsidR="00CD0FFE" w:rsidRDefault="00CD0FFE" w:rsidP="00CD0FFE"/>
    <w:p w14:paraId="612E9641" w14:textId="77777777" w:rsidR="00CD0FFE" w:rsidRDefault="00CD0FFE" w:rsidP="00CD0FFE">
      <w:r>
        <w:rPr>
          <w:rFonts w:hint="eastAsia"/>
        </w:rPr>
        <w:t>ВЫВОДЫ</w:t>
      </w:r>
    </w:p>
    <w:p w14:paraId="5347184C" w14:textId="77777777" w:rsidR="00CD0FFE" w:rsidRDefault="00CD0FFE" w:rsidP="00CD0FFE"/>
    <w:p w14:paraId="697C0FE5" w14:textId="77777777" w:rsidR="00CD0FFE" w:rsidRDefault="00CD0FFE" w:rsidP="00CD0FFE">
      <w:r>
        <w:rPr>
          <w:rFonts w:hint="eastAsia"/>
        </w:rPr>
        <w:t>ПРАКТИЧЕСКИЕ</w:t>
      </w:r>
      <w:r>
        <w:t xml:space="preserve"> </w:t>
      </w:r>
      <w:r>
        <w:rPr>
          <w:rFonts w:hint="eastAsia"/>
        </w:rPr>
        <w:t>РЕКОМЕНДАЦИИ</w:t>
      </w:r>
    </w:p>
    <w:p w14:paraId="577AC0CC" w14:textId="77777777" w:rsidR="00CD0FFE" w:rsidRDefault="00CD0FFE" w:rsidP="00CD0FFE"/>
    <w:p w14:paraId="743685A0" w14:textId="1B432E93" w:rsidR="00CD0FFE" w:rsidRPr="00CD0FFE" w:rsidRDefault="00CD0FFE" w:rsidP="00CD0FFE">
      <w:r>
        <w:rPr>
          <w:rFonts w:hint="eastAsia"/>
        </w:rPr>
        <w:t>СПИСОК</w:t>
      </w:r>
      <w:r>
        <w:t xml:space="preserve"> </w:t>
      </w:r>
      <w:r>
        <w:rPr>
          <w:rFonts w:hint="eastAsia"/>
        </w:rPr>
        <w:t>ЛИТЕРАТУРЫ</w:t>
      </w:r>
    </w:p>
    <w:sectPr w:rsidR="00CD0FFE" w:rsidRPr="00CD0FFE" w:rsidSect="00611A8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21505" w14:textId="77777777" w:rsidR="00611A88" w:rsidRPr="00C66E52" w:rsidRDefault="00611A88">
      <w:pPr>
        <w:spacing w:after="0" w:line="240" w:lineRule="auto"/>
      </w:pPr>
      <w:r w:rsidRPr="00C66E52">
        <w:separator/>
      </w:r>
    </w:p>
  </w:endnote>
  <w:endnote w:type="continuationSeparator" w:id="0">
    <w:p w14:paraId="106F499C" w14:textId="77777777" w:rsidR="00611A88" w:rsidRPr="00C66E52" w:rsidRDefault="00611A88">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FF8A2" w14:textId="77777777" w:rsidR="00611A88" w:rsidRPr="00C66E52" w:rsidRDefault="00611A88"/>
    <w:p w14:paraId="17622716" w14:textId="77777777" w:rsidR="00611A88" w:rsidRPr="00C66E52" w:rsidRDefault="00611A88"/>
    <w:p w14:paraId="2B822E5E" w14:textId="77777777" w:rsidR="00611A88" w:rsidRPr="00C66E52" w:rsidRDefault="00611A88"/>
    <w:p w14:paraId="3C39888B" w14:textId="77777777" w:rsidR="00611A88" w:rsidRPr="00C66E52" w:rsidRDefault="00611A88"/>
    <w:p w14:paraId="0637FF69" w14:textId="77777777" w:rsidR="00611A88" w:rsidRPr="00C66E52" w:rsidRDefault="00611A88"/>
    <w:p w14:paraId="2D4E1A7D" w14:textId="77777777" w:rsidR="00611A88" w:rsidRPr="00C66E52" w:rsidRDefault="00611A88"/>
    <w:p w14:paraId="285B01DB" w14:textId="77777777" w:rsidR="00611A88" w:rsidRPr="00C66E52" w:rsidRDefault="00611A88">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0887B23C" wp14:editId="58CD5CB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8127B" w14:textId="77777777" w:rsidR="00611A88" w:rsidRPr="00C66E52" w:rsidRDefault="00611A88">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87B23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A28127B" w14:textId="77777777" w:rsidR="00611A88" w:rsidRPr="00C66E52" w:rsidRDefault="00611A88">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4662FD3C" w14:textId="77777777" w:rsidR="00611A88" w:rsidRPr="00C66E52" w:rsidRDefault="00611A88"/>
    <w:p w14:paraId="5E99B5FF" w14:textId="77777777" w:rsidR="00611A88" w:rsidRPr="00C66E52" w:rsidRDefault="00611A88"/>
    <w:p w14:paraId="49E7D140" w14:textId="77777777" w:rsidR="00611A88" w:rsidRPr="00C66E52" w:rsidRDefault="00611A88">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5969FBA5" wp14:editId="51E7C0C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B75D8" w14:textId="77777777" w:rsidR="00611A88" w:rsidRPr="00C66E52" w:rsidRDefault="00611A88"/>
                          <w:p w14:paraId="492491BF" w14:textId="77777777" w:rsidR="00611A88" w:rsidRPr="00C66E52" w:rsidRDefault="00611A88">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69FBA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93B75D8" w14:textId="77777777" w:rsidR="00611A88" w:rsidRPr="00C66E52" w:rsidRDefault="00611A88"/>
                    <w:p w14:paraId="492491BF" w14:textId="77777777" w:rsidR="00611A88" w:rsidRPr="00C66E52" w:rsidRDefault="00611A88">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5D536761" w14:textId="77777777" w:rsidR="00611A88" w:rsidRPr="00C66E52" w:rsidRDefault="00611A88"/>
    <w:p w14:paraId="63B1D9FD" w14:textId="77777777" w:rsidR="00611A88" w:rsidRPr="00C66E52" w:rsidRDefault="00611A88">
      <w:pPr>
        <w:rPr>
          <w:sz w:val="2"/>
          <w:szCs w:val="2"/>
        </w:rPr>
      </w:pPr>
    </w:p>
    <w:p w14:paraId="3904B260" w14:textId="77777777" w:rsidR="00611A88" w:rsidRPr="00C66E52" w:rsidRDefault="00611A88"/>
    <w:p w14:paraId="043BE332" w14:textId="77777777" w:rsidR="00611A88" w:rsidRPr="00C66E52" w:rsidRDefault="00611A88">
      <w:pPr>
        <w:spacing w:after="0" w:line="240" w:lineRule="auto"/>
      </w:pPr>
    </w:p>
  </w:footnote>
  <w:footnote w:type="continuationSeparator" w:id="0">
    <w:p w14:paraId="5964F8DB" w14:textId="77777777" w:rsidR="00611A88" w:rsidRPr="00C66E52" w:rsidRDefault="00611A88">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A88"/>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26620</TotalTime>
  <Pages>3</Pages>
  <Words>351</Words>
  <Characters>2004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3919</cp:revision>
  <cp:lastPrinted>2009-02-06T05:36:00Z</cp:lastPrinted>
  <dcterms:created xsi:type="dcterms:W3CDTF">2024-04-09T10:20:00Z</dcterms:created>
  <dcterms:modified xsi:type="dcterms:W3CDTF">2024-05-09T17:28:00Z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