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7D3E36" w:rsidRDefault="007D3E36" w:rsidP="007D3E36">
      <w:r w:rsidRPr="007F3E16">
        <w:rPr>
          <w:rFonts w:ascii="Times New Roman" w:hAnsi="Times New Roman" w:cs="Times New Roman"/>
          <w:b/>
          <w:sz w:val="24"/>
          <w:szCs w:val="24"/>
        </w:rPr>
        <w:t xml:space="preserve">Cверстюк Андрій Степанович, </w:t>
      </w:r>
      <w:r w:rsidRPr="007F3E16">
        <w:rPr>
          <w:rFonts w:ascii="Times New Roman" w:hAnsi="Times New Roman" w:cs="Times New Roman"/>
          <w:sz w:val="24"/>
          <w:szCs w:val="24"/>
        </w:rPr>
        <w:t>доцент кафедри медичної інформатики Тернопільського національного медичного університету імені І.Я. Горбачевського МОЗ України. Назва дисертації: «Моделі та методи компартментного математичного моделювання кіберфізичних систем медико-біологічних процесів». Шифр та назва спеціальності – 01.05.02 – математичне моделювання та обчислювальні методи. Спецрада – Д 58.052.01 Тернопільського національного технічного університету імені Івана Пулюя</w:t>
      </w:r>
    </w:p>
    <w:sectPr w:rsidR="00395E2F" w:rsidRPr="007D3E3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7D3E36" w:rsidRPr="007D3E3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08B42-9370-40A2-A034-38AD7699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Pages>
  <Words>57</Words>
  <Characters>413</Characters>
  <Application>Microsoft Office Word</Application>
  <DocSecurity>0</DocSecurity>
  <Lines>14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2020-09-01T14:47:00Z</dcterms:created>
  <dcterms:modified xsi:type="dcterms:W3CDTF">2020-09-05T08:56:00Z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